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63f55" w14:textId="ca63f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ведения и формы журнала учета актов о назначении проверок в сфере территориальной обороны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обороны Республики Казахстан от 9 сентября 2025 года № 1237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 Закона Республики Казахстан "О территориальной обороне Республики Казахстан",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к настоящему приказу: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журнала учета актов о назначении проверок,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журнала учета актов о назначении проверок в сфере территориальной обороны,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территориальной обороны Генерального штаба Вооруженных Сил Республики Казахстан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направление настоящего приказа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в электронном виде в течении пяти рабочих дней со дня его подписания на казахском и русском языках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ведения Государственного реестра нормативных правовых актов Республики Казахстан, Эталонного контрольного банка нормативных правовых актов Республики Казахстан, утвержденных приказом Министра юстиции Республики Казахстан от 11 июля 2023 года № 472 (зарегистрирован в Реестре государственной регистрации нормативных правовых актов под № 33059);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обороны Республики Казахстан после дня его первого официального опубликования;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сведений в Юридический департамент Министерства обороны Республики Казахстан об исполнении мероприятий, предусмотренных подпунктами 1) и 2) настоящего пункта в течение десяти календарных дней после дня первого официального опубликования настоящего приказа.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первого заместителя Министра обороны – начальника Генерального штаба Вооруженных Сил Республики Казахстан.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довести до должностных лиц в части, их касающейся.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обороны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генерал-лейтенант авиации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Косанов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сентября 2025 года № 1237</w:t>
            </w:r>
          </w:p>
        </w:tc>
      </w:tr>
    </w:tbl>
    <w:bookmarkStart w:name="z1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ведения журнала учета актов о назначении проверок в сфере территориальной обороны</w:t>
      </w:r>
    </w:p>
    <w:bookmarkEnd w:id="11"/>
    <w:bookmarkStart w:name="z1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ведения журнала учета актов о назначении проверок в сфере территориальной обороны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 Закона Республики Казахстан "О территориальной обороне Республики Казахстан".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Правила определяют порядок ведения журнала учета актов о назначении проверок (далее – Журнал учета), которые включают его оформление и заполнение .</w:t>
      </w:r>
    </w:p>
    <w:bookmarkEnd w:id="14"/>
    <w:bookmarkStart w:name="z2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ведения журнала учета актов о назначении проверок в сфере территориальной обороны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Уполномоченный орган в сфере территориальной обороны заполняет журнал учета.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Журнал учета введется на бумажном носителе, пронумеровывается, прошнуровывается и заверяется подписью ответственного лица, назначенным за его ведение и печатью (при наличии) уполномоченного органа в сфере территориальной обороны.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Записи в него вносятся полно, четко, аккуратно, исправления и подчистки не допускаются. Ошибочные записи оговариваются и заверяются подписью ответственного лица.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1 указывается порядковый номер для каждого акта проверки в сфере территориальной обороны.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2 указывается дата заполнения журнала.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3 указывается дата и номер акта о назначении проверки в сфере территориальной обороны.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графе 4 указывается наименование уполномоченного органа в сфере территориальной обороны.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графе 5 указывается фамилия, имя, отчество (при его наличии) и должность лица (лиц), уполномоченного (уполномоченных) на проведение проверки в сфере территориальной обороны.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графе 6 указывается наименование проверяемого субъекта (объекта).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графе 7 указывается идентификационный номер (БИН) проверяемого субъекта.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графе 8 указывается срок проведения проверки в сфере территориальной обороны.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графе 9 указываются подпись лица, уполномоченного подписывать акты.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сентября 2025 года № 1237</w:t>
            </w:r>
          </w:p>
        </w:tc>
      </w:tr>
    </w:tbl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28"/>
    <w:bookmarkStart w:name="z38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учета актов о назначении проверок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(число, месяц, год) заполнения журнала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номер акта о назначении проверки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уполномоченного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и должность лица (лиц), уполномоченного (уполномоченных) на проведение проверки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проверяемого субъекта (объекта)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Идентифика-ционный номер (БИН) проверяемого субъекта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проведения проверки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лица, уполномоченного подписывать акты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