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a26b" w14:textId="81ca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27 мая 2015 года № 277 "Об утверждении норм снабжения вещевым имуществом военнослужащих, воинских частей и учреждений Вооруженных Сил Республики Казахстан на мирное время"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9 сентября 2025 года № 1236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27 мая 2015 года № 277 "Об утверждении норм снабжения вещевым имуществом военнослужащих, воинских частей и учреждений Вооруженных Сил Республики Казахстан на мирное время" (зарегистрирован в Реестре государственной регистрации нормативных правовых актов под № 11557)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22) пункта 2 статьи 22 Закона Республики Казахстан "Об обороне и Вооруженных Силах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военнослужащих, воинских частей и учреждений Вооруженных Сил Республики Казахстан на мирное время,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Норму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старшего и младшего офицерского составов, военнослужащих-женщин, рядового и сержантского состава, проходящих воинскую службу по контракту (кроме частей и подразделений ВМС)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Норму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старшего и младшего офицерского составов, военнослужащих-женщин, рядового и сержантского состава, проходящих воинскую службу по контракту частей и подразделений Военно-морских сил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Норму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курсантов, кадетов, уланов и воспитанников военных учебных заведений, рядовой и сержантский составы по призыву, офицеры, рядовой и сержантский составы запаса призванные на воинские сборы и военнослужащие несущие службу в резерве (кроме ВМС)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курсантов, военных учебных заведений, рядовой и сержантский составы по призыву Военно-морских Сил: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примечания изложить в следующей редакции: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"Курсантам, кадетам (уланам), рядовому и сержантскому составу по призыву ежемесячно выдаются 4 пары термоносков с октября по март месяцы. Носки летние выдаются по 2 пары на 2 недели.";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теплыми вещами, амуницией и постельными принадлежностями военнослужащих (инвентарное имущество):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примечания изложить в следующей редакции: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"Постельными принадлежностями обеспечиваются следующие контингенты: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рядовой и сержантский составы по призыву, курсанты, кадеты (уланы) военных учебных заведений;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военно-медицинские (медицинские) подразделения на количество штатных коек;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военнообязанные на период сборов;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военнослужащие по контракту и офицеры по призыву при размещении в казармах, на кораблях и местах несения боевого дежурства;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 при размещении на полигонах, палаточных лагерях, учебных центрах и запасных аэродромах;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экипажи воздушных судов при размещении в гостиницах воинских частей (комнатах отдыха перелетных экипажей);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военнослужащие и абитуриенты при сдаче вступительных экзаменов в военные учебные заведения, военные факультеты учебных заведений;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призывники при размещении на призывных участках местных органов военного управления;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переменный состав (только военнослужащих) Национального университета обороны.";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примечания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 эксплуатации постельных принадлежностей для всех контингентов, за исключением рядового и сержантского состава по призыву, курсантов, кадетов (уланов) военных учебных заведений, исчисляется по времени прямой эксплуатации, время хранения постельных принадлежностей на складах в срок эксплуатации не засчитывается. Также допускается изготовление подматрацников и прикроватных ковриков воинскими частями и учреждениями из списанных предметов вещевого имущества. Для военно-медицинских (медицинских) подразделений допускается закупать (выдавать) полотенце махровое.";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Полотенце выдаются только курсантам, кадетам (уланам), воспитанникам, рядовому и сержантскому составу, военнообязанным призванным на воинские сборы и военнослужащим несущим службу в резерве при нахождении на сборах, на штатные койки госпиталей, лазаретов и медицинских пунктов. Госпитали, лазареты медицинские пункты допускается обеспечивать полотенцем махровым. Также, для операционных и перевязочных нужд дополнительно отпускаются: наволочки подушечные, простыни и полотенце по 4 штуки каждой на 1 год на 50 процентов штатного количества коек.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Выдаются только курсантам, кадетам (уланам) военных учебных заведений, рядовому и сержантскому составам по призыву.";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палатками воинских частей и учреждений (инвентарное имущество):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военнослужащих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офицеров, военнослужащих-женщин и офицеров запаса, привлекаемых на сборы (на 10 чел.)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 по контракту, курсантов, кадетов (уланов) военных учебных заведении, рядового и сержантского состава по призыву, рядового и сержантского состава запаса и студентов, привлекаемых на сборы (на 40 чел.)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пункт (батальона, дивизиона и роты материального обеспечения)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приема пищи офицерами, офицерами запаса, привлекаемыми на сборы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приема пищи военнослужащими по контракту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приема пищи курсантами, кадетами (уланами) и воспитанниками военных учебных заведении рядового и сержантского состава запаса и студентами, привлекаемыми на сборы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помещения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продовольствия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дежурного по столовой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поваров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Норму 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туалетными принадлежностями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моющими средствами для стирки имущества вещевой службы: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изложить в следующей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 одного рядового или сержантского состава по призыву, курсанта, кадета (улана) военного учебного заведения (рабочая форма одежды, постельное и нательное белье):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летнее время – 8 кг;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зимнее время – 10 кг.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одного рядового или сержантского состава по призыву, курсанта, кадета (улана) военного учебного заведения (летнее полевое или боевое обмундирование):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летнее время – 3 кг;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зимнее время – 1,5 кг.";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Норму 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кремом обувным и хозяйственными принадлежностями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фурнитуры, входящей в комплект предметов военной формы одежды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Тыла Вооруженных Сил Республики Казахстан в установленном законодательством Республики Казахстан порядке обеспечить: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официального опубликования, но не ранее 16 сентября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авиации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9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2025 года № 1236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 № 277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2 снабжения вещевым имуществом старшего и младшего офицерского составов, военнослужащих-женшин, рядового и сержантского состава, проходящих воинскую службу по контракту (кроме частей и подразделений ВМС)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Кол-во предм-в на 1 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Стратегические, оперативно-стратегические, оперативно-тактические, оперативно-териториальные, местные органы военного управления, военные кафедры (военнные факультеты), органы военных сообщений, постоянный состав военных учебных заведении (кроме подразделений обеспечения учебного процесса), магистранты, адъюнкты и докторанты военных учебных заведений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Воинские части (учреждения) и подразделения не перечисленные в предедущей графе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Сроки предельного хранения на складах (в годах)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примечания, применяемого при выдаче данного предмета</w:t>
            </w:r>
          </w:p>
          <w:bookmarkEnd w:id="4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Старший и младший офицерский состав по призыву и военнослужащие проходящие воинскую службу по контракту (кроме высшего офицерского состава)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Военнослужащие-женщины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Старший и младший офицерский состав, рядовой и сержантский составы, проходящие воинскую службу по контракту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Военнослужащие-женщины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Сроки носки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Обмундирование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 цвета темной полыни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лет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1, 11, 12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женская парадная цвета темной полыни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повседневное цвета темной полыни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полевое камуфляжной расцветки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 цвета темной полыни (для полковников шапка-ушанка из каракуля серого цвета)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1, 2, 12, 13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 снуд полевые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и брюки парадные цвета темной полыни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парадный серого цвета (для полковников)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цвета темной полыни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полевой установленного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цвета темной полыни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цвета темной полыни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цвета темной полыни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зимнее цвета темной полыни с меховым воротником цвета темной полыни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 полковников – воротник из каракуля серого цвета)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зимняя цвета темной полыни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парадный черного цвета (для морской пехоты)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парадный зимний черного цвета (для морской пехоты)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полевой камуфляжной расцветки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полевая демисезонная камуфляжной расцветки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полевой зимний камуфляжной расцветки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 зимние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Обувь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зимние черного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женские зимние черного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полевые летние песочного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полевые зимние черного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(кроссовки) тактические оливкового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Белье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парадная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цвета светлой полыни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цвета темной полыни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оливкового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Амуниция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полевая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парадный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своевременного обеспечения войск по плану снабжения на центральных базах и складах необходимо содержать переходящий запас вещевого имущества в размере 50 процентов от годовой потребности, из которых допускается использовать на представительские расходы имущество в размере 1 процента.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до 10 процентов от годовой (разовой) потребности в этих предметах. Кроме того, для обеспечения военнослужащих текущего некомплекта неоходимо содержать неснижаемый запас готовых предметов обмундирования и обуви.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фасона и расцветки предметов военной формы одежды, в рамках поэтапного перехода на новые образцы, допускается выдача военослужащим ранее действующих предметов вещевого имущества. 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проходящие воинскую службу на должностях по перечню утвержденному Министром по данной норме снабжения не обеспечиваются.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получающие вещевое имущество по нормам снабжения № 9 снабжения специальным имуществом, гражданской одеждой, бельем, обувью, амуницией, альпинистким (горным) снаряженим военнослужащих частей и подразделений специального назначения, по данной норме снабжения предметами полевого обмундирования, обуви, белья и амуниции (далее – норма снабжения № 9) не обеспечиваются. При этом, военнослужащие частей и подразделений получающим специальное обмундирование, обувь, белье и амуницию по другим нормам снабжения сроки носки предметов полевой формы одежды, обуви, белья и амуниции увеличиваются в 2 раза.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ДШВ, частях и подразделениях морской пехоты и специального назначения вместо 4 штук футболок выдается 4 штуки тельняшки на 1 год 2 из которых с рукавами. 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Рядовому и сержантскому составам в первый год прохождения воинской службы по контракту выдаются только полевые комплекты обмундирования, обуви, белья и амуниции.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Рядовому и сержантскому составам по контракту при присвоении им офицерского воинского звания сроки носки ранее выданных предметов засчитываются в обеспеченность.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при убытии в отпуск по уходу за ребенком, сроки носки предметов вещевого имущества приостанавливаются, при выходе из отпуска – возобновляются.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различия и нашиваемые знаки отличия идут в комплекте с предметами военной формы одежды.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Участники военных парадов в соответствии с ПП РК (в соответствии с замыслом проводимового мероприятия), торжественных мероприятий, международных переговоров и встреч иностранных делегаций по указанию заместителя Министра обороны Республики Казахстан по тылу и военной инфрастуктуре (далее – заместитель Министра) дополнительно обеспечиваются предметами парадной, полевой формы одежды, обуви, амуниции и знаков различия (для военнослужащих женщин выдаются – шляпка женская бирюзового цвета 1 шт., шапка-ушанка меховая цвета темной полыни 1 шт., пальто зимнее 1 шт., мундир и юбка бирюзового цвета 1 комплект, брюки навыпуск бирюзового цвета 1 шт., сапоги кожаные белого цвета 1 пара, галстук женский бирюзового цвета 1 шт.). При этом, пальто зимнее, кашне парадное и перчатки парадные зимние выдаются исключительно при проведении военных парадов в зимнее время. Также, для проведения данного мероприятия допускается закупать форму одежды, обувь, амуницию и знаки различия не установленных образцов. Кроме того, участникам международных учении по указанию заместителя Министра допускается дополнительно выдавать предметы полевой формы одежды и обуви 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Берет выдается только военнослужащим частей и подразделений ДШВ голубого цвета, ССО, морской пехоты, специального назначения органа военной разведки, оперативного реагирования военной полиции ВС РК и несущих службу по обеспечению общественного порядка, режима и безопасности Министерства обороны Республики Казахстан (далее – МО РК) и Генерального штаба ВС РК (далее – ГШ), экипажам танков, боевых машин пехоты (десанта), бронированных гусеничных транспортеров-тягачей и машин на их базе, самоходно-артиллерийских и зенитных самоходных установок (далее – экипажи танка). Военнослужащим подразделений специального назначения ССО ВС, прошедшим квалификационные испытания, выдается берет бордового цвета с кокардой и предоставляется право их ношения. Военнослужащим подразделений специального назначения органа военной разведки МО, прошедшим квалификационные испытания, выдается берет стального цвета с кокардой и предоставляется право их ношения.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Военнослужащим комендатур военных сообщении международных аэропортов вместо шапки-ушанки меховой установленного цвета выдается шапка-ушанка из каракуля установленного цвета.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Выдается военнослужащим на офицерских и сержантских должностях.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Военнослужащим подразделений обеспечения учебного процесса военных учебных заведении и воинских частей (учреждении) тактического звена костюм полевой камуфляжной расцветки выдаются 2 комплекта на 1 год. Военнослужащим ДШВ дополнительно выдаются шлем хлопчатобумажный десантный и ботинки для прыжков с парашютом 1 (штук и пара соответственно) на 3 года, а также вместо второго комплекта костюма полевого камуфляжной расцветки допускается выдавать костюм штурмовой на два года.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Военнослужащим частей и подразделений морской пехоты к парадной форме одежды дополнительно выдаются: ботинки полевые летние черного цвета и ботинки полевые зимние черного цвета по 1 паре на 7 лет.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Выдаются только военнослужащим частей и подразделений морской пехоты. 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Командиры воинских частей (учреждений) тактического звена и их заместители обеспечиваются костюмом повседневным и кепи повседневной 1 комплект (штук) на 3 года.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Выдаются только для главнокомандующих, командующих, начальников структурных подразделений непосредственно подчиненных Министру, начальнику Генерального штаба и заместителям Министра.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Летному составу авиации и наземным авиационным специалистам свитер полевой и куртка демисезонная полевая не выдается. Кроме того, кепи полевое, костюм полевой летний и ботинки полевые летние выдаются 1 (штука, комплект и пара) на 3 года, шапка и снуд полевые, костюм полевой зимний и ботинки полевые зимние 1 (комплект, пара) на 5 лет, ботинки (кроссовки) тактические военнослужащим органов военного управления на 5 лет. 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Военнослужащим несущим боевое дежурство вместо 2 штук футболок допускается выдавать 2 штуки футболки поло. 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Фуражка повседневная цвета темной полыни выдается 1 штука для повседневной и для парадной формы одежды.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Силах воздушной обороны выдается фуражка, кепи, шапка-ушанка меховая, пальто зимнее, куртка зимняя, мундир и брюки, китель и брюки, костюмы повседневные, юбка, галстук, футболка – темно-синего цвета, рубашка повседневная – светло-синего цвета.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военнослужащих частей и подразделений морской пехоты выдается шапка-ушанка меховая, шапка-ушанка из каракуля и берет - черного цвета. Рубашка парадная, туфли черного цвета и полусапожки зимние черного цвета военнослужащим частей и подразделений морской пехоты не выдается.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2025 года № 1236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 № 277</w:t>
            </w:r>
          </w:p>
        </w:tc>
      </w:tr>
    </w:tbl>
    <w:bookmarkStart w:name="z9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3 снабжения вещевым имуществом старшего и младшего офицерского составов, военнослужащих-женшин, рядового и сержантского состава, проходящих воинскую службу по контракту частей и подразделений Военно-морских сил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Кол-во предм-в на 1 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Оперативно-стратегические органы военного управления, военные кафедры (военные факультеты), постоянному составу, магистрантам, адъюнктам и докторантам военных учебных заведений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Воинские части (учреждения) и подразделения не перечисленные в предедущей графе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Сроки предельного хранения на складах (в годах)</w:t>
            </w:r>
          </w:p>
          <w:bookmarkEnd w:id="7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примечания, применяемого при выдаче данного предмета</w:t>
            </w:r>
          </w:p>
          <w:bookmarkEnd w:id="7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Старший и младший офицерский состав, рядовой и сержантский составы, проходящие воинскую службу по контракту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Военнослужащие-женщины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Старший и младший офицерский состав, рядовой и сержантский составы, проходящие воинскую службу по контракту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Военнослужащие-женщины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Сроки носки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Обмундирование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 белого цвета с двумя чехлами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женская парадная белого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повседневное черного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полевое камуфляжной расцветки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 черного цвета (для полковников и капитанов 1-го ранга шапка-ушанка из каракуля черного цвета с козырьком)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 снуд полевые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Шапка-маска термозащитная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Тужурка и брюки парадные белого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Тужурка и брюки парадные черного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черного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установленного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зимнее черного цвета с воротником черного цвета (у капитанов первого ранга и полковников – воротник из каракуля черного цвета)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зимняя черного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полевой камуфляжной расцветки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полевой зимний камуфляжной расцветки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специальный морской установленного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специальный морской зимний установленного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морской штормовой установленного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морской установленного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 зимние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установленного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термо защитные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Обувь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зимние черного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женские зимние черного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полевые летние песочного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полевые зимние черного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Сандалеты (с противоскользящей подошвой) установленного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зимние (на противоскользящей подошве) установленного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(на противоскользящей подошве) установленного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Белье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парадная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 черного цвета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Тельняшка без рукавов с темно-синими полосами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Тельняшка с рукавами с темно-синими полосами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Амуниция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 с креплением для кортика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 (поясной)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полевая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парадный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своевременного обеспечения войск по плану снабжения на центральных базах и складах необходимо содержать переходящий запас вещевого имущества в размере 50 процентов от годовой потребности, из которых допускается использовать на представительские расходы имущество в размере 1 процента.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до 10 процентов от годовой (разовой) потребности в этих предметах. Кроме того, для обеспечения военнослужащих текущего некомплекта неоходимо содержать неснижаемый запас готовых предметов обмундирования и обуви.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фасона и расцветки предметов военной формы одежды, в рамках поэтапного перехода на новые образцы, допускается выдача военослужащим ранее действующих предметов вещевого имущества. 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 младший офицерский состав, рядовой и сержантский состав по контракту частей и подразделении морской пехоты ВМС обеспечиваются по норме снабжения №2 предметами положенными военнослужащим морской пехоты.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Рядовому и сержантскому составам в первый год прохождения воинской службы по контракту выдаются только полевые комплекты обмундирования, обуви, белья и амуниции.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получающие вещевое имущество по нормам снабжения № 9 снабжения специальным имуществом, гражданской одеждой, бельем, обувью, амуницией, альпинистким (горным) снаряженим военнослужащих частей и подразделений специального назначения, по данной норме снабжения предметами полевого обмундирования, обуви, белья и амуниции не обеспечиваются. 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Рядовому и сержантскому составам по контракту при присвоении им офицерского воинского звания сроки носки ранее выданных предметов засчитываются в обеспеченность.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при убытии в отпуск по уходу за ребенком, сроки носки предметов вещевого имущества приостанавливаются, при выходе из отпуска – возобновляются.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различия и нашиваемые знаки отличия идут в комплекте с предметами военной формы одежды.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Участники военных парадов в соответствии с ПП РК (в соответствии с замыслом проводимового мероприятия), торжественных мероприятий, международных переговоров и встреч иностранных делегаций по указанию заместителя Министра дополнительно обеспечиваются предметами парадной, повседневной формы одежды, обуви, амуниции и знаков различия. При этом, пальто зимнее, кашне парадное и перчатки парадные зимние выдаются исключительно при проведении военных парадов в зимнее время. Вместе с тем, для проведения данного мероприятия допускается закупать форму одежды, обувь, амуницию и знаки различия не установленных образцов. Кроме того, участникам международных учении по указанию заместителя Министра допускается дополнительно выдавать предметы специальной формы одежды и обуви.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Выдается военнослужащим на офицерских и сержантских должностях.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Выдаются военнослужащим проходящим службу на катерах, надводных (сторожевых) кораблях а также осмотровых групп частей и подразделений ВМС.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Военнослужащим тактического звена выдается два комплекта на один год.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Военнослужащим несущим боевое дежурство вместо 2 штук тельняшек без рукавов допускается выдавать 2 штуки футболки поло. 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Военнослужащим по контракту и офицерам по призыву (кроме морской пехоты) дополнительно к парадной форме одежды белого цвета выдаются полуботинки (туфли) белого цвета 1 пара на 7 лет.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2025 года № 1236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 № 277</w:t>
            </w:r>
          </w:p>
        </w:tc>
      </w:tr>
    </w:tbl>
    <w:bookmarkStart w:name="z11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4 снабжения вещевым имуществом курсантов, кадетов, уланов военных учебных заведений, рядовой и сержантский составы по призыву, офицеры, рядовой и сержантский составы запаса призванные на воинские сборы и военнослужащие несущие службу в резерве (кроме ВМС)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93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Кол-во предм-в на 1 чел.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Курсанты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Кадеты (уланы)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Рядовой и сержантский составы по призыву</w:t>
            </w:r>
          </w:p>
          <w:bookmarkEnd w:id="9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Военнообязанные призванные на воинские сборы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Военнослужащие несущие службу в резерве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Сроки предельного хранения на складах (в годах)</w:t>
            </w:r>
          </w:p>
          <w:bookmarkEnd w:id="95"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примечания, применяемого при выдаче данного предмета</w:t>
            </w:r>
          </w:p>
          <w:bookmarkEnd w:id="9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Сроки носки (в годах)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Обмундирование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 цвета темной полыни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службы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сборов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1 контракта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цвета темной полыни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службы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Панама полевая камуфляжной расцветки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сборов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1 контракта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1, 2, 3, 4, 9, 10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 снуд полевые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службы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сборов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1 контракта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3, 4, 5, 7, 10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рабочее установленного цвета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службы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цвета темной полыни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парадный черного цвета (для морской пехоты)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службы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полевой камуфляжной расцветки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сборов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1 контракта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2, 3, 4, 9, 10, 11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зимняя цвета темной полыни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парадный зимний черного цвета (для морской пехоты)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службы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полевой зимний камуфляжной расцветки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службы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сборов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1 контракта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2, 3, 4, 5, 7, 9, 10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с головным убором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рабочий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службы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рабочий зимний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службы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2.Обувь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черного цвета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зимние черного цвета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полевые летние черного цвета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сборов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1 контракта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3, 4, 9, 10, 11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полевые зимние черного цвета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службы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сборов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1 контракта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5, 7, 10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службы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сборов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1 контракта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Белье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цвета светлой полыни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5, 7, 8, 12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цвета темной полыни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сборов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1 контракта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оливкового цвета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сборов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1 контракта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сборов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1 контракта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носовой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сборов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1 контракта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летние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сборов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1 контракта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 шорты спортивные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службы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Теплые вещи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сборов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1 контракта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Термоноски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сборов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1 контракта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зимние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сборов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1 контракта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 зимние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службы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Амуниция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службы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сборов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1 контракта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службы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сборов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1 контракта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</w:tr>
    </w:tbl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своевременного обеспечения войск по плану снабжения на центральных базах и складах необходимо содержать переходящий запас вещевого имущества в размере 50 процентов от годовой потребности, из которых допускается использовать на представительские расходы имущество в размере 1 процента.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(разовой) потребности в этих предметах. 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фасона и расцветки предметов военной формы одежды, в рамках поэтапного перехода на новые образцы, допускается выдача военослужащим ранее действующих предметов вещевого имущества. 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военных парадов в соответствии с ПП РК (в соответствии с замыслом проводимового мероприятия), торжественных мероприятий, международных переговоров и встреч иностранных делегаций по указанию заместителя Министра дополнительно обеспечиваются предметами парадной, полевой формы одежды, обуви, амуниции и знаков различия. Вместе с тем, для проведения данных мероприятии допускается закупать форму одежды, обувь, амуницию и знаки различия не установленных образцов. Кроме того, участникам международных учении по указанию заместителя Министра допускается дополнительно выдавать предметы полевой формы одежды и обуви.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производить досрочную выдачу предметов вещевого имущества курсантам, кадетам (уланам) и воспитанникам военных учебных заведений на основании справки антропометрического обмера (в случае изменений антропометрических данных при которых не представляется возможность одевать ранее полученное обмундирование или обувь), произведенного в военно-медицинском (медицинском) подразделении (госпитале, лазарете) данного гарнизона где находится воинская часть (учреждение), а при отсутствии в данном гарнизоне, прикрепленном военно-медицинском (медицинском) подразделений и приказа командира (начальника) воинской части (учреждения).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Курсантам, кадетам (уланам), рядовому и сержантскому составу по призыву ежемесячно выдаются 4 пары термоносков с октября по март месяцы. Носки летние выдаются по 2 пары на 2 недели.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различия идут в комплекте с предметами военной формы одежды.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Курсантам, обучающимся в военных учебных заведениях (в кафедрах ДШВ), рядовому и сержантскому сотаву ДШВ, частях и подразделениях морской пехоты и специального назначения, вместо панамы полевой выдается берет, вместо белья нательного – тельняшки установленного цвета и кальсоны нательные, вместо термобелья – тельняшки теплые и термокальсоны, а вместо футболок – тельняшки безрукавки. Также курсантам, кадетам (уланам), воспитанникам, рядовому и сержантскому составу по призыву вместо панамы полевой допускается выдавать кепи полевое. 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Допускается выдавать вместо кепи рабочего – панаму полевую камуфляжной расцветки 2 категории, костюма рабочего – костюм полевой камуфляжной расцветки 2 категории, вместо костюма рабочего зимнего с головным убором – костюм полевой зимний камуфляжной расцветки 2 категории, а также предметы военной формы одежды не установленного образца и не предусмотренного нормами снабжения, но схожим по своим характеристикам.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Военнообязанным призванным на воинские сборы, на период воинских сборов, предметы вещевого имущества выдаются в следующем количестве: кепи полевое камуфляжной расцветки 1 штука, шапка и снуд полевые - 1 комплект, костюм полевой камуфляжной расцветки 1 комплект, костюм полевой зимний камуфляжной расцветки 1 комплект, ботинки полевые летние 1 пара, ботинки полевые зимние 1 пара, тапочки 1 пара, белье нательное 2 комплекта, футболка 2 штуки, трусы 2 штуки, подворотнички 2 штуки, носки летние 2 пары, термобелье 2 комплекта, термоноски 2 пары, перчатки зимние 1 пара, ремень полевой 1 штук, ремень брючный 1 штук. При этом, шапка и снуд полевые, костюм полевой зимний камуфляжной расцветки, ботинки полевые зимние, белье нательное, термобелье, термоноски, перчатки зимние выдаются в зимнии период обучения. Вместе с тем, при наступления похолодании в летний период обучения, в соответствии с приказом начальника гарнизона допускается переход на зимнюю форму одежды раньше установленных сроков и выдачу зимних предметов вещевого имущества.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Кадетам, уланам Военного колледжа участвующим в военно-спортивном и патриотическом сборе "Жас сарбаз", а также участникам расчета "Жас сарбаз" выдаются панама полевая песочного цвета, костюм полевой песочного цвета, костюм полевой зимний песочного цвета, ботинки полевые летние песочного цвета, футболка песочного цвета и ремень полевой песочного цвета.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Курсантам с 5 летним сроком обучения, предметы вещевого имущества с двухлетним сроком выдаются по две (штуки, пары, комплекты соответственно) на срок обучения.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Выдается только военнослужащим частей и подразделений морской пехоты. 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Кадетам (уланам) на срок обучения выдаются 2 (комплект, штука и пара) соответственно шапка и снуд полевые, костюм полевой зимний камуфляжной расцветки, ботинки полевые зимние, кроссовки спортивные, рубашка установленного цвета и перчатки парадные. 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Курсантам (военнослужащим-женщинам) выдаются вместо берета – шляпа женская, вместо ботинок – туфли, вместо ботинок зимних – полусапожки зимние, вместо рубашки – рубашку женскую и вместо галстука – галстук женский. Также дополнительно выдается юбка установленного цвета 1 штука на срок обучения. Кроме того, вместо футболки допускается обеспечивать спортивной майкой.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Рядовому и сержантскому составу по призыву дополнительно выдаются, как парадная форма одежды: осеннему призыву – костюм полевой камуфляжной расцветки и костюм полевой зимний камуфляжной расцветки, весеннему призыву – панама полевая камуфляжной расцветки, костюм полевой камуфляжной расцветки и ботинки полевые летние черного цвета (для морской пехоты только ботинки полевые летние).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Военнослужащим несущим службу в резерве, на период одного контракта (3 года) выдаются следующие предметы вещевого имущества: шапка-ушанка меховая, панама полевая камуфляжной расцветки 1 штука, шапка и снуд полевые 1 комплект, костюм полевой камуфляжной расцветки 1 комплект, костюм полевой зимний камуфляжной расцветки 1 комплект, ботинки полевые летние 1 пара, ботинки полевые зимние 1 пара, тапочки 1 пара, белье нательное 2 комплекта, футболка 6 штук, трусы 6 штук, подворотнички 6 штук, носки летние 6 пар, термобелье 2 комплекта, термоноски 6 пар, перчатки зимние 3 пары. Ремень брючный и полевой выдаются на период 2 контрактов.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Рядовому и сержантскому составу по призыву частей и подразделений морской пехоты дополнительно к парадному обмундированию выдаются ботинки полевые черного цвета.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СВО ВС выдается - берет, шапка-ушанка меховая, куртка зимняя, китель и брюки, и галстук – темно-синего цвета, рубашка – светло-синего цвета.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2025 года № 1236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 № 277</w:t>
            </w:r>
          </w:p>
        </w:tc>
      </w:tr>
    </w:tbl>
    <w:bookmarkStart w:name="z14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№14 снабжения туалетными принадлежностями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материальных средств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Обеспечиваемые контингенты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Сроки предельного хранения на складах (в годах)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примечания, применяемого при выдаче данного предмета</w:t>
            </w:r>
          </w:p>
          <w:bookmarkEnd w:id="11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Рядовой и сержантский составы по призыву, курсанты, кадеты (уланы) военных учебных заведений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Военнообязанные, призванные на сборы и военнослужащие несущие службу в резерве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Повара, хлебопеки и подсобные рабочие столовых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Военнослужащие по контракту и офицеры по призыву, имеющие право на питание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Военнослужащие по контракту и офицеры по призыву, при несении боевого дежурства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Медицинские работники военно-медицинских (медицинских) и ветеринарных подразделений подразделений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Механики, мотористы, водители, трактористы, экипажи танков и самоходных артиллерийских установок, экипажи пусковых установок и радиолокационных станций, работники мастерских и складов, дезинфекторы, инструктора и вожатые служебных собак, слесаря, кузнецы, вулканизаторщики, лаборанты, грузчики, повозочные, шорники, токари, аккумуляторщики, саперы, маляры, наборщики типографий, печатники, кочегары, истопники, дизелисты, специалисты инженерно-технического состава и инженерно-аэродромной службы, машинисты, трюмные, электрики, торпедисты, мотористы, минеры и водолазы.</w:t>
            </w:r>
          </w:p>
          <w:bookmarkEnd w:id="1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 твердое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грамм, на 1 месяц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 завода изготовителя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туалетная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рулон, на 1 месяц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 завода изготовителя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зубная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тюбик, на 1 месяц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 завода изготовителя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хозяйственное твердое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на 1 месяц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 завода изготовителя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бритвенный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на 1 месяц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 завода изготовителя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зубная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на 6 месяцев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 завода изготовителя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банный (мочалка)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на 6 месяцев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 завода изготовителя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туалетных принадлежностей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 завода изготовителя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 для щетки зубной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 завода изготовителя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 для мыла туалетного (мыльница)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 завода изготовителя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Книпсер для ногтей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 завода изготовителя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карманное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 завода изготовителя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 завода изготовителя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своевременного обеспечения войск необходимо содержать переходящий запас на центральных базах и складах – до 50 процентов, а в воинских частях – до 30 процентов от годовой потребности.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Номинальная масса одного куска мыла туалетного твердого – 100 грамм.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отсутствии мыла туалетного твердого допускается заменять его мылом хозяйственным твердым.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Длина одного рулона туалетной бумаги – не менее 50 метров.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одного тюбика пасты зубной – не менее 90 грамм.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отсутствии мыла хозяйственного твердого допускается заменять его мылом туалетным твердым.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Выдается в места общего пользования.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Выдается военнослужащим по контракту и офицерам по призыву.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Военнослужащим несущим службу в резерве средства гигиены выдаются только на период сборов сроком более 20 суток.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Курсантам, кадетам (уланам) военных учебных заведений сумка для туалетных принадлежностей, футляр для щетки зубной, футляр для мыла туалетного (мыльница), книпсер для ногтей, зеркало карманное и расческа выдаются по 1 штуке на 1 год, а рядовому и сержантскому составу на срок службы.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2025 года № 1236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 № 277</w:t>
            </w:r>
          </w:p>
        </w:tc>
      </w:tr>
    </w:tbl>
    <w:bookmarkStart w:name="z15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16 снабжения кремом обувным и хозяйственными принадлежностями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материальных средств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Обеспечиваемые контингенты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Сроки предельного хранения на складах (в годах)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примечания, применяемого при выдаче данного предмета</w:t>
            </w:r>
          </w:p>
          <w:bookmarkEnd w:id="13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Рядовой и сержантский составы по призыву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Курсанты и кадеты (уланы) военных учебных заведений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Военнообязанные, призванные на сборы и военнослужащие несущие службу в резерве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обувной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милилитр на 1 месяц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 завода изготовителя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белого цвета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 завода изготовителя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обувных принадлежностей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 завода изготовителя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хозяйственный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 завода изготовителя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защитного цвета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 завода изготовителя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черного цвета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 завода изготовителя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одежная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 завода изготовителя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обувная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 завода изготовителя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своевременного обеспечения войск необходимо содержать переходящий запас на центральных базах и складах – до 50 процентов, а в воинских частях – до 30 процентов от годовой потребности.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Длина ниток в одной катушке – не менее 200 метров. Рядовому и сержантскому составу по призыву, курсантам, кадетам (уланам) военных учебных заведении нитки белого цвета выдаются одна катушка на шесть месяцев.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Курсантам, кадетам (уланам) военных учебных заведений набор хозяйственный, щетка обувная, нитки защитного и черного цветов выдаются по 1 штуке на 1 год, а рядовому и сержантскому составу по призыву на срок службы. Курсантам, кадетам (уланам) военных учебных заведений сумка для обувных принадлежностей выдаются на срок обучения. Щетка одежная выдается на 1 роту по 8 штук на 2 года.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Военнослужащим, несущим службу в резерве, крем обувной выдается только на период сборов сроком более 20 суток.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Крем обувной выдается для обуви черного цвета. 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2025 года № 1236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 № 277</w:t>
            </w:r>
          </w:p>
        </w:tc>
      </w:tr>
    </w:tbl>
    <w:bookmarkStart w:name="z16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фурнитуры, входящей в комплект предметов военной формы одежды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Входящая в комплект фурнитура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уч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с эмблемой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 на тулью (для фуражек военнослужащих СВО и ДШВ)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нашивка на берет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на берет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ремешок установленного цвета (для фуражек)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шитье на околыш и козырек фуражки (для высшего офицерского состава)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орнамент на козырек фуражки (для военнослужащих ВМС, почетного караула и оркестра)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пуговица диаметром 14 мм (для фуражек)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 (погончики)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звезды (звездочки, нашивки) по воинским званиям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 диаметром 14 мм на погоны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эмблема "КZ"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нарукавные знаки принадлежности к Вооруженным силам, к видам Вооруженных Сил, родам войск (кроме рубашек)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шитье на воротник и обшлага мундиров (тужурок) (для высшего офицерского состава)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различия обозначающий государственную принадлежность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нарукавный знак по воинским званиям на тужурках для офицерского состава ВМС корабельного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нарукавный знак по курсам обучения для курсантов, кадетов (уланов) (кроме рубашек)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орнамент с якорем на воротниках парадных тужурок черного цвета у офицерского состава ВМС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на воротниках на парадных тужурках черного цвета рядового и сержантского состава ВМС, проходящих службу по контракту.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нарукавный знак по годам службы на повседневных и парадных тужурках установленного цвета рядового и сержантского состава ВМС, проходящих службу для военнослужащих по контракту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нагрудная нашивка с указанием воинского звания на полевое обмундирование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нагрудная нашивка "Группа крови"на полевое обмундирование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знак классности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знак об окончании военного учебного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фурнитуры осуществляется к соответствующему предмету формы одежды на срок его носки и списывается прямым расходом с учета. Нагрудный знак об окончании военного учебного заведения выдаются единожды по окончанию учебного заведения. Нагрудный знак классности выдается по первому и в последствии очередному присвоению классности военнослужащему. 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