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f117" w14:textId="683f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образовательных программ дополнительного образования по допризывной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августа 2025 года № 1181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образовании",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образования по допризывной подготовке для общеобразовательных школ всех типов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образования по допризывной подготовке для учреждений технического и профессионального, послесреднего образования (ТиППО)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образования по допризывной подготовке для внешкольных организаций дополнительного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образования по допризывной подготовке для войсковых частей Вооруженных Сил Республики Казахстан, других войск и воинских формирований РК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16 сентября 2025 года и подлежит официальному опубликованию.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1181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дополнительного образования по допризывной подготовке для общеобразовательных школ всех типов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программы: формирование у жас-айбынов, обучающихся по образовательной программе дополнительного образования по ДП для общеобразовательных школ всех типов, основ военной подготовки, патриотического сознания, гражданской ответственности, готовности к защите Республики Казахстан, а также приобретение дополнительных знаний, умений и навыков, необходимых для успешного прохождения воинской службы.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обучающихся: учащиеся (жас-айбыны) 7-11 классов (14-18 лет) общеобразовательных школ всех типов (общеобразовательные, специализированные школы, лицеи, гимназии).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программы: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продолжительность:136 часов (34 часа в год x 5лет) обеспечиваются за счет вариативных часов, предусмотренных в организациях образования.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годам обучения:34 часа в год (7-8 класс – 34 часа по 17 часов в год, 9 класс - 34 часа, 10 класс - 34 часа, 11 класс - 34 часа).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обучения: очная, в рамках факультативной части или во внешкольное время.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занятий:1 час в неделю (в зависимости от возможностей школы и расписания). Необходимо стремиться к равномерному распределению занятий в течение учебного года.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занятия (академического часа):45 минут.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программы: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состоит из теоретических и практических занятий для 7, 8, и 9 классов по следующим разделам: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военной истории (ОВИ);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военного дела (ОВД);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воинской службы (ОВС);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основы строевой подготовки (ОСП);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общефизическая подготовка (ОФП);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безопасности жизнедеятельности (ОБЖ);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основы медицинских знаний (ОМЗ);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военно-патриотическое воспитание (ВПВ).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10 и 11 классов: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военной истории (ОВИ);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тактической подготовки (ОТП);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огневой подготовки (ООП);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основы применения БПЛА в военном деле (ОПБПЛА);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строевая подготовка (ОСП);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общефизическая подготовка (ОП);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основы радиационной, химической и биологической защиты (ОРХБЗ);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основы медицинских знаний (ОМЗ);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военно-патриотическое воспитание (ВПВ);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профильная подготовка (ПД).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программы (с разбивкой на теоретические и практические занятия):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- Теоретические занятия;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- Практические занятия.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1-ый год (7 класс) - 17 часов: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истории(ОВИ) (3 часа):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Военное дело древних кочевников Казахстана (VII в. до н.э. - VII в. н.э.) (1 час).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Войны и военная организация народов средневекового Казахстана (VI—XIV вв.) (1 час).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Отечественная война казахского народа (XVII-XVIII вв.). Военное искусство казахов (1 час).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(2 часа):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Вооруженные Силы Республики Казахстан: состав, структура, задачи (1 час).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Другие войска и воинские формирования РК: состав, структура, задачи (1 час).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(ОВС) (4 часа):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Воинская обязанность граждан РК (1 час).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звания. Знаки различия (1 час).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Общевоинские уставы Вооруженные Силы Республики Казахстан, Другие войска и воинские формирования (краткий обзор) (2 часа).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 (ОСП) (2 часа):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Основные понятия в строевой подготовке (1 час).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Обязанности командиров и военнослужащих перед построением и в строю (1 час).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(2 часа):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здорового образа жизни военнослужащего (1 час).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(1 час).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(1 час):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Безопасность в повседневной жизни (1 час).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(1 час):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первой медицинской помощи (1 час).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(2 часа):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традиции в Вооруженных Силах Республики Казахстан (1 час).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ритуалы в Вооруженных Силах Республики Казахстан (1 час).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год (8 класс) - 17 часов: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истории(ОВИ) (2 часа):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Военная организация национально-освободительной борьбы казахского народа (XVIII–XІXвв.). Военное искусство повстанцев и их лидеры (1 час).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Первые казахские офицеры и генералы (XVIII – начало XX в.) (1 час).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(2 часа):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Роль и место Вооруженных Сил Республики Казахстан, других войск и воинских формирований в обеспечении национальной безопасности РК (1 час).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Виды военной службы и законодательство в сфере обороны (краткий обзор) (1 час).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службы(ОВС) (4 часа):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Устав внутренней службы Вооруженных Сил Республики Казахстан, других войск и воинских формирований (1 час).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Устав гарнизонной и караульной службы Вооруженных Сил Республики Казахстан, других войск и воинских формирований (1 час).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(Т) Строевой устав Вооруженных Сил Республики Казахстан, других войск и воинских формирований (1 час).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Дисциплинарный устав Вооруженных Сил Республики Казахстан, других войск и воинских формирований (1 час).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 (ОСП) (3 часа):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(П) Строевая стойка, одиночные приемы строевой подготовки на месте и в движении (1 час).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воинского приветствия одиночно на месте и в движении (1 час).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(П)Выполнение поворотов одиночно на месте и в движении (1 час).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(2 часа):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Общефизическая подготовка: цели и задачи (1 час).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(1 час).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(1 час):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Природные, техногенные катастрофы и действия населения (1 час).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(1 час):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Первая помощь при ранениях, кровотечениях, переломах (1 час).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(2 часа):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День защитника Отечества Республики Казахстан его значение (1 час).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День Победы в ВОВ его значение (1 час).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год (9 класс) - 34 часа: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истории(ОВИ) (6 часов):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Военное дело в Казахстане в начале ХХ века (3 часа).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Казахстанцы в военных конфликтах 1920–1940 гг. (3 часа).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(4 часа):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Основные виды вооруженных конфликтов (1 час).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Основы тактики (1 час).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Современные виды вооружения и военной техники (1 час).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Классификация и основные характеристики вооружения и военной техники (1 час).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службы(ОВС) (4 часа):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Внутренний порядок и распорядок дня воинской части (2 часа).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Состав суточного наряда и его основные обязанности (1 час).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Права и обязанности военнослужащих (1 час).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подготовки(ОСП) (5 часов):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Строи и управление ими (1 час).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Выход из строя и возвращение в строй (1 час).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Подход к начальнику и отход от него (1 час).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Основы выполнения строевых приемов в движении в составе подразделения (1 час).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в движении в составе подразделения (1 час).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(4 часа):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Правила закаливания организма (1 час).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(3 часа).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(4 часа):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Пожарная безопасность: действия в экстремальных условиях (1 час).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Действия населения при стихийных бедствиях (1 час).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Химические, биологические и радиационные угрозы (1 час).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Терроризм: виды угроз и защита (1 час).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(3 часа):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Сердечно-лҰгочная реанимация: алгоритм проведения (1 час).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Практическое занятие: бинтование и наложение повязок (1 час).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Тренировка: оказание первой помощи в смоделированных ситуациях (1 час).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Халық Қаһарманы Республики Казахстан (2 часа).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Герои Отечества – прошлое и современность (2 часа).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год (10 класс) - 34 часа: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истории(ОВИ) (4 часа):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формирования Казахстана на фронтах великой отечественной войны (1941–1945 гг.) (2 часа).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Военное строительство в Казахстане в послевоенные годы (1946-1991 гг.) (2 часа).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тактической подготовки(ОТК) (3 часа):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тактики (1 час).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Действия солдата в бою (1 час).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Тактические действия отделения (1 час).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огневой подготовки(ООП) (6 часов):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огневой подготовки (1 час).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Меры безопасности при обращении с оружием (1 час).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Тактико-технические характеристики автомата Калашникова (АК-74М) и пистолета Макарова (ПМ) (1 час).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Устройство автомата Калашникова (АК-74М) и пистолета Макарова (ПМ) (1 час).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Разборка и сборка АК-74М (норматив) (1 час).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Практические стрельбы в тире из пневматического оружия (норматив) (1 час).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применения БПЛА в военном деле (ОПБПЛА) (2 часа):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История развития беспилотной авиации (1 час).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Устройство и классификация БПЛА (1 час).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Строевая подготовка (4 часа):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Построение подразделения в развернутый строй (одношереножный или двухшереножный) (1 час).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Построение подразделения в походный строй (в колонну по одному, по два, по три, по четыре) (1 час).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Воинское приветствие и строевые приемы с оружием на месте и в движении (1 час).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с оружием на месте и в движении (1 час).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подготовка(ОФП) (3 часа):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Значение военно-прикладных видов спорта для военнослужащего (1 час).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Упражнения для развития силы, ловкости и выносливости (отжимания, подтягивания, приседания, бег) (1 час).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Специальные упражнения для военнослужащих (преодоление полосы препятствий - элементы) (1 час).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радиационной, химической и биологической защиты (ОРХБЗ) (3 часа):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Поражающие факторы ядерного, химического и биологического оружия (краткий обзор) (1 час).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Средства индивидуальной защиты военнослужащего (1 час).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Надевание противогаза и общевойскового защитного комплекта на время (норматив) (1 час).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знаний(ОМЗ) (2 часа):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Первая помощь при отравлениях, ожогах, обморожениях, утоплении, ударе током (1 час).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при различных видах травм и поражений (1 час).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(3 часа):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Образы героев страны и моральный выбор (3 часа).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(4 часа) (на выбор обучаемого):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подготовка: изучение устройства и принципов работы военной техники (например, дронов, бронированной техники, артиллерийских установок), практические занятия по обслуживанию и эксплуатации техники (под руководством опытных инструкторов или военнослужащих) (П) – 4 часа.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Автодело: изучение устройства автомобиля, правил технического обслуживания и ремонта, вождение автомобиля (П) – 4 часа.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связистов: изучение основ радиосвязи, устройство радиостанций, правила ведения радиообмена, практическая работа со средствами связи (П) – 4 часа.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технологии: изучение основ информационной безопасности, программирования (П) – 4 часа.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Строительство: изучение основ военно-строительного дела, правила возведения фортификационных сооружений (П) – 4 часа.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подготовка: углубленное изучение приемов оказания первой медицинской помощи в полевых условиях, участие в имитационных учениях, работа с медицинским оборудованием (П) – 4 часа.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год (11 класс) - 34 часа: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военной истории(ОВИ) (4 часа):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Армия независимого Казахстана (2 часа).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Вооруженные силы Республики Казахстан – основа военной организации государства (2 часа).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тактической подготовки(ОТП) (4 часа):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Воинское подразделение в бою (1 час).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действий в различных видах боя (1 час).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ведения боя в различных условиях (1 час).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Основы управления и взаимодействия в бою (1 час).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огневой подготовки(ООП) (4 часа):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Меры безопасности при обращении с оружием (1 час).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ПриҰмы и правила стрельбы (1 час).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Разборка и сборка АК-74М (норматив) (1 час).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Практические стрельбы в тире из пневматического оружия (норматив) (1 час).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применения БПЛА в военном деле (ОПБПЛА) (2 часа):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современном мире (1 час).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тактике (1 час).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Строевая подготовка(СП) (2 часа):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Воинское приветствие и строевые приемы без оружия (1 час).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с оружием на месте и в движении (1 час).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подготовка(ОФП) (2 часа):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Значение рукопашного боя для военнослужащего (1 час).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Упражнения для развития силы, ловкости и выносливости (отжимания, подтягивания, приседания, бег) (1 час).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радиационной, химической и биологической защиты (ОРХБЗ) (2 часа):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Современные угрозы РХБ характера (1 час).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Надевание противогаза и общевойскового защитного комплекта на время (норматив) (1 час).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знаний(ОМЗ) (2 часа):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Первая помощь при ранениях, кровотечениях, переломах (1 час).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на манекенах (1 час).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Профессия — Родину защищать: зачем нужна армия? Высшие военные учебные заведения: поступление и перспективы (2 часа).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Национальное единство и межнациональное согласие – основа процветающего Казахстана и сильной армии (2 часа).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(8 часов) (на выбор обучаемого):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подготовка: изучение устройства и принципов работы военной техники (например, дронов, бронированной техники, артиллерийских установок), практические занятия по обслуживанию и эксплуатации техники (под руководством опытных инструкторов или военнослужащих) (П) – 8 часов.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Автодело: изучение устройства автомобиля, правил технического обслуживания и ремонта, вождение автомобиля (П) – 8 часов.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связистов: изучение основ радиосвязи, устройство радиостанций, правила ведения радиообмена, практическая работа со средствами связи (П) – 8 часов.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технологии: изучение основ информационной безопасности, программирования (П) – 8 часов.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Строительство: изучение основ военно-строительного дела, правила возведения фортификационных сооружений (П) – 8 часов.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подготовка: углубленное изучение приемов оказания первой медицинской помощи в полевых условиях, участие в имитационных учениях, работа с медицинским оборудованием (П) – 8 часов.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распределения учебного времени приведен в таблице 1 и 2.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Пример распределения учебного времени для 7,8,9 классов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 часов)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 часов)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год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(68часов)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военной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воинской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строевой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Общефизическая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медицинских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Военно-патриотическое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2 - Пример распределения учебного времени для 10, 11 классов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год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применения БПЛА в военном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радиационной, химической и биологической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медицинских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Планируемые результаты обучения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освоения программы, обучающиеся должны: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Знать: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документов, регламентирующих воинскую службу военнослужащих Республики Казахстан.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Военную историю Республики Казахстан.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военнослужащих.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обращения с автоматом Калашникова и пистолетом Макарова.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первой медицинской помощи.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поведения при применении оружия массового поражения.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применения БПЛА в военном деле.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профильной подготовки (в соответствии с выбранным направлением).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Уметь: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строевые приемы.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Разбирать и собирать автомат Калашникова.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первую медицинскую помощь при ранениях, кровотечениях, переломах.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средствами индивидуальной защиты.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Ориентироваться на местности с помощью компаса.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навыки профильной подготовки.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Владеть: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дисциплинированности и исполнительности.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коллективной работы.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принятия решений в экстремальных ситуациях.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Навыками, соответствующими профильной подготовке.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аттестации: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(полугодовой): устный опрос, письменные работы, практические задания.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(годовой): зачеты (по разделам программы).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(по итогам обучения): комплексный экзамен (теоретические знания и практические навыки), защита проекта по профильной подготовке (в зависимости от выбранного профиля).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Учебно-методическое обеспечение: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учебники, учебные пособия, методические разработки;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плакаты, схемы, таблицы, инструкции;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видеоматериалы, презентации;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практических занятий (макеты оружия, средства защиты, медицинские принадлежности, компасы, симуляторы и т. д.).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данная программа ориентирована на формирование базовых навыков и знаний. В зависимости от возможностей школы и наличия квалифицированных преподавателей содержание программы может быть дополнено и расширено. Важно обеспечить максимальную практическую направленность обучения и связь с реальными условиями военной службы. Особое внимание следует уделить профильной подготовке, чтобы дать учащимся возможность получить востребованные навыки и подготовиться к военной службе по конкретной специальности.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1181</w:t>
            </w:r>
          </w:p>
        </w:tc>
      </w:tr>
    </w:tbl>
    <w:bookmarkStart w:name="z26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дополнительного образования по допризывной подготовке для организаций технического и профессионального, послесреднего образования (ТиППО)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программы: формирование у жас-айбынов, обучающихся по образовательной программе дополнительного образования по ДП для организаций технического и профессионального, послесреднего образования, основ военной подготовки, патриотического сознания, гражданской ответственности, готовности к защите Республики Казахстан, а также приобретение дополнительных знаний, умений и навыков, необходимых для успешного прохождения воинской службы.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обучающихся: обучающиеся (ТиППО).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программы: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продолжительность: 136 часов.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годам обучения:34 часа в год.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обучения: очная, в рамках факультативных занятий. 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программы: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состоит из теоретических и практических занятий по следующим дисциплинам: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военного дела (ОВД);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воинской службы (ОВС);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строевой подготовки (ОСП);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общефизическая подготовка (ОФП);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основы безопасности жизнедеятельности (ОБЖ);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медицинских знаний (ОМЗ);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военно-патриотическое воспитание (ВПВ);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основы военной истории (ОВИ);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профильная подготовка (ПД);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основы тактической подготовки (ОТП);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основы огневой подготовки (ООП);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основы применения БПЛА в военном деле (ОПБПЛА);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основы радиационной, химической и биологической защиты (ОРХБЗ).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программы (с разбивкой на теоретические и практические занятия):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- Теоретические занятия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- Практические занятия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(11 часов):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Вооруженные Силы Республики Казахстан: состав, структура, задачи (2 час).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Другие войска и воинские формирования РК: состав, структура, задачи. (2 часа)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Роль и место ВС РК, других войск и воинских формирований РК в обеспечении национальной безопасности РК. (2 час)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Основные виды вооруженных конфликтов (1 час).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Основы военного искусства (1 час).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Современные виды вооружения и военной техники (1 час).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Классификация и основные характеристики вооружения и военной техники (2 часа).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(ОВС) (11 часов):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Воинская обязанность граждан РК (1 час).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звания. Знаки различия (1 час).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Устав внутренней службы Вооруженных сил Республики Казахстан, других войск и воинских формирований (краткий обзор) (2 часа).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Строевой устав Вооруженных сил Республики Казахстан, других войск и воинских формирований (краткий обзор) (2 часа).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Дисциплинарный устав Вооруженных сил Республики Казахстан, других войск и воинских формирований (краткий обзор) (2 часа).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Устав гарнизонной и караульной службы Вооруженных сил Республики Казахстан, других войск и воинских формирований (1 час).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Изучение внутреннего порядка и распорядка дня в воинской части (1 час).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Права и льготы военнослужащих (1 час).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Строевая подготовка (ОСП) (17 часов):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Основные понятия в строевой подготовке. Обязанности командиров и военнослужащих перед построением и в строю (1 час).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Строевая стойка, одиночные приемы строевой подготовки на месте и в движении (1 час).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воинского приветствия одиночно на месте и в движении (1 час).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поворотов одиночно на месте и в движении (1 час).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Строи и управление ими (1 час).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Выход из строя и возвращение в строй (2 час).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Подход к начальнику и отход от него (2 час).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Основы выполнения строевых приемов в движении в составе подразделения (1 час).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воинского приветствия и строевых приемов в движении в составе подразделения (1 час).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Построение подразделения в развернутый строй (одношереножный или двухшереножный) (1 час).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Построение подразделения в походный строй (в колонну по одному, по два, по три, по четыре) (1 час).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Воинское приветствие и строевые приемы с оружием на месте и в движении (1 час).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воинского приветствия и строевых приемов с оружием на месте и в движении (1 час).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Воинское приветствие и строевые приемы без оружия (1 час).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воинского приветствия и строевых приемов с оружием на месте и в движении (1 час).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(10 часов):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Основы здорового образа жизни военнослужащего (1 час).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бег). Рекомендуются нормативы по аналогии требованиям норм ГТО времен СССР (2-я ступень "Спортивная смена" (для подростков 14-15 лет). Военные единоборства (1 час).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Правила закаливания организма (1 час).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(4 часа).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Значение военно-прикладных видов спорта для военнослужащего (1 час).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Специальные упражнения для военнослужащих (преодоление полосы препятствий - элементы) (1 час).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Значение рукопашного боя для военнослужащего (1 час).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(8 часов):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Чрезвычайные ситуации природного и техногенного характера (2 часа).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Действия при возникновении пожара, землетрясения, наводнения (2 часа).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Пожарная безопасность: действия в экстремальных условиях (1 час).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Действия населения при стихийных бедствиях (1 час).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Радиационные, химические и биологические угрозы (1 час).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Терроризм: виды угроз и защита (1 час).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(9 часов):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Первая помощь при ранениях, кровотечениях, переломах (2 час).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Отработка приемов оказания первой помощи на манекенах (2 час).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Сердечно-лҰгочная реанимация: алгоритм проведения (1 час).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Практическое занятие: бинтование и наложение повязок (1 час).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Тренировка: оказание первой помощи в смоделированных ситуациях (1 час).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Первая помощь при отравлениях, ожогах, обморожениях, утоплении, ударе током (1 час).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при различных видах травм и поражений (1 час).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(13 часов):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традиции и ритуалы ВС Республики Казахстан (2 часа).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День защитника Отечества Республики Казахстан, День Победы в ВОВ и их значение (2 часа).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Халық Қаһарманы Республики Казахстан (1 час).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Герои Отечества – прошлое и современность (2 часа).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Образы героев страны и моральный выбор (2 часа).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Профессия — Родину защищать: зачем нужна армия? Высшие военные учебные заведения: поступление и перспективы (2 часа).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Национальное единство и межнациональное согласие – основа процветающего Казахстана (2 часа).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 (ОВИ) (10 часов):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Военная организация национально-освободительной борьбы казахского народа (XVIII–XІXвв.). Военное искусство повстанцев и их лидеры (1 час).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Первые казахские офицеры и генералы (XVIII – начало XX в.) (1 час).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Военное дело в Казахстане в начале ХХ века (1 час).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Казахстанцы в военных конфликтах 1920–1940 гг. (1 час).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формирования Казахстана на фронтах великой отечественной войны (1941–1945 гг.) (2 часа).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Военное строительство в Казахстане в послевоенные годы (1946-1991 гг.) (1 час).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Армия независимого Казахстана (2 часа).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Вооруженные силы Республики Казахстан – основа военной организации государства (1 час).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(19 часов) (на выбор обучаемого):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подготовка: изучение устройства и принципов работы военной техники (например, дронов, бронированной техники, артиллерийских установок), практические занятия по обслуживанию и эксплуатации техники (под руководством опытных инструкторов или военнослужащих) (П) – 19 часов.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Автодело: изучение устройства автомобиля, правил технического обслуживания и ремонта, вождение автомобиля (П) – 19 часов.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связистов: изучение основ радиосвязи, устройство радиостанций, правила ведения радиообмена, практическая работа со средствами связи (П) – 19 часов.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технологии: изучение основ информационной безопасности, программирования (П) – 19 часов.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Строительство: изучение основ военно-строительного дела, правила возведения фортификационных сооружений (П) – 19 часов.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подготовка: углубленное изучение приемов оказания первой медицинской помощи в полевых условиях, участие в имитационных учениях, работа с медицинским оборудованием (П) – 19 часов. 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тактической подготовки (ОТП) (8 часов):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тактики (1 час).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Действия солдата в бою (4 часа).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Тактические действия отделения (1 час).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действий в различных видах боя (1 час).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ведения боя в различных условиях (1 час).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огневой подготовки (ООП) (11 часов):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огневой подготовки (1 час).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Меры безопасности при обращении с оружием (2 часа).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Тактико-технические характеристики (далее – ТТХ) автомата Калашникова (АК-74М) и пистолета Макарова (ПМ) (1 час).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Устройство автомата Калашникова (АК-74М) и пистолета Макарова (ПМ) (1 час).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Разборка и сборка АК-74М (норматив) (2 часа).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Практические стрельбы в тире из пневматического оружия (норматив) (2 часа).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ПриҰмы и правила стрельбы (2 часа).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применения БПЛА в военном деле (ОБПЛА) (4 часа):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История развития беспилотной авиации (1 час).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Устройство и классификация БПЛА (1 час).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современном мире (1 час).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тактике (1 час).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радиационной, химической и биологической защиты (ОРХБЗ) (5 часов):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Поражающие факторы ядерного, химического и биологического оружия (краткий обзор) (1 час).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Средства индивидуальной защиты военнослужащего (1 час).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Надевание противогаза и общевойскового защитного комплекта на время (норматив) (2 часа).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Современные угрозы РХБ характера (1 час).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Планируемые результаты обучения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освоения программы, обучающиеся должны: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Знать: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документов, регламентирующих воинскую службу военнослужащих Республики Казахстан.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военнослужащих.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обращения с автоматом Калашникова и пистолетом Макарова.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первой медицинской помощи.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поведения при применении оружия массового поражения.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ориентирования на местности.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профильной подготовки (в соответствии с выбранным направлением).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Уметь: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строевые приемы.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Разбирать и собирать автомат Калашникова. 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первую медицинскую помощь при ранениях, кровотечениях, переломах.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средствами индивидуальной защиты.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Ориентироваться на местности с помощью компаса.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навыки профильной подготовки.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Владеть: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дисциплинированности и исполнительности.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коллективной работы.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принятия решений в экстремальных ситуациях.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Навыками, соответствующими профильной подготовке.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аттестации: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(полугодовой): устный опрос, письменные работы, практические задания.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(годовой): зачеты (по разделам программы).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(по итогам обучения): комплексный экзамен (теоретические знания и практические навыки), защита проекта по профильной подготовке (в зависимости от выбранного профиля).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Учебно-методическое обеспечение: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учебники, учебные пособия, методические разработки;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плакаты, схемы, таблицы, инструкции;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видеоматериалы, презентации;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практических занятий (макеты оружия, средства защиты, медицинские принадлежности, компасы, симуляторы и т. д.).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Данная программа ориентирована на формирование базовых навыков и знаний. В зависимости от возможностей организации ТиППО и наличия квалифицированных преподавателей содержание программы может быть дополнено и расширено. Важно обеспечить максимальную практическую направленность обучения и связь с реальными условиями военной службы. Особое внимание следует уделить профильной подготовке, чтобы дать учащимся возможность получить востребованные навыки и подготовиться к военной службе по конкретной специальности.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1181</w:t>
            </w:r>
          </w:p>
        </w:tc>
      </w:tr>
    </w:tbl>
    <w:bookmarkStart w:name="z43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дополнительного образования по допризывной подготовке для внешкольных организаций дополнительного образования</w:t>
      </w:r>
    </w:p>
    <w:bookmarkEnd w:id="416"/>
    <w:bookmarkStart w:name="z4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программы: формирование у жас-айбынов, обучающихся по образовательной программе дополнительного образования по ДП для внешкольных организаций дополнительного образования, основ военной подготовки, патриотического сознания, гражданской ответственности, готовности к защите Республики Казахстан, а также приобретение дополнительных знаний, умений и навыков, необходимых для успешного прохождения воинской службы.</w:t>
      </w:r>
    </w:p>
    <w:bookmarkEnd w:id="417"/>
    <w:bookmarkStart w:name="z43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обучающихся: учащиеся (жас-айбыны) 5-11 классов (12-18 лет) общеобразовательных школ всех типов (общеобразовательные, специализированные школы, лицеи, гимназии).</w:t>
      </w:r>
    </w:p>
    <w:bookmarkEnd w:id="418"/>
    <w:bookmarkStart w:name="z4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программы:</w:t>
      </w:r>
    </w:p>
    <w:bookmarkEnd w:id="419"/>
    <w:bookmarkStart w:name="z4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продолжительность: 170 часов (7 лет обучения).</w:t>
      </w:r>
    </w:p>
    <w:bookmarkEnd w:id="420"/>
    <w:bookmarkStart w:name="z4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годам обучения: 34 часа в год (5-6 класс), 34 часа в год (7-8 класс), 9 класс - 34 часа, 10 класс - 34 часа, 11 класс - 34 часа).</w:t>
      </w:r>
    </w:p>
    <w:bookmarkEnd w:id="421"/>
    <w:bookmarkStart w:name="z4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обучения: очная, в рамках факультативной части или во внешкольное время.</w:t>
      </w:r>
    </w:p>
    <w:bookmarkEnd w:id="422"/>
    <w:bookmarkStart w:name="z4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занятий: 1 час в неделю (в зависимости от возможностей внешкольных организаций дополнительного образования и расписания). Необходимо стремиться к равномерному распределению занятий в течение учебного года.</w:t>
      </w:r>
    </w:p>
    <w:bookmarkEnd w:id="423"/>
    <w:bookmarkStart w:name="z4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занятия (академического часа):45 минут. </w:t>
      </w:r>
    </w:p>
    <w:bookmarkEnd w:id="424"/>
    <w:bookmarkStart w:name="z4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программы:</w:t>
      </w:r>
    </w:p>
    <w:bookmarkEnd w:id="425"/>
    <w:bookmarkStart w:name="z4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состоит из теоретических и практических занятий для 5-6, 7-8, и 9 классов по следующим разделам:</w:t>
      </w:r>
    </w:p>
    <w:bookmarkEnd w:id="426"/>
    <w:bookmarkStart w:name="z44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военного дела (ОВД);</w:t>
      </w:r>
    </w:p>
    <w:bookmarkEnd w:id="427"/>
    <w:bookmarkStart w:name="z44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воинской службы (ОВС);</w:t>
      </w:r>
    </w:p>
    <w:bookmarkEnd w:id="428"/>
    <w:bookmarkStart w:name="z44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строевой подготовки (ОСП);</w:t>
      </w:r>
    </w:p>
    <w:bookmarkEnd w:id="429"/>
    <w:bookmarkStart w:name="z44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общефизическая подготовка (ОФП);</w:t>
      </w:r>
    </w:p>
    <w:bookmarkEnd w:id="430"/>
    <w:bookmarkStart w:name="z44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основы безопасности жизнедеятельности (ОБЖ);</w:t>
      </w:r>
    </w:p>
    <w:bookmarkEnd w:id="431"/>
    <w:bookmarkStart w:name="z44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медицинских знаний (ОМЗ);</w:t>
      </w:r>
    </w:p>
    <w:bookmarkEnd w:id="432"/>
    <w:bookmarkStart w:name="z4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военно-патриотическое воспитание (ВПВ).</w:t>
      </w:r>
    </w:p>
    <w:bookmarkEnd w:id="433"/>
    <w:bookmarkStart w:name="z45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10 и 11 классов:</w:t>
      </w:r>
    </w:p>
    <w:bookmarkEnd w:id="434"/>
    <w:bookmarkStart w:name="z4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тактической подготовки (ОТП);</w:t>
      </w:r>
    </w:p>
    <w:bookmarkEnd w:id="435"/>
    <w:bookmarkStart w:name="z45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огневой подготовки (ООП);</w:t>
      </w:r>
    </w:p>
    <w:bookmarkEnd w:id="436"/>
    <w:bookmarkStart w:name="z4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применения БПЛА в военном деле (ОПБПЛА);</w:t>
      </w:r>
    </w:p>
    <w:bookmarkEnd w:id="437"/>
    <w:bookmarkStart w:name="z45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строевая подготовка (ОСП);</w:t>
      </w:r>
    </w:p>
    <w:bookmarkEnd w:id="438"/>
    <w:bookmarkStart w:name="z45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общефизическая подготовка (ОП);</w:t>
      </w:r>
    </w:p>
    <w:bookmarkEnd w:id="439"/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радиационной, химической и биологической защиты (ОРХБЗ);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основы медицинских знаний (ОМЗ);</w:t>
      </w:r>
    </w:p>
    <w:bookmarkEnd w:id="441"/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военно-патриотическое воспитание (ВПВ);</w:t>
      </w:r>
    </w:p>
    <w:bookmarkEnd w:id="442"/>
    <w:bookmarkStart w:name="z4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основы военной истории (ОВИ);</w:t>
      </w:r>
    </w:p>
    <w:bookmarkEnd w:id="443"/>
    <w:bookmarkStart w:name="z46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профильная подготовка (ПП).</w:t>
      </w:r>
    </w:p>
    <w:bookmarkEnd w:id="444"/>
    <w:bookmarkStart w:name="z46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программы (с разбивкой на теоретические и практические занятия):</w:t>
      </w:r>
    </w:p>
    <w:bookmarkEnd w:id="445"/>
    <w:bookmarkStart w:name="z46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46"/>
    <w:bookmarkStart w:name="z46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- Теоретические занятия;</w:t>
      </w:r>
    </w:p>
    <w:bookmarkEnd w:id="447"/>
    <w:bookmarkStart w:name="z46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- Практические занятия.</w:t>
      </w:r>
    </w:p>
    <w:bookmarkEnd w:id="448"/>
    <w:bookmarkStart w:name="z46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год (5-6 классы) - 34 часа:</w:t>
      </w:r>
    </w:p>
    <w:bookmarkEnd w:id="449"/>
    <w:bookmarkStart w:name="z46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(9 часов):</w:t>
      </w:r>
    </w:p>
    <w:bookmarkEnd w:id="450"/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Роль армии в защите Родины (3 часа).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Современные виды вооружений и технологий (3 часа).</w:t>
      </w:r>
    </w:p>
    <w:bookmarkEnd w:id="452"/>
    <w:bookmarkStart w:name="z4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Миротворческие миссии и их значение (1 час).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Сущность и содержание воинской службы (1 час)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Есть такая профессия – Родину защищать (1 час).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(9 часов):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Основные задачи и функции воинской службы (2 часа).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звания. Знаки различия (2 часа).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Призыв в армию (1 час).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Военные специальности и их задачи (2 часа).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Форма одежды и снаряжение военнослужащих (1 час).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Дисциплина и порядок в армии (1 час).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 (ОСП) (2 часа):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Основные понятия в строевой подготовке (2 часа).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(4 часа):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Тренировки и Общефизическая подготовка (1 час).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(3 часа).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(4 часа):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Основы личной безопасности (2 часа).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Правила поведения на улице и в общественных местах (1 час).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Оказание первой помощи (1 час).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Состав медицинской аптечки военнослужащего (2 часа).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традиции и ритуалы в Вооруженных силах Республики Казахстан (2 часа).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Служба в Вооруженных силах РК – почетная обязанность каждого гражданина (2 часа).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 год (7-8 класс) - 34 часа: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(6 часов):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ВС РК: состав, структура, задачи (2 часа).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Другие войска и воинские формирования РК: состав, структура, задачи (2 часа).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Роль и место ВС РК, других войск и воинских формирований РК в обеспечении национальной безопасности РК (2 час).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(ОВС) (6 часов):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Воинская обязанность граждан РК (2 часа).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звания. Знаки различия (1 час).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Устав внутренней службы Вооруженных силах Республики Казахстан, других войск и воинских формирований (краткий обзор) (1 час).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Строевой устав Вооруженных силах Республики Казахстан, других войск и воинских формирований (краткий обзор) (1 час).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Дисциплинарный устав Вооруженных силах Республики Казахстан, других войск и воинских формирований (краткий обзор) (1 час).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 (ОСП) (4 часа):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Основные понятия в строевой подготовке. Обязанности командиров и военнослужащих перед построением и в строю (1 час).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Строевая стойка, одиночные приемы строевой подготовки на месте и в движении (1 час).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воинского приветствия одиночно на месте и в движении (1 час).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Выполнение поворотов одиночно на месте и в движении (1 час).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(6 часов):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Основы здорового образа жизни военнослужащего (1 час).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бег). Рекомендуются нормативы по аналогии требованиям норм ГТО времен СССР (2-я ступень "Спортивная смена" (для подростков 14-15 лет). Военные единоборства (5 часов).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(6 часов):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(Т). Основы безопасности жизнедеятельности (2 часа).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Действия при возникновении пожара, землетрясения, наводнения (2 часа).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Чрезвычайные ситуации природного и техногенного характера (2 часа).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Состав медицинской аптечки военнослужащего (1 час).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на манекенах (1 час).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традиции и ритуалы в ВС Республики Казахстан (2 часа).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День защитника Отечества Республики Казахстан, День Победы в ВОВ и их значение (2 часа).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год (9 класс) - 34 часа: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(7 часов):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Основные виды вооруженных конфликтов (2 часа).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военного искусства (1 час).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Современные виды вооружения и военной техники (2 часа).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Классификация и основные характеристики вооружения и военной техники (2 часа).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(ОВС) (7 часов):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звания. Знаки различия (2 часа).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Внутренний порядок в воинской части (2 часа).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Состав суточного наряда и его основные обязанности (2 часа).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Изучение внутреннего порядка и распорядка дня в воинской части (1 час).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 (ОСП) (7 часов):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Строи и управление ими (1 час).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Выход из строя и возвращение в строй (1 час).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Подход к начальнику и отход от него (1 час).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Основы выполнения строевых приемов в движении в составе подразделения (1 час).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Выход из строя и возвращение в строй (1 час).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Подход к начальнику и отход от него (1 час).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в движении в составе подразделения (1 час).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(3 часа):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Правила закаливания организма (1 час).</w:t>
      </w:r>
    </w:p>
    <w:bookmarkEnd w:id="526"/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(2 час).</w:t>
      </w:r>
    </w:p>
    <w:bookmarkEnd w:id="527"/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(4 часа):</w:t>
      </w:r>
    </w:p>
    <w:bookmarkEnd w:id="528"/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Средства индивидуальной защиты (2 часа).</w:t>
      </w:r>
    </w:p>
    <w:bookmarkEnd w:id="529"/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Практическое применение средств индивидуальной защиты (надевание противогаза) (2 часа).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531"/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Транспортировка пострадавших (1 час).</w:t>
      </w:r>
    </w:p>
    <w:bookmarkEnd w:id="532"/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Отработка приемов транспортировки пострадавших различными способами (1 час).</w:t>
      </w:r>
    </w:p>
    <w:bookmarkEnd w:id="533"/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534"/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Халық Қаһарманы Республики Казахстан (2 часа).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Герои Отечества – прошлое и современность (2 часа).</w:t>
      </w:r>
    </w:p>
    <w:bookmarkEnd w:id="536"/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год (10 класс) - 34 часа: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тактической подготовки (ОТП) (4 часа):</w:t>
      </w:r>
    </w:p>
    <w:bookmarkEnd w:id="538"/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тактики (1 час).</w:t>
      </w:r>
    </w:p>
    <w:bookmarkEnd w:id="539"/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Действия солдата в бою (1 час).</w:t>
      </w:r>
    </w:p>
    <w:bookmarkEnd w:id="540"/>
    <w:bookmarkStart w:name="z5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Тактические действия отделения (1 час).</w:t>
      </w:r>
    </w:p>
    <w:bookmarkEnd w:id="541"/>
    <w:bookmarkStart w:name="z5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Связь и управление в бою (краткий обзор) (1 час).</w:t>
      </w:r>
    </w:p>
    <w:bookmarkEnd w:id="542"/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огневой подготовки (ООП) (6 часов):</w:t>
      </w:r>
    </w:p>
    <w:bookmarkEnd w:id="543"/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Меры безопасности при обращении с оружием (1 час).</w:t>
      </w:r>
    </w:p>
    <w:bookmarkEnd w:id="544"/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Тактико-технические характеристики (далее – ТТХ) автомата Калашникова (АК-74М) и пистолета Макарова (ПМ) (1 час).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Устройство автомата Калашникова (АК-74М) и пистолета Макарова (ПМ) (1 час).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огневой подготовки (1 час).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Разборка и сборка АК-74М (норматив) (1 час).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Практические стрельбы в тире из пневматического оружия (норматив) (1 час).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применения БПЛА в военном деле (ОПБПЛА) (2 часа):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История развития беспилотной авиации (1 час).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Устройство и классификация БПЛА (1 час).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Строевая подготовка (СП) (4 часа):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Построение подразделения в развернутый строй (одношереножный или двухшереножный) (1 час).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Построение подразделения в походный строй (в колонну по одному, по два, по три, по четыре) (1 час).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Воинское приветствие и строевые приемы с оружием на месте и в движении (1 час).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с оружием на месте и в движении (1 час).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(3 часа):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Значение военно-прикладных видов спорта для военнослужащего (1 час).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Упражнения для развития силы, ловкости и выносливости (отжимания, подтягивания, приседания, бег) (1 час).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Специальные упражнения для военнослужащих (преодоление полосы препятствий - элементы) (1 час).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радиационной, химической и биологической защиты (ОРХБЗ) (2 часа):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Поражающие факторы ядерного, химического и биологического оружия (краткий обзор) (1 час).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Надевание противогаза и общевойскового защитного комплекта на время (норматив) (1 час).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Первая помощь при отравлениях, ожогах, обморожениях, утоплении, ударе током (1 час).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при различных видах травм и поражений (1 час).</w:t>
      </w:r>
    </w:p>
    <w:bookmarkEnd w:id="567"/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Образы героев страны и моральный выбор (4 часа).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 (ОВИ) (3 часа):</w:t>
      </w:r>
    </w:p>
    <w:bookmarkEnd w:id="570"/>
    <w:bookmarkStart w:name="z5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формирования Казахстана на фронтах великой отечественной войны (1941–1945 гг.) (2 часа).</w:t>
      </w:r>
    </w:p>
    <w:bookmarkEnd w:id="571"/>
    <w:bookmarkStart w:name="z58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Военное строительство в Казахстане в послевоенные годы (1946-1991 гг.) (1 час).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(4 часа) (на выбор обучаемого):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подготовка: изучение устройства и принципов работы военной техники (например, дронов, бронированной техники, артиллерийских установок), практические занятия по обслуживанию и эксплуатации техники (под руководством опытных инструкторов или военнослужащих). (П) – 4 часа.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Автодело: изучение устройства автомобиля, правил технического обслуживания и ремонта, вождение автомобиля (П) – 4 часа.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связистов: изучение основ радиосвязи, устройство радиостанций, правила ведения радиообмена, практическая работа со средствами связи. (П) – 4 часа.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технологии: изучение основ информационной безопасности, программирования (П) – 4 часа.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Строительство: изучение основ военно-строительного дела, правила возведения фортификационных сооружений (П) – 4 часа.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подготовка: углубленное изучение приемов оказания первой медицинской помощи в полевых условиях, участие в имитационных учениях, работа с медицинским оборудованием. (П) – 4 часа. 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год (11 класс) - 34 часа: 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тактической подготовки (ОТП) (4 часа): 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Воинское подразделение в бою (1 час).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действий в различных видах боя (1 час).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ведения боя в различных условиях (1 час).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Взаимодействие и управление (1 час).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огневой подготовки (ООП) (5 часов):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Меры безопасности при обращении с оружием (1 час).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ПриҰмы и правила стрельбы (2 часа).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Разборка и сборка АК-74М (норматив) (1 час).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Практические стрельбы в тире из пневматического оружия (норматив) (1 час).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применения БПЛА в военном деле (ОПБПЛА) (2 часа): 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современном мире (1 час).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тактике (1 час).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Строевая подготовка (2 часа):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Воинское приветствие и строевые приемы без оружия (1 час).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с оружием на месте и в движении (1 час).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(2 часа):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Упражнения для развития силы, ловкости и выносливости (отжимания, подтягивания, приседания, бег) (1 час).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Значение рукопашного боя для военнослужащего (1 час).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радиационной, химической и биологической защиты (ОРХБЗ) (2 часа):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Поражающие факторы ядерного, химического и биологического оружия (1 час).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Надевание противогаза и общевойскового защитного комплекта на время (норматив) (1 час).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Первая помощь при ранениях, кровотечениях, переломах (1 час).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на манекенах (1 час).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Профессия — Родину защищать: зачем нужна армия? Высшие военные учебные заведения: поступление и перспективы (2 часа).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Национальное единство и межнациональное согласие – основа процветающего Казахстана (2 часа).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 (ОВИ) (3 часа):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Армия независимого Казахстана (2 часа).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Вооруженные силы Республики Казахстан – основа военной организации государства (1 час).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(8 часов) (на выбор обучаемого):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подготовка: изучение устройства и принципов работы военной техники (например, дронов, бронированной техники, артиллерийских установок), практические занятия по обслуживанию и эксплуатации техники (под руководством опытных инструкторов или военнослужащих) (П) – 8 часов.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Автодело: изучение устройства автомобиля, правил технического обслуживания и ремонта, вождение автомобиля (П) – 8 часов.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связистов: изучение основ радиосвязи, устройство радиостанций, правила ведения радиообмена, практическая работа со средствами связи (П) – 8 часов.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технологии: изучение основ информационной безопасности, программирования (П) – 8 часов.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Строительство: изучение основ военно-строительного дела, правила возведения фортификационных сооружений (П) – 8 часов.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подготовка: углубленное изучение приемов оказания первой медицинской помощи в полевых условиях, участие в имитационных учениях, работа с медицинским оборудованием (П) – 8 часов. 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распределения учебного времени приведен в таблице 6 и 7.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6 - Пример распределения учебного времени для 7,8,9 классов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год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год 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год 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(102часа)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воинской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строевой подготовки.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Общефизическая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медицинских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Военно-патриотическое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bookmarkStart w:name="z6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7 - Пример распределения учебного времени для 10 и 11 классов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год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 часа) 10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год 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 часа) 11класс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применения БПЛА в военном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радиационной, химической и биологической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медицинских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Планируемые результаты обучения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освоения программы, обучающиеся должны: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Знать:</w:t>
      </w:r>
    </w:p>
    <w:bookmarkEnd w:id="631"/>
    <w:bookmarkStart w:name="z6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документов, регламентирующих воинскую службу военнослужащих Республики Казахстан.</w:t>
      </w:r>
    </w:p>
    <w:bookmarkEnd w:id="632"/>
    <w:bookmarkStart w:name="z6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военнослужащих.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обращения с автоматом Калашникова и пистолетом Макарова.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первой медицинской помощи.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поведения при применении оружия массового поражения.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ориентирования на местности.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профильной подготовки (в соответствии с выбранным направлением).</w:t>
      </w:r>
    </w:p>
    <w:bookmarkEnd w:id="638"/>
    <w:bookmarkStart w:name="z6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Уметь: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строевые приемы.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Разбирать и собирать автомат Калашникова.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первую медицинскую помощь при ранениях, кровотечениях, переломах.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средствами индивидуальной защиты.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Ориентироваться на местности с помощью компаса.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навыки профильной подготовки.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Владеть: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дисциплинированности и исполнительности.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коллективной работы.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принятия решений в экстремальных ситуациях.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Навыками, соответствующими профильной подготовке.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аттестации: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(полугодовой): устный опрос, письменные работы, практические задания.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(годовой): зачеты (по разделам программы).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(по итогам обучения): комплексный экзамен (теоретические знания и практические навыки), защита проекта по профильной подготовке (в зависимости от выбранного профиля).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Учебно-методическое обеспечение: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учебники, учебные пособия, методические разработки;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плакаты, схемы, таблицы, инструкции;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видеоматериалы, презентации;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практических занятий (макеты оружия, средства защиты, медицинские принадлежности, компасы, симуляторы и т. д.).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данная программа ориентирована на формирование базовых навыков и знаний. В зависимости от возможностей внешкольных организаций дополнительного образования и наличия квалифицированных преподавателей содержание программы может быть дополнено и расширено. Важно обеспечить максимальную практическую направленность обучения и связь с реальными условиями военной службы. Особое внимание следует уделить профильной подготовке, чтобы дать учащимся возможность получить востребованные навыки и подготовиться к военной службе по конкретной специальности.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1181</w:t>
            </w:r>
          </w:p>
        </w:tc>
      </w:tr>
    </w:tbl>
    <w:bookmarkStart w:name="z683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дополнительного образования по допризывной подготовке для войсковых частей Вооруженных Сил Республики Казахстан, других войск и воинских формирований РК</w:t>
      </w:r>
    </w:p>
    <w:bookmarkEnd w:id="661"/>
    <w:bookmarkStart w:name="z6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программы: формирование у жас-айбынов, обучающихся по образовательной программе дополнительного образования по ДП для войсковых частей ВС РК, других войск и воинских формирований РК, основ военной подготовки, патриотического сознания, гражданской ответственности, готовности к защите Республики Казахстан, а также приобретение дополнительных знаний, умений и навыков, необходимых для успешного прохождения воинской службы.</w:t>
      </w:r>
    </w:p>
    <w:bookmarkEnd w:id="662"/>
    <w:bookmarkStart w:name="z6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обучающихся: учащиеся (жас-айбынов) 5-11 классов (12-18 лет) общеобразовательных школ всех типов (общеобразовательные, специализированные школы, лицеи, гимназии).</w:t>
      </w:r>
    </w:p>
    <w:bookmarkEnd w:id="663"/>
    <w:bookmarkStart w:name="z68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программы:</w:t>
      </w:r>
    </w:p>
    <w:bookmarkEnd w:id="664"/>
    <w:bookmarkStart w:name="z68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продолжительность: 170 часов (7 лет обучения).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годам обучения: 34 часа в год (5-6 класс), 34 часа в год (7-8 класс), 9 класс - 34 часа, 10 класс - 34 часа, 11 класс - 34 часа).</w:t>
      </w:r>
    </w:p>
    <w:bookmarkEnd w:id="666"/>
    <w:bookmarkStart w:name="z68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обучения: очная, в рамках факультативной части или во внешкольное время.</w:t>
      </w:r>
    </w:p>
    <w:bookmarkEnd w:id="667"/>
    <w:bookmarkStart w:name="z69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занятий: 1 час в неделю (от возможностей войсковых частей ВС РК, других войск и воинских формирований РК и расписания). Необходимо стремиться к равномерному распределению занятий в течение учебного года.</w:t>
      </w:r>
    </w:p>
    <w:bookmarkEnd w:id="668"/>
    <w:bookmarkStart w:name="z6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занятия (академического часа):45 минут. </w:t>
      </w:r>
    </w:p>
    <w:bookmarkEnd w:id="669"/>
    <w:bookmarkStart w:name="z6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программы:</w:t>
      </w:r>
    </w:p>
    <w:bookmarkEnd w:id="670"/>
    <w:bookmarkStart w:name="z6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состоит из теоретических и практических занятий для 5-6,7-8, и 9 классов по следующим разделам:</w:t>
      </w:r>
    </w:p>
    <w:bookmarkEnd w:id="671"/>
    <w:bookmarkStart w:name="z6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военного дела (ОВД);</w:t>
      </w:r>
    </w:p>
    <w:bookmarkEnd w:id="672"/>
    <w:bookmarkStart w:name="z69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воинской службы (ОВС);</w:t>
      </w:r>
    </w:p>
    <w:bookmarkEnd w:id="673"/>
    <w:bookmarkStart w:name="z6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строевой подготовки (ОСП);</w:t>
      </w:r>
    </w:p>
    <w:bookmarkEnd w:id="674"/>
    <w:bookmarkStart w:name="z69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общефизическая подготовка (ОФП);</w:t>
      </w:r>
    </w:p>
    <w:bookmarkEnd w:id="675"/>
    <w:bookmarkStart w:name="z69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основы безопасности жизнедеятельности (ОБЖ);</w:t>
      </w:r>
    </w:p>
    <w:bookmarkEnd w:id="676"/>
    <w:bookmarkStart w:name="z69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медицинских знаний (ОМЗ);</w:t>
      </w:r>
    </w:p>
    <w:bookmarkEnd w:id="677"/>
    <w:bookmarkStart w:name="z70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военно-патриотическое воспитание (ВПВ);</w:t>
      </w:r>
    </w:p>
    <w:bookmarkEnd w:id="678"/>
    <w:bookmarkStart w:name="z70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10 и 11 классов:</w:t>
      </w:r>
    </w:p>
    <w:bookmarkEnd w:id="679"/>
    <w:bookmarkStart w:name="z70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тактической подготовки (ОТП);</w:t>
      </w:r>
    </w:p>
    <w:bookmarkEnd w:id="680"/>
    <w:bookmarkStart w:name="z70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огневой подготовки (ООП);</w:t>
      </w:r>
    </w:p>
    <w:bookmarkEnd w:id="681"/>
    <w:bookmarkStart w:name="z70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применения БПЛА в военном деле (ОПБПЛА);</w:t>
      </w:r>
    </w:p>
    <w:bookmarkEnd w:id="682"/>
    <w:bookmarkStart w:name="z70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строевая подготовка (ОСП);</w:t>
      </w:r>
    </w:p>
    <w:bookmarkEnd w:id="683"/>
    <w:bookmarkStart w:name="z7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общефизическая подготовка (ОП);</w:t>
      </w:r>
    </w:p>
    <w:bookmarkEnd w:id="684"/>
    <w:bookmarkStart w:name="z7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основы радиационной, химической и биологической защиты (ОРХБЗ);</w:t>
      </w:r>
    </w:p>
    <w:bookmarkEnd w:id="685"/>
    <w:bookmarkStart w:name="z7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основы медицинских знаний (ОМЗ);</w:t>
      </w:r>
    </w:p>
    <w:bookmarkEnd w:id="686"/>
    <w:bookmarkStart w:name="z7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военно-патриотическое воспитание (ВПВ);</w:t>
      </w:r>
    </w:p>
    <w:bookmarkEnd w:id="687"/>
    <w:bookmarkStart w:name="z7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основы военной истории (ОВИ);</w:t>
      </w:r>
    </w:p>
    <w:bookmarkEnd w:id="688"/>
    <w:bookmarkStart w:name="z7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профильная подготовка (ПП).</w:t>
      </w:r>
    </w:p>
    <w:bookmarkEnd w:id="689"/>
    <w:bookmarkStart w:name="z7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программы (с разбивкой на теоретические и практические занятия):</w:t>
      </w:r>
    </w:p>
    <w:bookmarkEnd w:id="690"/>
    <w:bookmarkStart w:name="z7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91"/>
    <w:bookmarkStart w:name="z7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- Теоретические занятия;</w:t>
      </w:r>
    </w:p>
    <w:bookmarkEnd w:id="692"/>
    <w:bookmarkStart w:name="z7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- Практические занятия.</w:t>
      </w:r>
    </w:p>
    <w:bookmarkEnd w:id="693"/>
    <w:bookmarkStart w:name="z7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год (5-6 классы) - 34 часа:</w:t>
      </w:r>
    </w:p>
    <w:bookmarkEnd w:id="694"/>
    <w:bookmarkStart w:name="z7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(9 часов):</w:t>
      </w:r>
    </w:p>
    <w:bookmarkEnd w:id="695"/>
    <w:bookmarkStart w:name="z7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Роль армии в защите Родины (3 часа).</w:t>
      </w:r>
    </w:p>
    <w:bookmarkEnd w:id="696"/>
    <w:bookmarkStart w:name="z7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Современные виды вооружений и технологий (3 часа).</w:t>
      </w:r>
    </w:p>
    <w:bookmarkEnd w:id="697"/>
    <w:bookmarkStart w:name="z7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Миротворческие миссии и их значение (1 час).</w:t>
      </w:r>
    </w:p>
    <w:bookmarkEnd w:id="698"/>
    <w:bookmarkStart w:name="z7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Сущность и содержание воинской службы (1 час).</w:t>
      </w:r>
    </w:p>
    <w:bookmarkEnd w:id="699"/>
    <w:bookmarkStart w:name="z7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Есть такая профессия – Родину защищать (1 час).</w:t>
      </w:r>
    </w:p>
    <w:bookmarkEnd w:id="700"/>
    <w:bookmarkStart w:name="z72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(9 часов):</w:t>
      </w:r>
    </w:p>
    <w:bookmarkEnd w:id="701"/>
    <w:bookmarkStart w:name="z7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Основные задачи и функции воинской службы (2 часа).</w:t>
      </w:r>
    </w:p>
    <w:bookmarkEnd w:id="702"/>
    <w:bookmarkStart w:name="z7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звания. Знаки различия (2 часа).</w:t>
      </w:r>
    </w:p>
    <w:bookmarkEnd w:id="703"/>
    <w:bookmarkStart w:name="z72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Призыв в армию (1 час).</w:t>
      </w:r>
    </w:p>
    <w:bookmarkEnd w:id="704"/>
    <w:bookmarkStart w:name="z72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Военные специальности и их задачи (2 часа).</w:t>
      </w:r>
    </w:p>
    <w:bookmarkEnd w:id="705"/>
    <w:bookmarkStart w:name="z72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Форма одежды и снаряжение военнослужащих (1 час).</w:t>
      </w:r>
    </w:p>
    <w:bookmarkEnd w:id="706"/>
    <w:bookmarkStart w:name="z72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Дисциплина и порядок в армии (1 час).</w:t>
      </w:r>
    </w:p>
    <w:bookmarkEnd w:id="707"/>
    <w:bookmarkStart w:name="z73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 (ОСП) (2 часа):</w:t>
      </w:r>
    </w:p>
    <w:bookmarkEnd w:id="708"/>
    <w:bookmarkStart w:name="z73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Основные понятия в строевой подготовке (2 часа).</w:t>
      </w:r>
    </w:p>
    <w:bookmarkEnd w:id="709"/>
    <w:bookmarkStart w:name="z73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(4 часа):</w:t>
      </w:r>
    </w:p>
    <w:bookmarkEnd w:id="710"/>
    <w:bookmarkStart w:name="z73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Тренировки и Общефизическая подготовка (1 час).</w:t>
      </w:r>
    </w:p>
    <w:bookmarkEnd w:id="711"/>
    <w:bookmarkStart w:name="z73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(3 часа).</w:t>
      </w:r>
    </w:p>
    <w:bookmarkEnd w:id="712"/>
    <w:bookmarkStart w:name="z73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(4 часа):</w:t>
      </w:r>
    </w:p>
    <w:bookmarkEnd w:id="713"/>
    <w:bookmarkStart w:name="z73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личной безопасности (2 часа).</w:t>
      </w:r>
    </w:p>
    <w:bookmarkEnd w:id="714"/>
    <w:bookmarkStart w:name="z73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Правила поведения на улице и в общественных местах (1 час).</w:t>
      </w:r>
    </w:p>
    <w:bookmarkEnd w:id="715"/>
    <w:bookmarkStart w:name="z73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Оказание первой помощи (1 час).</w:t>
      </w:r>
    </w:p>
    <w:bookmarkEnd w:id="716"/>
    <w:bookmarkStart w:name="z73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717"/>
    <w:bookmarkStart w:name="z7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Состав медицинской аптечки военнослужащего (2 часа).</w:t>
      </w:r>
    </w:p>
    <w:bookmarkEnd w:id="718"/>
    <w:bookmarkStart w:name="z74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719"/>
    <w:bookmarkStart w:name="z74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традиции и ритуалы в Вооруженных силах Республики Казахстан (2 часа).</w:t>
      </w:r>
    </w:p>
    <w:bookmarkEnd w:id="720"/>
    <w:bookmarkStart w:name="z74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Служба в Вооруженных силах РК – почетная обязанность каждого гражданина (2 часа).</w:t>
      </w:r>
    </w:p>
    <w:bookmarkEnd w:id="721"/>
    <w:bookmarkStart w:name="z7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 год (7-8 класс) - 34 часа:</w:t>
      </w:r>
    </w:p>
    <w:bookmarkEnd w:id="722"/>
    <w:bookmarkStart w:name="z7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(6 часов):</w:t>
      </w:r>
    </w:p>
    <w:bookmarkEnd w:id="723"/>
    <w:bookmarkStart w:name="z7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ВС РК: состав, структура, задачи (2 часа).</w:t>
      </w:r>
    </w:p>
    <w:bookmarkEnd w:id="724"/>
    <w:bookmarkStart w:name="z74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Другие войска и воинские формирования РК: состав, структура, задачи (2 часа).</w:t>
      </w:r>
    </w:p>
    <w:bookmarkEnd w:id="725"/>
    <w:bookmarkStart w:name="z74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Роль и место ВС РК, других войск и воинских формирований РК в обеспечении национальной безопасности РК (2 часа).</w:t>
      </w:r>
    </w:p>
    <w:bookmarkEnd w:id="726"/>
    <w:bookmarkStart w:name="z74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(ОВС) (6 часов):</w:t>
      </w:r>
    </w:p>
    <w:bookmarkEnd w:id="727"/>
    <w:bookmarkStart w:name="z7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Воинская обязанность граждан РК (2 часа).</w:t>
      </w:r>
    </w:p>
    <w:bookmarkEnd w:id="728"/>
    <w:bookmarkStart w:name="z7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звания. Знаки различия (1 час).</w:t>
      </w:r>
    </w:p>
    <w:bookmarkEnd w:id="729"/>
    <w:bookmarkStart w:name="z75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Устав внутренней службы Вооруженных силах Республики Казахстан, других войск и воинских формирований (краткий обзор) (1 час).</w:t>
      </w:r>
    </w:p>
    <w:bookmarkEnd w:id="730"/>
    <w:bookmarkStart w:name="z75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Строевой устав Вооруженных силах Республики Казахстан, других войск и воинских формирований (краткий обзор) (1 час).</w:t>
      </w:r>
    </w:p>
    <w:bookmarkEnd w:id="731"/>
    <w:bookmarkStart w:name="z75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Дисциплинарный устав Вооруженных силах Республики Казахстан, других войск и воинских формирований (краткий обзор) (1 час).</w:t>
      </w:r>
    </w:p>
    <w:bookmarkEnd w:id="732"/>
    <w:bookmarkStart w:name="z75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строевой подготовки (ОСП) (4 часа): </w:t>
      </w:r>
    </w:p>
    <w:bookmarkEnd w:id="733"/>
    <w:bookmarkStart w:name="z75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Основные понятия в строевой подготовке. Обязанности командиров и военнослужащих перед построением и в строю (1 час).</w:t>
      </w:r>
    </w:p>
    <w:bookmarkEnd w:id="734"/>
    <w:bookmarkStart w:name="z75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Строевая стойка, одиночные приемы строевой подготовки на месте и в движении (1 час).</w:t>
      </w:r>
    </w:p>
    <w:bookmarkEnd w:id="735"/>
    <w:bookmarkStart w:name="z75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одиночно на месте и в движении (1 час).</w:t>
      </w:r>
    </w:p>
    <w:bookmarkEnd w:id="736"/>
    <w:bookmarkStart w:name="z75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поворотов одиночно на месте и в движении (1 час).</w:t>
      </w:r>
    </w:p>
    <w:bookmarkEnd w:id="737"/>
    <w:bookmarkStart w:name="z76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(6 часов):</w:t>
      </w:r>
    </w:p>
    <w:bookmarkEnd w:id="738"/>
    <w:bookmarkStart w:name="z76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здорового образа жизни военнослужащего (1 час).</w:t>
      </w:r>
    </w:p>
    <w:bookmarkEnd w:id="739"/>
    <w:bookmarkStart w:name="z76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Упражнения для развития силы, ловкости и выносливости (отжимания, подтягивания, приседания, бег). Рекомендуются нормативы по аналогии требованиям норм ГТО времен СССР (2-я ступень "Спортивная смена" (для подростков 14-15 лет). Военные единоборства (5 часов).</w:t>
      </w:r>
    </w:p>
    <w:bookmarkEnd w:id="740"/>
    <w:bookmarkStart w:name="z76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(6 часов):</w:t>
      </w:r>
    </w:p>
    <w:bookmarkEnd w:id="741"/>
    <w:bookmarkStart w:name="z76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безопасности жизнедеятельности (2 часа).</w:t>
      </w:r>
    </w:p>
    <w:bookmarkEnd w:id="742"/>
    <w:bookmarkStart w:name="z76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Действия при возникновении пожара, землетрясения, наводнения (2 часа).</w:t>
      </w:r>
    </w:p>
    <w:bookmarkEnd w:id="743"/>
    <w:bookmarkStart w:name="z76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Чрезвычайные ситуации природного и техногенного характера (2 часа).</w:t>
      </w:r>
    </w:p>
    <w:bookmarkEnd w:id="744"/>
    <w:bookmarkStart w:name="z76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745"/>
    <w:bookmarkStart w:name="z76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Состав медицинской аптечки военнослужащего (1 час).</w:t>
      </w:r>
    </w:p>
    <w:bookmarkEnd w:id="746"/>
    <w:bookmarkStart w:name="z76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на манекенах (1 час).</w:t>
      </w:r>
    </w:p>
    <w:bookmarkEnd w:id="747"/>
    <w:bookmarkStart w:name="z77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748"/>
    <w:bookmarkStart w:name="z77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Воинские традиции и ритуалы в ВС Республики Казахстан (2 часа).</w:t>
      </w:r>
    </w:p>
    <w:bookmarkEnd w:id="749"/>
    <w:bookmarkStart w:name="z77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День защитника Отечества Республики Казахстан, День Победы в ВОВ и их значение (2 часа).</w:t>
      </w:r>
    </w:p>
    <w:bookmarkEnd w:id="750"/>
    <w:bookmarkStart w:name="z77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год (9 класс) - 34 часа:</w:t>
      </w:r>
    </w:p>
    <w:bookmarkEnd w:id="751"/>
    <w:bookmarkStart w:name="z77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военного дела (ОВД) (7 часов):</w:t>
      </w:r>
    </w:p>
    <w:bookmarkEnd w:id="752"/>
    <w:bookmarkStart w:name="z77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Основные виды вооруженных конфликтов (2 часа).</w:t>
      </w:r>
    </w:p>
    <w:bookmarkEnd w:id="753"/>
    <w:bookmarkStart w:name="z77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военного искусства (1 час).</w:t>
      </w:r>
    </w:p>
    <w:bookmarkEnd w:id="754"/>
    <w:bookmarkStart w:name="z77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Современные виды вооружения и военной техники (2 часа).</w:t>
      </w:r>
    </w:p>
    <w:bookmarkEnd w:id="755"/>
    <w:bookmarkStart w:name="z77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Классификация и основные характеристики вооружения и военной техники (2 часа).</w:t>
      </w:r>
    </w:p>
    <w:bookmarkEnd w:id="756"/>
    <w:bookmarkStart w:name="z77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воинской службы (ОВС) (7 часов):</w:t>
      </w:r>
    </w:p>
    <w:bookmarkEnd w:id="757"/>
    <w:bookmarkStart w:name="z78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звания. Знаки различия (2 часа).</w:t>
      </w:r>
    </w:p>
    <w:bookmarkEnd w:id="758"/>
    <w:bookmarkStart w:name="z78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Внутренний порядок в воинской части (2 часа).</w:t>
      </w:r>
    </w:p>
    <w:bookmarkEnd w:id="759"/>
    <w:bookmarkStart w:name="z78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Состав суточного наряда и его основные обязанности (2 часа).</w:t>
      </w:r>
    </w:p>
    <w:bookmarkEnd w:id="760"/>
    <w:bookmarkStart w:name="z78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Изучение внутреннего порядка и распорядка дня в воинской части (1 час).</w:t>
      </w:r>
    </w:p>
    <w:bookmarkEnd w:id="761"/>
    <w:bookmarkStart w:name="z78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строевой подготовки (ОСП) (7 часов):</w:t>
      </w:r>
    </w:p>
    <w:bookmarkEnd w:id="762"/>
    <w:bookmarkStart w:name="z78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Строи и управление ими (1 час).</w:t>
      </w:r>
    </w:p>
    <w:bookmarkEnd w:id="763"/>
    <w:bookmarkStart w:name="z78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Выход из строя и возвращение в строй (1 час).</w:t>
      </w:r>
    </w:p>
    <w:bookmarkEnd w:id="764"/>
    <w:bookmarkStart w:name="z78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Подход к начальнику и отход от него (1 час).</w:t>
      </w:r>
    </w:p>
    <w:bookmarkEnd w:id="765"/>
    <w:bookmarkStart w:name="z78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Основы выполнения строевых приемов в движении в составе подразделения (1 час).</w:t>
      </w:r>
    </w:p>
    <w:bookmarkEnd w:id="766"/>
    <w:bookmarkStart w:name="z7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Выход из строя и возвращение в строй (1 час).</w:t>
      </w:r>
    </w:p>
    <w:bookmarkEnd w:id="767"/>
    <w:bookmarkStart w:name="z7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Подход к начальнику и отход от него (1 час).</w:t>
      </w:r>
    </w:p>
    <w:bookmarkEnd w:id="768"/>
    <w:bookmarkStart w:name="z7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в движении в составе подразделения (1 час).</w:t>
      </w:r>
    </w:p>
    <w:bookmarkEnd w:id="769"/>
    <w:bookmarkStart w:name="z7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(3 часа):</w:t>
      </w:r>
    </w:p>
    <w:bookmarkEnd w:id="770"/>
    <w:bookmarkStart w:name="z79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Правила закаливания организма (1 час).</w:t>
      </w:r>
    </w:p>
    <w:bookmarkEnd w:id="771"/>
    <w:bookmarkStart w:name="z7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Упражнения для развития силы, ловкости и выносливости (отжимания, подтягивания, приседания, бег) (2 часа).</w:t>
      </w:r>
    </w:p>
    <w:bookmarkEnd w:id="772"/>
    <w:bookmarkStart w:name="z79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жизнедеятельности (ОБЖ) (4 часа):</w:t>
      </w:r>
    </w:p>
    <w:bookmarkEnd w:id="773"/>
    <w:bookmarkStart w:name="z7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Средства индивидуальной защиты (2 часа).</w:t>
      </w:r>
    </w:p>
    <w:bookmarkEnd w:id="774"/>
    <w:bookmarkStart w:name="z7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Практическое применение средств индивидуальной защиты (надевание противогаза) (2 часа).</w:t>
      </w:r>
    </w:p>
    <w:bookmarkEnd w:id="775"/>
    <w:bookmarkStart w:name="z79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776"/>
    <w:bookmarkStart w:name="z7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Транспортировка пострадавших (1 час).</w:t>
      </w:r>
    </w:p>
    <w:bookmarkEnd w:id="777"/>
    <w:bookmarkStart w:name="z8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Отработка приемов транспортировки пострадавших различными способами (1 час).</w:t>
      </w:r>
    </w:p>
    <w:bookmarkEnd w:id="778"/>
    <w:bookmarkStart w:name="z8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Халық Қаһарманы Республики Казахстан (2 часа).</w:t>
      </w:r>
    </w:p>
    <w:bookmarkEnd w:id="780"/>
    <w:bookmarkStart w:name="z8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Герои Отечества – прошлое и современность (2 часа).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год (10 класс) - 34 часа: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тактической подготовки (ОТП) (4 часа):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тактики (1 час).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Действия солдата в бою (1 час).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Тактические действия отделения (1 час).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Связь и управление в бою (краткий обзор) (1 час).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огневой подготовки (ООП) (6 часов):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Меры безопасности при обращении с оружием (1 час).</w:t>
      </w:r>
    </w:p>
    <w:bookmarkEnd w:id="789"/>
    <w:bookmarkStart w:name="z8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Тактико-технические характеристики (далее – ТТХ) автомата Калашникова (АК-74М) и пистолета Макарова (ПМ) (1 час).</w:t>
      </w:r>
    </w:p>
    <w:bookmarkEnd w:id="790"/>
    <w:bookmarkStart w:name="z8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Устройство автомата Калашникова (АК-74М) и пистолета Макарова (ПМ) (1 час).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Основы огневой подготовки (1 час).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Разборка и сборка АК-74М (норматив) (1 час).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Практические стрельбы в тире из пневматического оружия (норматив) (1 час).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применения БПЛА в военном деле (ОПБПЛА) (2 часа):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История развития беспилотной авиации (1 час).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Устройство и классификация БПЛА (1 час).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Строевая подготовка (4 часа):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Построение подразделения в развернутый строй (одношереножный или двухшереножный) (1 час).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Построение подразделения в походный строй (в колонну по одному, по два, по три, по четыре) (1 час).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Воинское приветствие и строевые приемы с оружием на месте и в движении (1 час).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с оружием на месте и в движении (1 час).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(3 часа):</w:t>
      </w:r>
    </w:p>
    <w:bookmarkEnd w:id="803"/>
    <w:bookmarkStart w:name="z82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Значение военно-прикладных видов спорта для военнослужащего (1 час).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Упражнения для развития силы, ловкости и выносливости (отжимания, подтягивания, приседания, бег) (1 час).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Специальные упражнения для военнослужащих (преодоление полосы препятствий - элементы) (1 час).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радиационной, химической и биологической защиты (ОРХБЗ) (2 часа):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Поражающие факторы ядерного, химического и биологического оружия (краткий обзор) (1 час).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Надевание противогаза и общевойскового защитного комплекта на время (норматив) (1 час).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Первая помощь при отравлениях, ожогах, обморожениях, утоплении, ударе током (1 час).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при различных видах травм и поражений (1 час).</w:t>
      </w:r>
    </w:p>
    <w:bookmarkEnd w:id="812"/>
    <w:bookmarkStart w:name="z8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4часа):</w:t>
      </w:r>
    </w:p>
    <w:bookmarkEnd w:id="813"/>
    <w:bookmarkStart w:name="z8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Образы героев страны и моральный выбор (4 часа).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 (3 часа):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Воинские формирования Казахстана на фронтах великой отечественной войны (1941–1945 гг.) (2 часа).</w:t>
      </w:r>
    </w:p>
    <w:bookmarkEnd w:id="816"/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Военное строительство в Казахстане в послевоенные годы (1946-1991 гг.) (1 час).</w:t>
      </w:r>
    </w:p>
    <w:bookmarkEnd w:id="817"/>
    <w:bookmarkStart w:name="z8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(4 часа) (на выбор обучаемого):</w:t>
      </w:r>
    </w:p>
    <w:bookmarkEnd w:id="818"/>
    <w:bookmarkStart w:name="z84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подготовка: изучение устройства и принципов работы военной техники (например, дронов, бронированной техники, артиллерийских установок), практические занятия по обслуживанию и эксплуатации техники (под руководством опытных инструкторов или военнослужащих) (П) – 4 часа.</w:t>
      </w:r>
    </w:p>
    <w:bookmarkEnd w:id="819"/>
    <w:bookmarkStart w:name="z84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Автодело: изучение устройства автомобиля, правил технического обслуживания и ремонта, вождение автомобиля (П) – 4 часа.</w:t>
      </w:r>
    </w:p>
    <w:bookmarkEnd w:id="820"/>
    <w:bookmarkStart w:name="z8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связистов: изучение основ радиосвязи, устройство радиостанций, правила ведения радиообмена, практическая работа со средствами связи (П) – 4 часа.</w:t>
      </w:r>
    </w:p>
    <w:bookmarkEnd w:id="821"/>
    <w:bookmarkStart w:name="z8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технологии: изучение основ информационной безопасности, программирования (П) – 4 часа.</w:t>
      </w:r>
    </w:p>
    <w:bookmarkEnd w:id="822"/>
    <w:bookmarkStart w:name="z8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Строительство: изучение основ военно-строительного дела, правила возведения фортификационных сооружений (П) – 4 часа.</w:t>
      </w:r>
    </w:p>
    <w:bookmarkEnd w:id="823"/>
    <w:bookmarkStart w:name="z84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подготовка: углубленное изучение приемов оказания первой медицинской помощи в полевых условиях, участие в имитационных учениях, работа с медицинским оборудованием (П) – 4 часа. </w:t>
      </w:r>
    </w:p>
    <w:bookmarkEnd w:id="824"/>
    <w:bookmarkStart w:name="z84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год (11 класс) - 34 часа: </w:t>
      </w:r>
    </w:p>
    <w:bookmarkEnd w:id="825"/>
    <w:bookmarkStart w:name="z84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тактической подготовки (ОТП) (4 часа): </w:t>
      </w:r>
    </w:p>
    <w:bookmarkEnd w:id="826"/>
    <w:bookmarkStart w:name="z84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Воинское подразделение в бою (1 час).</w:t>
      </w:r>
    </w:p>
    <w:bookmarkEnd w:id="827"/>
    <w:bookmarkStart w:name="z85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действий в различных видах боя (1 час).</w:t>
      </w:r>
    </w:p>
    <w:bookmarkEnd w:id="828"/>
    <w:bookmarkStart w:name="z85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Тактика ведения боя в различных условиях (1 час).</w:t>
      </w:r>
    </w:p>
    <w:bookmarkEnd w:id="829"/>
    <w:bookmarkStart w:name="z85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Взаимодействие и управление (1 час).</w:t>
      </w:r>
    </w:p>
    <w:bookmarkEnd w:id="830"/>
    <w:bookmarkStart w:name="z85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огневой подготовки (ООП) (5 часов):</w:t>
      </w:r>
    </w:p>
    <w:bookmarkEnd w:id="831"/>
    <w:bookmarkStart w:name="z85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Меры безопасности при обращении с оружием (1 час).</w:t>
      </w:r>
    </w:p>
    <w:bookmarkEnd w:id="832"/>
    <w:bookmarkStart w:name="z8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ПриҰмы и правила стрельбы (2 часа).</w:t>
      </w:r>
    </w:p>
    <w:bookmarkEnd w:id="833"/>
    <w:bookmarkStart w:name="z85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Разборка и сборка АК-74М (норматив) (1 час).</w:t>
      </w:r>
    </w:p>
    <w:bookmarkEnd w:id="834"/>
    <w:bookmarkStart w:name="z85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 Практические стрельбы в тире из пневматического оружия (норматив) (1 час).</w:t>
      </w:r>
    </w:p>
    <w:bookmarkEnd w:id="835"/>
    <w:bookmarkStart w:name="z85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применения БПЛА в военном деле (ОПБПЛА) (2 часа): </w:t>
      </w:r>
    </w:p>
    <w:bookmarkEnd w:id="836"/>
    <w:bookmarkStart w:name="z85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современном мире (1 час).</w:t>
      </w:r>
    </w:p>
    <w:bookmarkEnd w:id="837"/>
    <w:bookmarkStart w:name="z86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Применение БПЛА в тактике (1 час).</w:t>
      </w:r>
    </w:p>
    <w:bookmarkEnd w:id="838"/>
    <w:bookmarkStart w:name="z86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Строевая подготовка (СП) (2 часа):</w:t>
      </w:r>
    </w:p>
    <w:bookmarkEnd w:id="839"/>
    <w:bookmarkStart w:name="z86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Воинское приветствие и строевые приемы без оружия (1 час).</w:t>
      </w:r>
    </w:p>
    <w:bookmarkEnd w:id="840"/>
    <w:bookmarkStart w:name="z86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Выполнение воинского приветствия и строевых приемов с оружием на месте и в движении (1 час).</w:t>
      </w:r>
    </w:p>
    <w:bookmarkEnd w:id="841"/>
    <w:bookmarkStart w:name="z86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Общефизическая подготовка (ОФП) (2 часа):</w:t>
      </w:r>
    </w:p>
    <w:bookmarkEnd w:id="842"/>
    <w:bookmarkStart w:name="z86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Упражнения для развития силы, ловкости и выносливости (отжимания, подтягивания, приседания, бег) (1 час).</w:t>
      </w:r>
    </w:p>
    <w:bookmarkEnd w:id="843"/>
    <w:bookmarkStart w:name="z86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Значение рукопашного боя для военнослужащего (1 час).</w:t>
      </w:r>
    </w:p>
    <w:bookmarkEnd w:id="844"/>
    <w:bookmarkStart w:name="z86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радиационной, химической и биологической защиты (ОРХБЗ) (2 часа):</w:t>
      </w:r>
    </w:p>
    <w:bookmarkEnd w:id="845"/>
    <w:bookmarkStart w:name="z86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Поражающие факторы ядерного, химического и биологического оружия (1 час).</w:t>
      </w:r>
    </w:p>
    <w:bookmarkEnd w:id="846"/>
    <w:bookmarkStart w:name="z86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Надевание противогаза и общевойскового защитного комплекта на время (норматив) (1 час).</w:t>
      </w:r>
    </w:p>
    <w:bookmarkEnd w:id="847"/>
    <w:bookmarkStart w:name="z87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медицинских знаний (ОМЗ) (2 часа):</w:t>
      </w:r>
    </w:p>
    <w:bookmarkEnd w:id="848"/>
    <w:bookmarkStart w:name="z87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Первая помощь при ранениях, кровотечениях, переломах (1 час).</w:t>
      </w:r>
    </w:p>
    <w:bookmarkEnd w:id="849"/>
    <w:bookmarkStart w:name="z87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(П) Отработка приемов оказания первой помощи на манекенах (1 час).</w:t>
      </w:r>
    </w:p>
    <w:bookmarkEnd w:id="850"/>
    <w:bookmarkStart w:name="z87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Военно-патриотическое воспитание (ВПВ) (4 часа):</w:t>
      </w:r>
    </w:p>
    <w:bookmarkEnd w:id="851"/>
    <w:bookmarkStart w:name="z87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Профессия — Родину защищать: зачем нужна армия? Высшие военные учебные заведения: поступление и перспективы (2 часа).</w:t>
      </w:r>
    </w:p>
    <w:bookmarkEnd w:id="852"/>
    <w:bookmarkStart w:name="z87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 Национальное единство и межнациональное согласие – основа процветающего Казахстана (2 часа).</w:t>
      </w:r>
    </w:p>
    <w:bookmarkEnd w:id="853"/>
    <w:bookmarkStart w:name="z87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военной истории (ОВИ) (3 часа):</w:t>
      </w:r>
    </w:p>
    <w:bookmarkEnd w:id="854"/>
    <w:bookmarkStart w:name="z87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Армия независимого Казахстана (2 часа).</w:t>
      </w:r>
    </w:p>
    <w:bookmarkEnd w:id="855"/>
    <w:bookmarkStart w:name="z87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(Т) Вооруженные силы Республики Казахстан – основа военной организации государства (1 час).</w:t>
      </w:r>
    </w:p>
    <w:bookmarkEnd w:id="856"/>
    <w:bookmarkStart w:name="z87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(8 часов) (на выбор обучаемого):</w:t>
      </w:r>
    </w:p>
    <w:bookmarkEnd w:id="857"/>
    <w:bookmarkStart w:name="z88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подготовка: изучение устройства и принципов работы военной техники (например, дронов, бронированной техники, артиллерийских установок), практические занятия по обслуживанию и эксплуатации техники (под руководством опытных инструкторов или военнослужащих) (П) – 8 часов.</w:t>
      </w:r>
    </w:p>
    <w:bookmarkEnd w:id="858"/>
    <w:bookmarkStart w:name="z88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Автодело: изучение устройства автомобиля, правил технического обслуживания и ремонта, вождение автомобиля (П) – 8 часов.</w:t>
      </w:r>
    </w:p>
    <w:bookmarkEnd w:id="859"/>
    <w:bookmarkStart w:name="z88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связистов: изучение основ радиосвязи, устройство радиостанций, правила ведения радиообмена, практическая работа со средствами связи (П) – 8 часов.</w:t>
      </w:r>
    </w:p>
    <w:bookmarkEnd w:id="860"/>
    <w:bookmarkStart w:name="z88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технологии: изучение основ информационной безопасности, программирования (П) – 8 часов.</w:t>
      </w:r>
    </w:p>
    <w:bookmarkEnd w:id="861"/>
    <w:bookmarkStart w:name="z88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Строительство: изучение основ военно-строительного дела, правила возведения фортификационных сооружений (П) – 8 часов.</w:t>
      </w:r>
    </w:p>
    <w:bookmarkEnd w:id="862"/>
    <w:bookmarkStart w:name="z88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подготовка: углубленное изучение приемов оказания первой медицинской помощи в полевых условиях, участие в имитационных учениях, работа с медицинским оборудованием (П) – 8 часов. </w:t>
      </w:r>
    </w:p>
    <w:bookmarkEnd w:id="863"/>
    <w:bookmarkStart w:name="z88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распределения учебного времени приведен в таблице 8 и 9.</w:t>
      </w:r>
    </w:p>
    <w:bookmarkEnd w:id="864"/>
    <w:bookmarkStart w:name="z88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8 - Пример распределения учебного времени для 7,8,9 классов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год 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год 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(102 часа)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воинской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строевой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Общефизическая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медицинских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Военно-патриотическое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bookmarkStart w:name="z89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9 - Пример распределения учебного времени для 10 и 11 классов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год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год 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часа)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применения БПЛА в военном деле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радиационной, химической и биологической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медицинских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военной истории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90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Планируемые результаты обучения</w:t>
      </w:r>
    </w:p>
    <w:bookmarkEnd w:id="874"/>
    <w:bookmarkStart w:name="z90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освоения программы, обучающиеся должны:</w:t>
      </w:r>
    </w:p>
    <w:bookmarkEnd w:id="875"/>
    <w:bookmarkStart w:name="z90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Знать:</w:t>
      </w:r>
    </w:p>
    <w:bookmarkEnd w:id="876"/>
    <w:bookmarkStart w:name="z90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документов, регламентирующих воинскую службу военнослужащих Республики Казахстан.</w:t>
      </w:r>
    </w:p>
    <w:bookmarkEnd w:id="877"/>
    <w:bookmarkStart w:name="z90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военнослужащих.</w:t>
      </w:r>
    </w:p>
    <w:bookmarkEnd w:id="878"/>
    <w:bookmarkStart w:name="z90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обращения с автоматом Калашникова и пистолетом Макарова.</w:t>
      </w:r>
    </w:p>
    <w:bookmarkEnd w:id="879"/>
    <w:bookmarkStart w:name="z90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первой медицинской помощи.</w:t>
      </w:r>
    </w:p>
    <w:bookmarkEnd w:id="880"/>
    <w:bookmarkStart w:name="z90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поведения при применении оружия массового поражения.</w:t>
      </w:r>
    </w:p>
    <w:bookmarkEnd w:id="881"/>
    <w:bookmarkStart w:name="z90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ориентирования на местности.</w:t>
      </w:r>
    </w:p>
    <w:bookmarkEnd w:id="882"/>
    <w:bookmarkStart w:name="z91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профильной подготовки (в соответствии с выбранным направлением).</w:t>
      </w:r>
    </w:p>
    <w:bookmarkEnd w:id="883"/>
    <w:bookmarkStart w:name="z91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Уметь:</w:t>
      </w:r>
    </w:p>
    <w:bookmarkEnd w:id="884"/>
    <w:bookmarkStart w:name="z91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строевые приемы.</w:t>
      </w:r>
    </w:p>
    <w:bookmarkEnd w:id="885"/>
    <w:bookmarkStart w:name="z91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Разбирать и собирать автомат Калашникова.</w:t>
      </w:r>
    </w:p>
    <w:bookmarkEnd w:id="886"/>
    <w:bookmarkStart w:name="z91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первую медицинскую помощь при ранениях, кровотечениях, переломах.</w:t>
      </w:r>
    </w:p>
    <w:bookmarkEnd w:id="887"/>
    <w:bookmarkStart w:name="z91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средствами индивидуальной защиты.</w:t>
      </w:r>
    </w:p>
    <w:bookmarkEnd w:id="888"/>
    <w:bookmarkStart w:name="z91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Ориентироваться на местности с помощью компаса.</w:t>
      </w:r>
    </w:p>
    <w:bookmarkEnd w:id="889"/>
    <w:bookmarkStart w:name="z91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навыки профильной подготовки.</w:t>
      </w:r>
    </w:p>
    <w:bookmarkEnd w:id="890"/>
    <w:bookmarkStart w:name="z91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Владеть:</w:t>
      </w:r>
    </w:p>
    <w:bookmarkEnd w:id="891"/>
    <w:bookmarkStart w:name="z91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дисциплинированности и исполнительности.</w:t>
      </w:r>
    </w:p>
    <w:bookmarkEnd w:id="892"/>
    <w:bookmarkStart w:name="z92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коллективной работы.</w:t>
      </w:r>
    </w:p>
    <w:bookmarkEnd w:id="893"/>
    <w:bookmarkStart w:name="z92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принятия решений в экстремальных ситуациях.</w:t>
      </w:r>
    </w:p>
    <w:bookmarkEnd w:id="894"/>
    <w:bookmarkStart w:name="z92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Навыками, соответствующими профильной подготовке.</w:t>
      </w:r>
    </w:p>
    <w:bookmarkEnd w:id="895"/>
    <w:bookmarkStart w:name="z92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аттестации:</w:t>
      </w:r>
    </w:p>
    <w:bookmarkEnd w:id="896"/>
    <w:bookmarkStart w:name="z92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(полугодовой): устный опрос, письменные работы, практические задания.</w:t>
      </w:r>
    </w:p>
    <w:bookmarkEnd w:id="897"/>
    <w:bookmarkStart w:name="z92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(годовой): зачеты (по разделам программы).</w:t>
      </w:r>
    </w:p>
    <w:bookmarkEnd w:id="898"/>
    <w:bookmarkStart w:name="z92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(по итогам обучения): комплексный экзамен (теоретические знания и практические навыки), защита проекта по профильной подготовке (в зависимости от выбранного профиля).</w:t>
      </w:r>
    </w:p>
    <w:bookmarkEnd w:id="899"/>
    <w:bookmarkStart w:name="z92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Учебно-методическое обеспечение:</w:t>
      </w:r>
    </w:p>
    <w:bookmarkEnd w:id="900"/>
    <w:bookmarkStart w:name="z92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учебники, учебные пособия, методические разработки;</w:t>
      </w:r>
    </w:p>
    <w:bookmarkEnd w:id="901"/>
    <w:bookmarkStart w:name="z92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плакаты, схемы, таблицы, инструкции;</w:t>
      </w:r>
    </w:p>
    <w:bookmarkEnd w:id="902"/>
    <w:bookmarkStart w:name="z93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видеоматериалы, презентации;</w:t>
      </w:r>
    </w:p>
    <w:bookmarkEnd w:id="903"/>
    <w:bookmarkStart w:name="z93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практических занятий (макеты оружия, средства защиты, медицинские принадлежности, компасы, симуляторы и т. д.).</w:t>
      </w:r>
    </w:p>
    <w:bookmarkEnd w:id="904"/>
    <w:bookmarkStart w:name="z93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данная программа ориентирована на формирование базовых навыков и знаний. В зависимости от возможностей войсковых частей ВС РК, других войск и воинских формирований РК и наличия квалифицированных преподавателей содержание программы может быть дополнено и расширено. Важно обеспечить максимальную практическую направленность обучения и связь с реальными условиями военной службы. Особое внимание следует уделить профильной подготовке, чтобы дать учащимся возможность получить востребованные навыки и подготовиться к военной службе по конкретной специальности.</w:t>
      </w:r>
    </w:p>
    <w:bookmarkEnd w:id="9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