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f7c9" w14:textId="247f7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закрытых и обособленных военных городков, иных закрытых объектов, содержание служебных жилищ и централизованное отопление в которых обеспечиваются за счет бюджетных средств, а также в которых служебное жилище не подлежит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27 августа 2025 года № 1165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101-1 Закона Республики Казахстан "О жилищных отношениях",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закрытых и обособленных военных городков, иных закрытых объектов, содержание служебных жилищ и централизованное отопление в которых обеспечиваются за счет бюджетных средств, а также в которых служебное жилище не подлежит приватизации.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управлению военной инфраструктуры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приказом Министра юстиции Республики Казахстан от 11 июля 2023 года № 472 (зарегистрирован в Реестре государственной регистрации нормативных правовых актов под № 33059);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после дня его первого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Республики Казахстан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авиации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2025 года № 1165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закрытых и обособленных военных городков, иных закрытых объектов, содержание служебных жилищ и централизованное отопление в которых обеспечивается за счет бюджетных средств, а также в которых служебное жилище не подлежит приватизации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Гарнизон (области, городов республиканского значения, столицы)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военного городка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(закрытые, обособленные)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Дислоцируемая воинская часть (подразделение)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город Астана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жилой массив Железнодорожный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университет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Акмолинская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 село Арнасай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68665, 44813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колледж МО РК имени Ш. Уалиханова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Алматинская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район, село Шамалган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Конаевский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Шенгельдинский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Қонаев, село Шенгельды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Область Жетісу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Сарыозекский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район, село Сарыозек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12740, 29108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Ушаральский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район, село Достык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31767 "Д"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район, село Карабулак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Талдыкорганская районная эксплуатационная часть, 54380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Ново-Ахмирово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27943, 64471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Курчум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31767 "В"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Заподно-Казахстанская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51809 "В"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7. Область Абай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Жангизтобе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Аягоз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Аягоз, село Мамырсу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Жамбылская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городского типа Гвардейский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30212, 21450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Жуалинский район, село Кызыларык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Луговской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Рыскуловский район,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Кулан, станция Луговая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Луговской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район, село Мерке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район, разъезд Кайнар село Сарыкемер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район, село Акжар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Айша биби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 "Г"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 Карагандинская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Спасск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Орта-Дересин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10. Мангистауская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25744, 51809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Форт-Шевченко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Бейнеу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Раздел 11. Туркестанская область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Жибек жолы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12. город Шымкент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13. Подразделения Сил воздушной обороны, узла связи и воинские склады Вооруженных Сил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городки подразделений Сил воздушной обороны, имеющие свой жилой фонд и расположенные вне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городки узла связи и воинских складов, имеющие свой жилой фонд и расположенные вне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 военным городком понимается комплекс зданий и сооружений, расположенных на одном земельном участке и имеющих определенное целевое назначение для размещения сотрудников, военнослужащих Вооруженных Сил Республики Казахстан.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