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84863" w14:textId="4384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прохождения занятий или сборов по боевой подготовке, сборов при кризисных ситуациях военнослужащими, проходящими воинскую службу в резерве в Вооруженных Силах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31 июля 2025 года № 936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40-4 Закона Республики Казахстан "О воинской службе и статусе военнослужащих",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занятий или сборов по боевой подготовке, сборов при кризисных ситуациях военнослужащими, проходящими воинскую службу в резерве в Вооруженных Силах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организационно-мобилизационной работы Генерального штаба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 472 (зарегистрирован в Реестре государственной регистрации нормативных правовых актов под № 33059);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дня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первого официального опубликования настоящего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авиации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2025 года № 936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прохождения занятий или сборов по боевой подготовке, сборов при кризисных ситуациях военнослужащими, проходящими воинскую службу в резерве в Вооруженных Силах 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прохождения занятий или сборов по боевой подготовке, сборов при кризисных ситуациях военнослужащими, проходящими воинскую службу в резерве в Вооруженных Силах Республики Казахстан (далее – Правила) определяют порядок прохождения занятий или сборов по боевой подготовке, сборов при кризисных ситуациях военнослужащими, проходящими воинскую службу в резерве (далее – военные резервисты).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Прохождение военными резервистами занятий или сборов по боевой подготовке представляет собой целенаправленный, систематизированный процесс обучения, подготовки (слаживания) подразделений, воинских частей (учреждений) и их органов военного управления для выполнения задач в соответствии с их предназначением.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Общая направленность боевой подготовки военных резервистов определяется необходимостью поддержания и совершенствования необходимого уровня их подготовки, обеспечивающего своевременное развертывание подразделений, подготовку к боевым действиям и успешное выполнение боевых задач в соответствии с предназначением.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боевой подготовки военных резервистов являются: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 выполнению должностных и специальных обязанностей в ходе приведения в высшие степени боевой готовности, выполнения боевых (специальных) задач, уверенному применению штатного вооружения и военной техники;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к действиям в составе экипажей, расчетов (смен), подразделений, совершенствование боевой выучки;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освоение новых образцов вооружения и военной техники, привитие знаний и навыков в их правильной эксплуатации и поддержании в готовности к боевому применению, выполнению требований мер безопасности;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смелости и решительности, физической выносливости и ловкости, способности переносить физические и психологические нагрузки в сложных условиях обстановки.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Боевая подготовка военных резервистов организуется в соответствии с правовыми актами по вопросам боевой (оперативно-боевой, оперативно-служебной) подготовки органов управления и войск.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Руководителем боевой подготовки военных резервистов является командир (начальник) воинской части (учреждения), в которой военные резервисты проходят воинскую службу.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учета уровня подготовки военных резервистов на заключительном этапе проведения сборов по боевой подготовке проводятся контрольные занятия индивидуально и в составе штатного (сводного) подразделения.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проведения занятий и сборов по боевой подготовке составляется на учебный год: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впервые в течение трех дней после заключения контракта о прохождении воинской службы в резерве;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последующем до 30 ноября ежегодно.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графика проведения занятий и сборов по боевой подготовке предоставляется военному резервисту для направления по месту его основной работы.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Прохождение военными резервистами сборов при кризисной ситуации представляют собой выполнение мероприятий в составе воинской части (учреждения) и подразделений для локализации и ликвидации кризисной ситуации, а также в иных случаях, предусмотренных законами Республики Казахстан.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о начале и окончании сборов при кризисных ситуациях принимает Министр обороны Республики Казахстан.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