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0e7c" w14:textId="e230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25 ноября 2022 года № 1123 "Об утверждении Правил учета личного состава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 июля 2025 года № 769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25 ноября 2022 года № 1123 "Об утверждении Правил учета личного состава Вооруженных Сил Республики Казахстан" (зарегистрирован в Реестре государственной регистрации нормативных правовых актов под № 30766) (далее – Правила)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учета личного состава Вооруженных Сил Республики Казахстан,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абзацем двенадцатым следующего содержания:</w:t>
      </w:r>
    </w:p>
    <w:bookmarkStart w:name="z9" w:id="4"/>
    <w:p>
      <w:pPr>
        <w:spacing w:after="0"/>
        <w:ind w:left="0"/>
        <w:jc w:val="both"/>
      </w:pPr>
      <w:r>
        <w:rPr>
          <w:rFonts w:ascii="Times New Roman"/>
          <w:b w:val="false"/>
          <w:i w:val="false"/>
          <w:color w:val="000000"/>
          <w:sz w:val="28"/>
        </w:rPr>
        <w:t>
      "учет военнослужащих, проходящих воинскую службу в резерве;";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дополнить абзацем пятым следующего содержания:</w:t>
      </w:r>
    </w:p>
    <w:bookmarkStart w:name="z11" w:id="5"/>
    <w:p>
      <w:pPr>
        <w:spacing w:after="0"/>
        <w:ind w:left="0"/>
        <w:jc w:val="both"/>
      </w:pPr>
      <w:r>
        <w:rPr>
          <w:rFonts w:ascii="Times New Roman"/>
          <w:b w:val="false"/>
          <w:i w:val="false"/>
          <w:color w:val="000000"/>
          <w:sz w:val="28"/>
        </w:rPr>
        <w:t>
      "оформление документов военнослужащих, проходящих воинскую службу в резерве при перемещении и назначении, увольнении и заключении контракта;";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изложить в следующей редакции:</w:t>
      </w:r>
    </w:p>
    <w:bookmarkStart w:name="z13" w:id="6"/>
    <w:p>
      <w:pPr>
        <w:spacing w:after="0"/>
        <w:ind w:left="0"/>
        <w:jc w:val="both"/>
      </w:pPr>
      <w:r>
        <w:rPr>
          <w:rFonts w:ascii="Times New Roman"/>
          <w:b w:val="false"/>
          <w:i w:val="false"/>
          <w:color w:val="000000"/>
          <w:sz w:val="28"/>
        </w:rPr>
        <w:t>
      "1) в отношении военнослужащих по контракту рядового, сержантского и офицерского составов, а также лиц гражданского персонала (работников) – структурным подразделением Министерства обороны Республики Казахстан (далее – МО РК), осуществляющим подбор и расстановку военнослужащих, проходящих воинскую службу по контракту (далее – военнослужащие по контракту) на должностях рядового, сержантского и офицерского составов, а также лиц гражданского персонала (работников) (далее – кадровый орган МО РК);";</w:t>
      </w:r>
    </w:p>
    <w:bookmarkEnd w:id="6"/>
    <w:bookmarkStart w:name="z14"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27</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часть первую изложить в следующей редакции:</w:t>
      </w:r>
    </w:p>
    <w:bookmarkEnd w:id="8"/>
    <w:bookmarkStart w:name="z16" w:id="9"/>
    <w:p>
      <w:pPr>
        <w:spacing w:after="0"/>
        <w:ind w:left="0"/>
        <w:jc w:val="both"/>
      </w:pPr>
      <w:r>
        <w:rPr>
          <w:rFonts w:ascii="Times New Roman"/>
          <w:b w:val="false"/>
          <w:i w:val="false"/>
          <w:color w:val="000000"/>
          <w:sz w:val="28"/>
        </w:rPr>
        <w:t xml:space="preserve">
      "27. В структурных подразделениях МО РК и ГШ ВС РК учет личного состава ведется в сведениях о расходе личного состава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Личные дела, а также документы по учету личного состава на военнослужащих по контракту рядового, сержантского и офицерского составов, а также лиц гражданского персонала (работников) ведутся в органе кадровой работы МО РК.";</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пятой изложить в следующей редакции:</w:t>
      </w:r>
    </w:p>
    <w:bookmarkStart w:name="z18" w:id="10"/>
    <w:p>
      <w:pPr>
        <w:spacing w:after="0"/>
        <w:ind w:left="0"/>
        <w:jc w:val="both"/>
      </w:pPr>
      <w:r>
        <w:rPr>
          <w:rFonts w:ascii="Times New Roman"/>
          <w:b w:val="false"/>
          <w:i w:val="false"/>
          <w:color w:val="000000"/>
          <w:sz w:val="28"/>
        </w:rPr>
        <w:t>
      "1) для военнослужащих – предписание, выписка из приказа (по личному составу) о назначении на должность, рапорт о приеме дел и должности (рапорт о прибытии);";</w:t>
      </w:r>
    </w:p>
    <w:bookmarkEnd w:id="10"/>
    <w:bookmarkStart w:name="z19" w:id="11"/>
    <w:p>
      <w:pPr>
        <w:spacing w:after="0"/>
        <w:ind w:left="0"/>
        <w:jc w:val="both"/>
      </w:pPr>
      <w:r>
        <w:rPr>
          <w:rFonts w:ascii="Times New Roman"/>
          <w:b w:val="false"/>
          <w:i w:val="false"/>
          <w:color w:val="000000"/>
          <w:sz w:val="28"/>
        </w:rPr>
        <w:t>
      дополнить пунктом 78-1 следующего содержания:</w:t>
      </w:r>
    </w:p>
    <w:bookmarkEnd w:id="11"/>
    <w:bookmarkStart w:name="z20" w:id="12"/>
    <w:p>
      <w:pPr>
        <w:spacing w:after="0"/>
        <w:ind w:left="0"/>
        <w:jc w:val="both"/>
      </w:pPr>
      <w:r>
        <w:rPr>
          <w:rFonts w:ascii="Times New Roman"/>
          <w:b w:val="false"/>
          <w:i w:val="false"/>
          <w:color w:val="000000"/>
          <w:sz w:val="28"/>
        </w:rPr>
        <w:t>
      "78-1. Ведение учета военнослужащих, проходящих воинскую службу в резерве, организуется на основании штатов, приказов по органам военного управления, воинским частям (учреждениям), приказов по личному составу, в порядке согласно учета личного состава в воинской части (учреждений), предусмотренных в настоящих Правилах.</w:t>
      </w:r>
    </w:p>
    <w:bookmarkEnd w:id="12"/>
    <w:bookmarkStart w:name="z21" w:id="13"/>
    <w:p>
      <w:pPr>
        <w:spacing w:after="0"/>
        <w:ind w:left="0"/>
        <w:jc w:val="both"/>
      </w:pPr>
      <w:r>
        <w:rPr>
          <w:rFonts w:ascii="Times New Roman"/>
          <w:b w:val="false"/>
          <w:i w:val="false"/>
          <w:color w:val="000000"/>
          <w:sz w:val="28"/>
        </w:rPr>
        <w:t>
      Основаниями для издания приказа о зачислении личного состава в списки воинской части (учреждения) для военнослужащих, проходящих воинскую службу в резерве, являются – график проведения занятий или сборов по боевой подготовке, сборов при кризисных ситуациях и выписка из приказа командира (начальника) воинской части (учреждения) о прибытии на занятия или сборы по боевой подготовке, сборы при кризисных ситуациях.</w:t>
      </w:r>
    </w:p>
    <w:bookmarkEnd w:id="13"/>
    <w:bookmarkStart w:name="z22" w:id="14"/>
    <w:p>
      <w:pPr>
        <w:spacing w:after="0"/>
        <w:ind w:left="0"/>
        <w:jc w:val="both"/>
      </w:pPr>
      <w:r>
        <w:rPr>
          <w:rFonts w:ascii="Times New Roman"/>
          <w:b w:val="false"/>
          <w:i w:val="false"/>
          <w:color w:val="000000"/>
          <w:sz w:val="28"/>
        </w:rPr>
        <w:t>
      Военнослужащие, проходящие воинскую службу в резерве исключаются из списков личного состава воинской части (учреждения) со дня издания приказа командира (начальника) воинской части (учреждения) об окончании занятий или сборов по боевой подготовке, сборов при кризисных ситуациях либо со дня исключения из списков воинской части (учреждения) в связи с увольнением с воинской службы в резерве.";</w:t>
      </w:r>
    </w:p>
    <w:bookmarkEnd w:id="14"/>
    <w:bookmarkStart w:name="z23"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 xml:space="preserve"> пункта 95:</w:t>
      </w:r>
    </w:p>
    <w:bookmarkEnd w:id="15"/>
    <w:bookmarkStart w:name="z24" w:id="16"/>
    <w:p>
      <w:pPr>
        <w:spacing w:after="0"/>
        <w:ind w:left="0"/>
        <w:jc w:val="both"/>
      </w:pPr>
      <w:r>
        <w:rPr>
          <w:rFonts w:ascii="Times New Roman"/>
          <w:b w:val="false"/>
          <w:i w:val="false"/>
          <w:color w:val="000000"/>
          <w:sz w:val="28"/>
        </w:rPr>
        <w:t>
      часть восьмую изложить в следующей редакции:</w:t>
      </w:r>
    </w:p>
    <w:bookmarkEnd w:id="16"/>
    <w:bookmarkStart w:name="z25" w:id="17"/>
    <w:p>
      <w:pPr>
        <w:spacing w:after="0"/>
        <w:ind w:left="0"/>
        <w:jc w:val="both"/>
      </w:pPr>
      <w:r>
        <w:rPr>
          <w:rFonts w:ascii="Times New Roman"/>
          <w:b w:val="false"/>
          <w:i w:val="false"/>
          <w:color w:val="000000"/>
          <w:sz w:val="28"/>
        </w:rPr>
        <w:t>
      "При откомандировании военнослужащих по контракту на должностях рядового, сержантского и офицерского составов, выслуживших установленные сроки службы за границей Республики Казахстан, указывается, что они откомандированы по замене.";</w:t>
      </w:r>
    </w:p>
    <w:bookmarkEnd w:id="17"/>
    <w:bookmarkStart w:name="z26" w:id="18"/>
    <w:p>
      <w:pPr>
        <w:spacing w:after="0"/>
        <w:ind w:left="0"/>
        <w:jc w:val="both"/>
      </w:pPr>
      <w:r>
        <w:rPr>
          <w:rFonts w:ascii="Times New Roman"/>
          <w:b w:val="false"/>
          <w:i w:val="false"/>
          <w:color w:val="000000"/>
          <w:sz w:val="28"/>
        </w:rPr>
        <w:t xml:space="preserve">
      абзац второй части десятой изложить в следующей редакции: </w:t>
      </w:r>
    </w:p>
    <w:bookmarkEnd w:id="18"/>
    <w:bookmarkStart w:name="z27" w:id="19"/>
    <w:p>
      <w:pPr>
        <w:spacing w:after="0"/>
        <w:ind w:left="0"/>
        <w:jc w:val="both"/>
      </w:pPr>
      <w:r>
        <w:rPr>
          <w:rFonts w:ascii="Times New Roman"/>
          <w:b w:val="false"/>
          <w:i w:val="false"/>
          <w:color w:val="000000"/>
          <w:sz w:val="28"/>
        </w:rPr>
        <w:t>
      "назначения на новое место службы военнослужащих по контракту на должностях рядового, сержантского и офицерского составов за пределы органа военного управления и отдельных воинских частей;";</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98 изложить в следующей редакции:</w:t>
      </w:r>
    </w:p>
    <w:bookmarkStart w:name="z29" w:id="20"/>
    <w:p>
      <w:pPr>
        <w:spacing w:after="0"/>
        <w:ind w:left="0"/>
        <w:jc w:val="both"/>
      </w:pPr>
      <w:r>
        <w:rPr>
          <w:rFonts w:ascii="Times New Roman"/>
          <w:b w:val="false"/>
          <w:i w:val="false"/>
          <w:color w:val="000000"/>
          <w:sz w:val="28"/>
        </w:rPr>
        <w:t>
      "6) копии документов, удостоверяющих личность, свидетельств о заключении (расторжении) брака, рождении детей (документов, подтверждающих усыновление (удочерение), об окончании средних и высших военных и гражданских учебных заведений с приложениями, а также копии дипломов и аттестатов о присвоении ученых степеней и званий с приложениями, копии документов о прохождении курсов повышения квалификации, трудовой книжки (при наличии);";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113</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"113. Вновь призванным на воинскую службу по контракту сержантского и рядового составов, а также военнослужащим, у которых военные билеты утрачены или пришли в негодность, военные билеты выдаются органами по работе с персоналом (подразделениями комплектования) воинских частей (учреждений).</w:t>
      </w:r>
    </w:p>
    <w:bookmarkEnd w:id="21"/>
    <w:bookmarkStart w:name="z32" w:id="22"/>
    <w:p>
      <w:pPr>
        <w:spacing w:after="0"/>
        <w:ind w:left="0"/>
        <w:jc w:val="both"/>
      </w:pPr>
      <w:r>
        <w:rPr>
          <w:rFonts w:ascii="Times New Roman"/>
          <w:b w:val="false"/>
          <w:i w:val="false"/>
          <w:color w:val="000000"/>
          <w:sz w:val="28"/>
        </w:rPr>
        <w:t>
      Воинские части (учреждения) для получения бланков военных билетов, направляют заявку в МОВУ по месту своей дислокации с приложением следующих документов:</w:t>
      </w:r>
    </w:p>
    <w:bookmarkEnd w:id="22"/>
    <w:bookmarkStart w:name="z33" w:id="23"/>
    <w:p>
      <w:pPr>
        <w:spacing w:after="0"/>
        <w:ind w:left="0"/>
        <w:jc w:val="both"/>
      </w:pPr>
      <w:r>
        <w:rPr>
          <w:rFonts w:ascii="Times New Roman"/>
          <w:b w:val="false"/>
          <w:i w:val="false"/>
          <w:color w:val="000000"/>
          <w:sz w:val="28"/>
        </w:rPr>
        <w:t>
      ходатайства командира (начальника) воинской части (учреждения);</w:t>
      </w:r>
    </w:p>
    <w:bookmarkEnd w:id="23"/>
    <w:bookmarkStart w:name="z34" w:id="24"/>
    <w:p>
      <w:pPr>
        <w:spacing w:after="0"/>
        <w:ind w:left="0"/>
        <w:jc w:val="both"/>
      </w:pPr>
      <w:r>
        <w:rPr>
          <w:rFonts w:ascii="Times New Roman"/>
          <w:b w:val="false"/>
          <w:i w:val="false"/>
          <w:color w:val="000000"/>
          <w:sz w:val="28"/>
        </w:rPr>
        <w:t>
      заверенных копий учетно-послужных карточек, выписок из приказов командира (начальника) воинской части (учреждения) и документа, удостоверяющего личность;</w:t>
      </w:r>
    </w:p>
    <w:bookmarkEnd w:id="24"/>
    <w:bookmarkStart w:name="z35" w:id="25"/>
    <w:p>
      <w:pPr>
        <w:spacing w:after="0"/>
        <w:ind w:left="0"/>
        <w:jc w:val="both"/>
      </w:pPr>
      <w:r>
        <w:rPr>
          <w:rFonts w:ascii="Times New Roman"/>
          <w:b w:val="false"/>
          <w:i w:val="false"/>
          <w:color w:val="000000"/>
          <w:sz w:val="28"/>
        </w:rPr>
        <w:t>
      фотографии размером 30х40 миллиметров, которые должны соответствовать возрасту военнослужащего и выполнены строго в анфас на светлом фоне, лицо должно занимать около семидесяти процентов общей площади фотографии.</w:t>
      </w:r>
    </w:p>
    <w:bookmarkEnd w:id="25"/>
    <w:bookmarkStart w:name="z36" w:id="26"/>
    <w:p>
      <w:pPr>
        <w:spacing w:after="0"/>
        <w:ind w:left="0"/>
        <w:jc w:val="both"/>
      </w:pPr>
      <w:r>
        <w:rPr>
          <w:rFonts w:ascii="Times New Roman"/>
          <w:b w:val="false"/>
          <w:i w:val="false"/>
          <w:color w:val="000000"/>
          <w:sz w:val="28"/>
        </w:rPr>
        <w:t>
      МОВУ по получению заявки проверяют законность (обоснованность) выдачи военного билета, вклеивают в него фотографию, заполняют фамилию, имя, отчество (при наличии) и направляют в воинскую часть (учреждение).</w:t>
      </w:r>
    </w:p>
    <w:bookmarkEnd w:id="26"/>
    <w:bookmarkStart w:name="z37" w:id="27"/>
    <w:p>
      <w:pPr>
        <w:spacing w:after="0"/>
        <w:ind w:left="0"/>
        <w:jc w:val="both"/>
      </w:pPr>
      <w:r>
        <w:rPr>
          <w:rFonts w:ascii="Times New Roman"/>
          <w:b w:val="false"/>
          <w:i w:val="false"/>
          <w:color w:val="000000"/>
          <w:sz w:val="28"/>
        </w:rPr>
        <w:t>
      В случае, если утраченные военные билеты будут обнаружены до выдачи новых документов, то они возвращаются военнослужащим. При этом, новые военные билеты им не выдаются, а пересылаются в МОВУ, выписавшего военный билет для уничтожения. Если утраченные документы поступают в воинские части (учреждения) после выдачи новых военных билетов, то найденные документы уничтожаются.</w:t>
      </w:r>
    </w:p>
    <w:bookmarkEnd w:id="27"/>
    <w:bookmarkStart w:name="z38" w:id="28"/>
    <w:p>
      <w:pPr>
        <w:spacing w:after="0"/>
        <w:ind w:left="0"/>
        <w:jc w:val="both"/>
      </w:pPr>
      <w:r>
        <w:rPr>
          <w:rFonts w:ascii="Times New Roman"/>
          <w:b w:val="false"/>
          <w:i w:val="false"/>
          <w:color w:val="000000"/>
          <w:sz w:val="28"/>
        </w:rPr>
        <w:t>
      Военные билеты лиц, осужденных к лишению свободы, после вступления приговора в законную силу пересылаются в МОВУ по месту призыва.";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209</w:t>
      </w:r>
      <w:r>
        <w:rPr>
          <w:rFonts w:ascii="Times New Roman"/>
          <w:b w:val="false"/>
          <w:i w:val="false"/>
          <w:color w:val="000000"/>
          <w:sz w:val="28"/>
        </w:rPr>
        <w:t xml:space="preserve"> изложить в следующей редакции:</w:t>
      </w:r>
    </w:p>
    <w:bookmarkStart w:name="z40" w:id="29"/>
    <w:p>
      <w:pPr>
        <w:spacing w:after="0"/>
        <w:ind w:left="0"/>
        <w:jc w:val="both"/>
      </w:pPr>
      <w:r>
        <w:rPr>
          <w:rFonts w:ascii="Times New Roman"/>
          <w:b w:val="false"/>
          <w:i w:val="false"/>
          <w:color w:val="000000"/>
          <w:sz w:val="28"/>
        </w:rPr>
        <w:t>
      "209. Досрочное увольнение в запас военнослужащих срочной воинской службы по семейным обстоятельствам проводится приказами командира (начальника) воинской части (учреждения) на основании актов обследования семейно-имущественного положения семьи военнослужащего, проведенного МОВУ.";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213 изложить в следующей редакции:</w:t>
      </w:r>
    </w:p>
    <w:bookmarkStart w:name="z42" w:id="30"/>
    <w:p>
      <w:pPr>
        <w:spacing w:after="0"/>
        <w:ind w:left="0"/>
        <w:jc w:val="both"/>
      </w:pPr>
      <w:r>
        <w:rPr>
          <w:rFonts w:ascii="Times New Roman"/>
          <w:b w:val="false"/>
          <w:i w:val="false"/>
          <w:color w:val="000000"/>
          <w:sz w:val="28"/>
        </w:rPr>
        <w:t>
      "2) назначение на штатные должности (в том числе при изменении наименований должностей, военно-учетных специальностей, штатно-должностных категорий), перемещение по службе, а также зачисление в распоряжение, временное назначение (освобождение) военнослужащих, проходящих воинскую службу по контракту рядового и сержантского составов, лиц гражданского персонала (работников) на должности офицерского состава;";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222</w:t>
      </w:r>
      <w:r>
        <w:rPr>
          <w:rFonts w:ascii="Times New Roman"/>
          <w:b w:val="false"/>
          <w:i w:val="false"/>
          <w:color w:val="000000"/>
          <w:sz w:val="28"/>
        </w:rPr>
        <w:t xml:space="preserve"> изложить в следующей редакции:</w:t>
      </w:r>
    </w:p>
    <w:bookmarkStart w:name="z44" w:id="31"/>
    <w:p>
      <w:pPr>
        <w:spacing w:after="0"/>
        <w:ind w:left="0"/>
        <w:jc w:val="both"/>
      </w:pPr>
      <w:r>
        <w:rPr>
          <w:rFonts w:ascii="Times New Roman"/>
          <w:b w:val="false"/>
          <w:i w:val="false"/>
          <w:color w:val="000000"/>
          <w:sz w:val="28"/>
        </w:rPr>
        <w:t>
      "222. Рассылка выписок из приказов по личному составу производится не позднее трех рабочих дней после подписания приказа. Расчет рассылки выписок из приказов по личному составу делается только на первых экземплярах.";</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75</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6" w:id="32"/>
    <w:p>
      <w:pPr>
        <w:spacing w:after="0"/>
        <w:ind w:left="0"/>
        <w:jc w:val="both"/>
      </w:pPr>
      <w:r>
        <w:rPr>
          <w:rFonts w:ascii="Times New Roman"/>
          <w:b w:val="false"/>
          <w:i w:val="false"/>
          <w:color w:val="000000"/>
          <w:sz w:val="28"/>
        </w:rPr>
        <w:t>
      2. Департаменту организационно-мобилизационной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w:t>
      </w:r>
    </w:p>
    <w:bookmarkEnd w:id="32"/>
    <w:bookmarkStart w:name="z47" w:id="33"/>
    <w:p>
      <w:pPr>
        <w:spacing w:after="0"/>
        <w:ind w:left="0"/>
        <w:jc w:val="both"/>
      </w:pPr>
      <w:r>
        <w:rPr>
          <w:rFonts w:ascii="Times New Roman"/>
          <w:b w:val="false"/>
          <w:i w:val="false"/>
          <w:color w:val="000000"/>
          <w:sz w:val="28"/>
        </w:rPr>
        <w:t xml:space="preserve">
      1) направление реквизитов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государственном и русском языках в соответствии с требованиями </w:t>
      </w:r>
      <w:r>
        <w:rPr>
          <w:rFonts w:ascii="Times New Roman"/>
          <w:b w:val="false"/>
          <w:i w:val="false"/>
          <w:color w:val="000000"/>
          <w:sz w:val="28"/>
        </w:rPr>
        <w:t>пункта 7</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33"/>
    <w:bookmarkStart w:name="z48" w:id="34"/>
    <w:p>
      <w:pPr>
        <w:spacing w:after="0"/>
        <w:ind w:left="0"/>
        <w:jc w:val="both"/>
      </w:pPr>
      <w:r>
        <w:rPr>
          <w:rFonts w:ascii="Times New Roman"/>
          <w:b w:val="false"/>
          <w:i w:val="false"/>
          <w:color w:val="000000"/>
          <w:sz w:val="28"/>
        </w:rPr>
        <w:t>
      2) направление сведений в Юридический департамент Министерства обороны Республики Казахстан об исполнении подпункта 1) настоящего пункта в течение десяти календарных дней со дня подписания.</w:t>
      </w:r>
    </w:p>
    <w:bookmarkEnd w:id="34"/>
    <w:bookmarkStart w:name="z49" w:id="35"/>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35"/>
    <w:bookmarkStart w:name="z50" w:id="36"/>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36"/>
    <w:bookmarkStart w:name="z51" w:id="37"/>
    <w:p>
      <w:pPr>
        <w:spacing w:after="0"/>
        <w:ind w:left="0"/>
        <w:jc w:val="both"/>
      </w:pPr>
      <w:r>
        <w:rPr>
          <w:rFonts w:ascii="Times New Roman"/>
          <w:b w:val="false"/>
          <w:i w:val="false"/>
          <w:color w:val="000000"/>
          <w:sz w:val="28"/>
        </w:rPr>
        <w:t>
      5. Настоящий приказ вводится в действие со дня его подписания.</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генерал-лейтенант авиации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2025 года № 769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75 </w:t>
            </w:r>
            <w:r>
              <w:br/>
            </w:r>
            <w:r>
              <w:rPr>
                <w:rFonts w:ascii="Times New Roman"/>
                <w:b w:val="false"/>
                <w:i w:val="false"/>
                <w:color w:val="000000"/>
                <w:sz w:val="20"/>
              </w:rPr>
              <w:t xml:space="preserve">к Правилам учета личного </w:t>
            </w:r>
            <w:r>
              <w:br/>
            </w:r>
            <w:r>
              <w:rPr>
                <w:rFonts w:ascii="Times New Roman"/>
                <w:b w:val="false"/>
                <w:i w:val="false"/>
                <w:color w:val="000000"/>
                <w:sz w:val="20"/>
              </w:rPr>
              <w:t xml:space="preserve">состава Вооруженных Сил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56" w:id="38"/>
    <w:p>
      <w:pPr>
        <w:spacing w:after="0"/>
        <w:ind w:left="0"/>
        <w:jc w:val="left"/>
      </w:pPr>
      <w:r>
        <w:rPr>
          <w:rFonts w:ascii="Times New Roman"/>
          <w:b/>
          <w:i w:val="false"/>
          <w:color w:val="000000"/>
        </w:rPr>
        <w:t xml:space="preserve"> Об освобождении и назначении на должности по организационно-штатным мероприятиям нескольких военнослужащих</w:t>
      </w:r>
    </w:p>
    <w:bookmarkEnd w:id="38"/>
    <w:bookmarkStart w:name="z57" w:id="39"/>
    <w:p>
      <w:pPr>
        <w:spacing w:after="0"/>
        <w:ind w:left="0"/>
        <w:jc w:val="both"/>
      </w:pPr>
      <w:r>
        <w:rPr>
          <w:rFonts w:ascii="Times New Roman"/>
          <w:b w:val="false"/>
          <w:i w:val="false"/>
          <w:color w:val="000000"/>
          <w:sz w:val="28"/>
        </w:rPr>
        <w:t xml:space="preserve">
      Нижепоименованных офицеров Кадетского корпуса Министерства обороны Республики Казахстан, в соответствии с приказом Министра обороны Республики Казахстан от 10 августа 2021 года № 0/00/0/000 "О проведении организационно-штатных мероприятий и переименовании республиканского государственного учреждения Министерства обороны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НАЗНАЧИТЬ</w:t>
      </w:r>
      <w:r>
        <w:rPr>
          <w:rFonts w:ascii="Times New Roman"/>
          <w:b w:val="false"/>
          <w:i w:val="false"/>
          <w:color w:val="000000"/>
          <w:sz w:val="28"/>
        </w:rPr>
        <w:t xml:space="preserve"> в ВОЕННЫЙ КОЛЛЕДЖ МИНИСТЕРСТВА ОБОРОНЫ РЕСПУБЛИКИ КАЗАХСТАН:</w:t>
      </w:r>
    </w:p>
    <w:bookmarkEnd w:id="39"/>
    <w:bookmarkStart w:name="z58" w:id="40"/>
    <w:p>
      <w:pPr>
        <w:spacing w:after="0"/>
        <w:ind w:left="0"/>
        <w:jc w:val="both"/>
      </w:pPr>
      <w:r>
        <w:rPr>
          <w:rFonts w:ascii="Times New Roman"/>
          <w:b w:val="false"/>
          <w:i w:val="false"/>
          <w:color w:val="000000"/>
          <w:sz w:val="28"/>
        </w:rPr>
        <w:t>
      1. Подполковника АШИМОВА Аслана Жармухамбетовича, заместителя начальника Кадетского корпуса (по материально-техническому обеспечению) – начальника отдела материально-технического обеспечения, – ЗАМЕСТИТЕЛЕМ НАЧАЛЬНИКА ВОЕННОГО КОЛЛЕДЖА (ПО МАТЕРИАЛЬНО-ТЕХНИЧЕСКОМУ ОБЕСПЕЧЕНИЮ) – НАЧАЛЬНИКОМ ОТДЕЛА МАТЕРИАЛЬНО-ТЕХНИЧЕСКОГО ОБЕСПЕЧЕНИЯ, ВУС-0000000, 0000000</w:t>
      </w:r>
    </w:p>
    <w:bookmarkEnd w:id="40"/>
    <w:bookmarkStart w:name="z59" w:id="41"/>
    <w:p>
      <w:pPr>
        <w:spacing w:after="0"/>
        <w:ind w:left="0"/>
        <w:jc w:val="both"/>
      </w:pPr>
      <w:r>
        <w:rPr>
          <w:rFonts w:ascii="Times New Roman"/>
          <w:b w:val="false"/>
          <w:i w:val="false"/>
          <w:color w:val="000000"/>
          <w:sz w:val="28"/>
        </w:rPr>
        <w:t>
                               А-000000;</w:t>
      </w:r>
    </w:p>
    <w:bookmarkEnd w:id="41"/>
    <w:bookmarkStart w:name="z60" w:id="42"/>
    <w:p>
      <w:pPr>
        <w:spacing w:after="0"/>
        <w:ind w:left="0"/>
        <w:jc w:val="both"/>
      </w:pPr>
      <w:r>
        <w:rPr>
          <w:rFonts w:ascii="Times New Roman"/>
          <w:b w:val="false"/>
          <w:i w:val="false"/>
          <w:color w:val="000000"/>
          <w:sz w:val="28"/>
        </w:rPr>
        <w:t>
                               назначается на равную должность;</w:t>
      </w:r>
    </w:p>
    <w:bookmarkEnd w:id="42"/>
    <w:bookmarkStart w:name="z61" w:id="43"/>
    <w:p>
      <w:pPr>
        <w:spacing w:after="0"/>
        <w:ind w:left="0"/>
        <w:jc w:val="both"/>
      </w:pPr>
      <w:r>
        <w:rPr>
          <w:rFonts w:ascii="Times New Roman"/>
          <w:b w:val="false"/>
          <w:i w:val="false"/>
          <w:color w:val="000000"/>
          <w:sz w:val="28"/>
        </w:rPr>
        <w:t>
                               вх. 0000 от 08.09.2021 г.</w:t>
      </w:r>
    </w:p>
    <w:bookmarkEnd w:id="43"/>
    <w:bookmarkStart w:name="z62" w:id="44"/>
    <w:p>
      <w:pPr>
        <w:spacing w:after="0"/>
        <w:ind w:left="0"/>
        <w:jc w:val="both"/>
      </w:pPr>
      <w:r>
        <w:rPr>
          <w:rFonts w:ascii="Times New Roman"/>
          <w:b w:val="false"/>
          <w:i w:val="false"/>
          <w:color w:val="000000"/>
          <w:sz w:val="28"/>
        </w:rPr>
        <w:t>
      2. Подполковника ГОРШКОВА Андрея Борисовича, заместителя начальника Кадетского корпуса – начальника учебного центра, – ЗАМЕСТИТЕЛЕМ НАЧАЛЬНИКА (НАЧАЛЬНИКОМ УЧЕБНОГО ЦЕНТРА), ВУС-000000</w:t>
      </w:r>
    </w:p>
    <w:bookmarkEnd w:id="44"/>
    <w:bookmarkStart w:name="z63" w:id="45"/>
    <w:p>
      <w:pPr>
        <w:spacing w:after="0"/>
        <w:ind w:left="0"/>
        <w:jc w:val="both"/>
      </w:pPr>
      <w:r>
        <w:rPr>
          <w:rFonts w:ascii="Times New Roman"/>
          <w:b w:val="false"/>
          <w:i w:val="false"/>
          <w:color w:val="000000"/>
          <w:sz w:val="28"/>
        </w:rPr>
        <w:t>
                               У-000000;</w:t>
      </w:r>
    </w:p>
    <w:bookmarkEnd w:id="45"/>
    <w:bookmarkStart w:name="z64" w:id="46"/>
    <w:p>
      <w:pPr>
        <w:spacing w:after="0"/>
        <w:ind w:left="0"/>
        <w:jc w:val="both"/>
      </w:pPr>
      <w:r>
        <w:rPr>
          <w:rFonts w:ascii="Times New Roman"/>
          <w:b w:val="false"/>
          <w:i w:val="false"/>
          <w:color w:val="000000"/>
          <w:sz w:val="28"/>
        </w:rPr>
        <w:t>
                               назначается на равную должность;</w:t>
      </w:r>
    </w:p>
    <w:bookmarkEnd w:id="46"/>
    <w:bookmarkStart w:name="z65" w:id="47"/>
    <w:p>
      <w:pPr>
        <w:spacing w:after="0"/>
        <w:ind w:left="0"/>
        <w:jc w:val="both"/>
      </w:pPr>
      <w:r>
        <w:rPr>
          <w:rFonts w:ascii="Times New Roman"/>
          <w:b w:val="false"/>
          <w:i w:val="false"/>
          <w:color w:val="000000"/>
          <w:sz w:val="28"/>
        </w:rPr>
        <w:t>
                               вх. 0000 от 08.09.2021 г.</w:t>
      </w:r>
    </w:p>
    <w:bookmarkEnd w:id="47"/>
    <w:bookmarkStart w:name="z66" w:id="48"/>
    <w:p>
      <w:pPr>
        <w:spacing w:after="0"/>
        <w:ind w:left="0"/>
        <w:jc w:val="both"/>
      </w:pPr>
      <w:r>
        <w:rPr>
          <w:rFonts w:ascii="Times New Roman"/>
          <w:b w:val="false"/>
          <w:i w:val="false"/>
          <w:color w:val="000000"/>
          <w:sz w:val="28"/>
        </w:rPr>
        <w:t>
      Об освобождении и назначении на должность по организационно-штатным мероприятиям одного военнослужащего</w:t>
      </w:r>
    </w:p>
    <w:bookmarkEnd w:id="48"/>
    <w:bookmarkStart w:name="z67" w:id="49"/>
    <w:p>
      <w:pPr>
        <w:spacing w:after="0"/>
        <w:ind w:left="0"/>
        <w:jc w:val="both"/>
      </w:pPr>
      <w:r>
        <w:rPr>
          <w:rFonts w:ascii="Times New Roman"/>
          <w:b w:val="false"/>
          <w:i w:val="false"/>
          <w:color w:val="000000"/>
          <w:sz w:val="28"/>
        </w:rPr>
        <w:t xml:space="preserve">
      1. Подполковника ШУАТАЕВА Наримана Толегеновича, начальника рода войск – начальника артиллерии 0 механизированной бригады, в соответствии с приказом Министра обороны Республики Казахстан от 5 апреля 2021 года № 0/0/0/00 "О проведении организационно-штатных мероприятий в Вооруженных Силах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НАЗНАЧИТЬ</w:t>
      </w:r>
      <w:r>
        <w:rPr>
          <w:rFonts w:ascii="Times New Roman"/>
          <w:b w:val="false"/>
          <w:i w:val="false"/>
          <w:color w:val="000000"/>
          <w:sz w:val="28"/>
        </w:rPr>
        <w:t xml:space="preserve"> ЗАМЕСТИТЕЛЕМ КОМАНДИРА БРИГАДЫ (ПО ОГНЕВОМУ ПОРАЖЕНИЮ) – НАЧАЛЬНИКОМ ОТДЕЛА АРТИЛЛЕРИИ 0 МЕХАНИЗИРОВАННОЙ БРИГАДЫ, ВУС-0000000</w:t>
      </w:r>
    </w:p>
    <w:bookmarkEnd w:id="49"/>
    <w:bookmarkStart w:name="z68" w:id="50"/>
    <w:p>
      <w:pPr>
        <w:spacing w:after="0"/>
        <w:ind w:left="0"/>
        <w:jc w:val="both"/>
      </w:pPr>
      <w:r>
        <w:rPr>
          <w:rFonts w:ascii="Times New Roman"/>
          <w:b w:val="false"/>
          <w:i w:val="false"/>
          <w:color w:val="000000"/>
          <w:sz w:val="28"/>
        </w:rPr>
        <w:t>
                               А-000000;</w:t>
      </w:r>
    </w:p>
    <w:bookmarkEnd w:id="50"/>
    <w:bookmarkStart w:name="z69" w:id="51"/>
    <w:p>
      <w:pPr>
        <w:spacing w:after="0"/>
        <w:ind w:left="0"/>
        <w:jc w:val="both"/>
      </w:pPr>
      <w:r>
        <w:rPr>
          <w:rFonts w:ascii="Times New Roman"/>
          <w:b w:val="false"/>
          <w:i w:val="false"/>
          <w:color w:val="000000"/>
          <w:sz w:val="28"/>
        </w:rPr>
        <w:t>
                               назначается на высшую должность;</w:t>
      </w:r>
    </w:p>
    <w:bookmarkEnd w:id="51"/>
    <w:bookmarkStart w:name="z70" w:id="52"/>
    <w:p>
      <w:pPr>
        <w:spacing w:after="0"/>
        <w:ind w:left="0"/>
        <w:jc w:val="both"/>
      </w:pPr>
      <w:r>
        <w:rPr>
          <w:rFonts w:ascii="Times New Roman"/>
          <w:b w:val="false"/>
          <w:i w:val="false"/>
          <w:color w:val="000000"/>
          <w:sz w:val="28"/>
        </w:rPr>
        <w:t>
                               вх. 0000 от 22.07.2021 г.</w:t>
      </w:r>
    </w:p>
    <w:bookmarkEnd w:id="52"/>
    <w:bookmarkStart w:name="z71" w:id="53"/>
    <w:p>
      <w:pPr>
        <w:spacing w:after="0"/>
        <w:ind w:left="0"/>
        <w:jc w:val="both"/>
      </w:pPr>
      <w:r>
        <w:rPr>
          <w:rFonts w:ascii="Times New Roman"/>
          <w:b w:val="false"/>
          <w:i w:val="false"/>
          <w:color w:val="000000"/>
          <w:sz w:val="28"/>
        </w:rPr>
        <w:t xml:space="preserve">
      Об освобождении и назначении на должности нескольких военнослужащих </w:t>
      </w:r>
    </w:p>
    <w:bookmarkEnd w:id="53"/>
    <w:bookmarkStart w:name="z72" w:id="54"/>
    <w:p>
      <w:pPr>
        <w:spacing w:after="0"/>
        <w:ind w:left="0"/>
        <w:jc w:val="both"/>
      </w:pPr>
      <w:r>
        <w:rPr>
          <w:rFonts w:ascii="Times New Roman"/>
          <w:b w:val="false"/>
          <w:i w:val="false"/>
          <w:color w:val="000000"/>
          <w:sz w:val="28"/>
        </w:rPr>
        <w:t xml:space="preserve">
      Нижепоименованных офицеров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НАЗНАЧИТЬ:</w:t>
      </w:r>
    </w:p>
    <w:bookmarkEnd w:id="54"/>
    <w:bookmarkStart w:name="z73" w:id="55"/>
    <w:p>
      <w:pPr>
        <w:spacing w:after="0"/>
        <w:ind w:left="0"/>
        <w:jc w:val="both"/>
      </w:pPr>
      <w:r>
        <w:rPr>
          <w:rFonts w:ascii="Times New Roman"/>
          <w:b w:val="false"/>
          <w:i w:val="false"/>
          <w:color w:val="000000"/>
          <w:sz w:val="28"/>
        </w:rPr>
        <w:t>
      1. Подполковника АЙТЕНОВА Сержана Жарылкасыновича, начальника рода войск – начальника противовоздушной обороны 0 механизированной бригады, – НАЧАЛЬНИКОМ ШТАБА – ЗАМЕСТИТЕЛЕМ НАЧАЛЬНИКА ВОЙСК ОТДЕЛА ПРОТИВОВОЗДУШНОЙ ОБОРОНЫ УПРАВЛЕНИЯ КОМАНДУЮЩЕГО ВОЙСКАМИ РЕГИОНАЛЬНОГО КОМАНДОВАНИЯ "ВОСТОК", ВУС-0000000</w:t>
      </w:r>
    </w:p>
    <w:bookmarkEnd w:id="55"/>
    <w:bookmarkStart w:name="z74" w:id="56"/>
    <w:p>
      <w:pPr>
        <w:spacing w:after="0"/>
        <w:ind w:left="0"/>
        <w:jc w:val="both"/>
      </w:pPr>
      <w:r>
        <w:rPr>
          <w:rFonts w:ascii="Times New Roman"/>
          <w:b w:val="false"/>
          <w:i w:val="false"/>
          <w:color w:val="000000"/>
          <w:sz w:val="28"/>
        </w:rPr>
        <w:t>
                               07.12.1980 г.р., казах;</w:t>
      </w:r>
    </w:p>
    <w:bookmarkEnd w:id="56"/>
    <w:bookmarkStart w:name="z75" w:id="57"/>
    <w:p>
      <w:pPr>
        <w:spacing w:after="0"/>
        <w:ind w:left="0"/>
        <w:jc w:val="both"/>
      </w:pPr>
      <w:r>
        <w:rPr>
          <w:rFonts w:ascii="Times New Roman"/>
          <w:b w:val="false"/>
          <w:i w:val="false"/>
          <w:color w:val="000000"/>
          <w:sz w:val="28"/>
        </w:rPr>
        <w:t>
                               НУО в 2018 г.;</w:t>
      </w:r>
    </w:p>
    <w:bookmarkEnd w:id="57"/>
    <w:bookmarkStart w:name="z76" w:id="58"/>
    <w:p>
      <w:pPr>
        <w:spacing w:after="0"/>
        <w:ind w:left="0"/>
        <w:jc w:val="both"/>
      </w:pPr>
      <w:r>
        <w:rPr>
          <w:rFonts w:ascii="Times New Roman"/>
          <w:b w:val="false"/>
          <w:i w:val="false"/>
          <w:color w:val="000000"/>
          <w:sz w:val="28"/>
        </w:rPr>
        <w:t>
                               в ВС с 19.09.1998 г.;</w:t>
      </w:r>
    </w:p>
    <w:bookmarkEnd w:id="58"/>
    <w:bookmarkStart w:name="z77" w:id="59"/>
    <w:p>
      <w:pPr>
        <w:spacing w:after="0"/>
        <w:ind w:left="0"/>
        <w:jc w:val="both"/>
      </w:pPr>
      <w:r>
        <w:rPr>
          <w:rFonts w:ascii="Times New Roman"/>
          <w:b w:val="false"/>
          <w:i w:val="false"/>
          <w:color w:val="000000"/>
          <w:sz w:val="28"/>
        </w:rPr>
        <w:t>
                               контракт заключен на 5 лет до 09.06.2023 г.;</w:t>
      </w:r>
    </w:p>
    <w:bookmarkEnd w:id="59"/>
    <w:bookmarkStart w:name="z78" w:id="60"/>
    <w:p>
      <w:pPr>
        <w:spacing w:after="0"/>
        <w:ind w:left="0"/>
        <w:jc w:val="both"/>
      </w:pPr>
      <w:r>
        <w:rPr>
          <w:rFonts w:ascii="Times New Roman"/>
          <w:b w:val="false"/>
          <w:i w:val="false"/>
          <w:color w:val="000000"/>
          <w:sz w:val="28"/>
        </w:rPr>
        <w:t>
                               А-000000;</w:t>
      </w:r>
    </w:p>
    <w:bookmarkEnd w:id="60"/>
    <w:bookmarkStart w:name="z79" w:id="61"/>
    <w:p>
      <w:pPr>
        <w:spacing w:after="0"/>
        <w:ind w:left="0"/>
        <w:jc w:val="both"/>
      </w:pPr>
      <w:r>
        <w:rPr>
          <w:rFonts w:ascii="Times New Roman"/>
          <w:b w:val="false"/>
          <w:i w:val="false"/>
          <w:color w:val="000000"/>
          <w:sz w:val="28"/>
        </w:rPr>
        <w:t>
                               назначается на высшую должность в порядке</w:t>
      </w:r>
    </w:p>
    <w:bookmarkEnd w:id="61"/>
    <w:bookmarkStart w:name="z80" w:id="62"/>
    <w:p>
      <w:pPr>
        <w:spacing w:after="0"/>
        <w:ind w:left="0"/>
        <w:jc w:val="both"/>
      </w:pPr>
      <w:r>
        <w:rPr>
          <w:rFonts w:ascii="Times New Roman"/>
          <w:b w:val="false"/>
          <w:i w:val="false"/>
          <w:color w:val="000000"/>
          <w:sz w:val="28"/>
        </w:rPr>
        <w:t>
                               продвижения по службе;</w:t>
      </w:r>
    </w:p>
    <w:bookmarkEnd w:id="62"/>
    <w:bookmarkStart w:name="z81" w:id="63"/>
    <w:p>
      <w:pPr>
        <w:spacing w:after="0"/>
        <w:ind w:left="0"/>
        <w:jc w:val="both"/>
      </w:pPr>
      <w:r>
        <w:rPr>
          <w:rFonts w:ascii="Times New Roman"/>
          <w:b w:val="false"/>
          <w:i w:val="false"/>
          <w:color w:val="000000"/>
          <w:sz w:val="28"/>
        </w:rPr>
        <w:t>
                               вх. 0000 от 09.09.2021 г.</w:t>
      </w:r>
    </w:p>
    <w:bookmarkEnd w:id="63"/>
    <w:bookmarkStart w:name="z82" w:id="64"/>
    <w:p>
      <w:pPr>
        <w:spacing w:after="0"/>
        <w:ind w:left="0"/>
        <w:jc w:val="both"/>
      </w:pPr>
      <w:r>
        <w:rPr>
          <w:rFonts w:ascii="Times New Roman"/>
          <w:b w:val="false"/>
          <w:i w:val="false"/>
          <w:color w:val="000000"/>
          <w:sz w:val="28"/>
        </w:rPr>
        <w:t>
      2. Подполковника КАРАСАЕВА Игилика Кабидуллаевича, заместителя начальника учебного авиационного центра (по боевой подготовке) – начальника отдела боевой и физической подготовки 000 учебного центра по подготовке летного состава, – НАЧАЛЬНИКОМ ШТАБА УЧЕБНОГО АВИАЦИОННОГО ЦЕНТРА – ЗАМЕСТИТЕЛЕМ НАЧАЛЬНИКА ТОГО ЖЕ УЧЕБНОГО ЦЕНТРА, ВУС-0000000, 0000000</w:t>
      </w:r>
    </w:p>
    <w:bookmarkEnd w:id="64"/>
    <w:bookmarkStart w:name="z83" w:id="65"/>
    <w:p>
      <w:pPr>
        <w:spacing w:after="0"/>
        <w:ind w:left="0"/>
        <w:jc w:val="both"/>
      </w:pPr>
      <w:r>
        <w:rPr>
          <w:rFonts w:ascii="Times New Roman"/>
          <w:b w:val="false"/>
          <w:i w:val="false"/>
          <w:color w:val="000000"/>
          <w:sz w:val="28"/>
        </w:rPr>
        <w:t>
                               05.12.1983 г.р., казах;</w:t>
      </w:r>
    </w:p>
    <w:bookmarkEnd w:id="65"/>
    <w:bookmarkStart w:name="z84" w:id="66"/>
    <w:p>
      <w:pPr>
        <w:spacing w:after="0"/>
        <w:ind w:left="0"/>
        <w:jc w:val="both"/>
      </w:pPr>
      <w:r>
        <w:rPr>
          <w:rFonts w:ascii="Times New Roman"/>
          <w:b w:val="false"/>
          <w:i w:val="false"/>
          <w:color w:val="000000"/>
          <w:sz w:val="28"/>
        </w:rPr>
        <w:t>
                               НУО в 2018 г.;</w:t>
      </w:r>
    </w:p>
    <w:bookmarkEnd w:id="66"/>
    <w:bookmarkStart w:name="z85" w:id="67"/>
    <w:p>
      <w:pPr>
        <w:spacing w:after="0"/>
        <w:ind w:left="0"/>
        <w:jc w:val="both"/>
      </w:pPr>
      <w:r>
        <w:rPr>
          <w:rFonts w:ascii="Times New Roman"/>
          <w:b w:val="false"/>
          <w:i w:val="false"/>
          <w:color w:val="000000"/>
          <w:sz w:val="28"/>
        </w:rPr>
        <w:t>
                               в ВС с 24.07.2000 г.;</w:t>
      </w:r>
    </w:p>
    <w:bookmarkEnd w:id="67"/>
    <w:bookmarkStart w:name="z86" w:id="68"/>
    <w:p>
      <w:pPr>
        <w:spacing w:after="0"/>
        <w:ind w:left="0"/>
        <w:jc w:val="both"/>
      </w:pPr>
      <w:r>
        <w:rPr>
          <w:rFonts w:ascii="Times New Roman"/>
          <w:b w:val="false"/>
          <w:i w:val="false"/>
          <w:color w:val="000000"/>
          <w:sz w:val="28"/>
        </w:rPr>
        <w:t>
                               контракт заключен на 5 лет до 09.06.2023 г.;</w:t>
      </w:r>
    </w:p>
    <w:bookmarkEnd w:id="68"/>
    <w:bookmarkStart w:name="z87" w:id="69"/>
    <w:p>
      <w:pPr>
        <w:spacing w:after="0"/>
        <w:ind w:left="0"/>
        <w:jc w:val="both"/>
      </w:pPr>
      <w:r>
        <w:rPr>
          <w:rFonts w:ascii="Times New Roman"/>
          <w:b w:val="false"/>
          <w:i w:val="false"/>
          <w:color w:val="000000"/>
          <w:sz w:val="28"/>
        </w:rPr>
        <w:t>
                               А-000000;</w:t>
      </w:r>
    </w:p>
    <w:bookmarkEnd w:id="69"/>
    <w:bookmarkStart w:name="z88" w:id="70"/>
    <w:p>
      <w:pPr>
        <w:spacing w:after="0"/>
        <w:ind w:left="0"/>
        <w:jc w:val="both"/>
      </w:pPr>
      <w:r>
        <w:rPr>
          <w:rFonts w:ascii="Times New Roman"/>
          <w:b w:val="false"/>
          <w:i w:val="false"/>
          <w:color w:val="000000"/>
          <w:sz w:val="28"/>
        </w:rPr>
        <w:t>
                               назначается на высшую должность в порядке</w:t>
      </w:r>
    </w:p>
    <w:bookmarkEnd w:id="70"/>
    <w:bookmarkStart w:name="z89" w:id="71"/>
    <w:p>
      <w:pPr>
        <w:spacing w:after="0"/>
        <w:ind w:left="0"/>
        <w:jc w:val="both"/>
      </w:pPr>
      <w:r>
        <w:rPr>
          <w:rFonts w:ascii="Times New Roman"/>
          <w:b w:val="false"/>
          <w:i w:val="false"/>
          <w:color w:val="000000"/>
          <w:sz w:val="28"/>
        </w:rPr>
        <w:t>
                               продвижения по службе;</w:t>
      </w:r>
    </w:p>
    <w:bookmarkEnd w:id="71"/>
    <w:bookmarkStart w:name="z90" w:id="72"/>
    <w:p>
      <w:pPr>
        <w:spacing w:after="0"/>
        <w:ind w:left="0"/>
        <w:jc w:val="both"/>
      </w:pPr>
      <w:r>
        <w:rPr>
          <w:rFonts w:ascii="Times New Roman"/>
          <w:b w:val="false"/>
          <w:i w:val="false"/>
          <w:color w:val="000000"/>
          <w:sz w:val="28"/>
        </w:rPr>
        <w:t>
                               вх. 0000 от 02.06.2021 г.</w:t>
      </w:r>
    </w:p>
    <w:bookmarkEnd w:id="72"/>
    <w:bookmarkStart w:name="z91" w:id="73"/>
    <w:p>
      <w:pPr>
        <w:spacing w:after="0"/>
        <w:ind w:left="0"/>
        <w:jc w:val="left"/>
      </w:pPr>
      <w:r>
        <w:rPr>
          <w:rFonts w:ascii="Times New Roman"/>
          <w:b/>
          <w:i w:val="false"/>
          <w:color w:val="000000"/>
        </w:rPr>
        <w:t xml:space="preserve"> Об освобождении и назначении на должность одного военнослужащего</w:t>
      </w:r>
    </w:p>
    <w:bookmarkEnd w:id="73"/>
    <w:bookmarkStart w:name="z92" w:id="74"/>
    <w:p>
      <w:pPr>
        <w:spacing w:after="0"/>
        <w:ind w:left="0"/>
        <w:jc w:val="both"/>
      </w:pPr>
      <w:r>
        <w:rPr>
          <w:rFonts w:ascii="Times New Roman"/>
          <w:b w:val="false"/>
          <w:i w:val="false"/>
          <w:color w:val="000000"/>
          <w:sz w:val="28"/>
        </w:rPr>
        <w:t xml:space="preserve">
      1. Подполковника ОМАРОВА Зангара Танатовича, заместителя начальника главного управления тыла Управления начальника Тыла Вооруженных Сил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НАЗНАЧИТЬ</w:t>
      </w:r>
      <w:r>
        <w:rPr>
          <w:rFonts w:ascii="Times New Roman"/>
          <w:b w:val="false"/>
          <w:i w:val="false"/>
          <w:color w:val="000000"/>
          <w:sz w:val="28"/>
        </w:rPr>
        <w:t xml:space="preserve"> ЗАМЕСТИТЕЛЕМ КОМАНДУЮЩЕГО – НАЧАЛЬНИКОМ УПРАВЛЕНИЯ ТЫЛОВОГО ОБЕСПЕЧЕНИЯ УПРАВЛЕНИЯ КОМАНДУЮЩЕГО ВОЙСКАМИ РЕГИОНАЛЬНОГО КОМАНДОВАНИЯ "ЮГ", ВУС-0000000</w:t>
      </w:r>
    </w:p>
    <w:bookmarkEnd w:id="74"/>
    <w:bookmarkStart w:name="z93" w:id="75"/>
    <w:p>
      <w:pPr>
        <w:spacing w:after="0"/>
        <w:ind w:left="0"/>
        <w:jc w:val="both"/>
      </w:pPr>
      <w:r>
        <w:rPr>
          <w:rFonts w:ascii="Times New Roman"/>
          <w:b w:val="false"/>
          <w:i w:val="false"/>
          <w:color w:val="000000"/>
          <w:sz w:val="28"/>
        </w:rPr>
        <w:t>
                               16.05.1985 г.р., казах;</w:t>
      </w:r>
    </w:p>
    <w:bookmarkEnd w:id="75"/>
    <w:bookmarkStart w:name="z94" w:id="76"/>
    <w:p>
      <w:pPr>
        <w:spacing w:after="0"/>
        <w:ind w:left="0"/>
        <w:jc w:val="both"/>
      </w:pPr>
      <w:r>
        <w:rPr>
          <w:rFonts w:ascii="Times New Roman"/>
          <w:b w:val="false"/>
          <w:i w:val="false"/>
          <w:color w:val="000000"/>
          <w:sz w:val="28"/>
        </w:rPr>
        <w:t>
                               ВА МТО в 2018 г.;</w:t>
      </w:r>
    </w:p>
    <w:bookmarkEnd w:id="76"/>
    <w:bookmarkStart w:name="z95" w:id="77"/>
    <w:p>
      <w:pPr>
        <w:spacing w:after="0"/>
        <w:ind w:left="0"/>
        <w:jc w:val="both"/>
      </w:pPr>
      <w:r>
        <w:rPr>
          <w:rFonts w:ascii="Times New Roman"/>
          <w:b w:val="false"/>
          <w:i w:val="false"/>
          <w:color w:val="000000"/>
          <w:sz w:val="28"/>
        </w:rPr>
        <w:t>
                               в ВС с 25.07.2002 г.;</w:t>
      </w:r>
    </w:p>
    <w:bookmarkEnd w:id="77"/>
    <w:bookmarkStart w:name="z96" w:id="78"/>
    <w:p>
      <w:pPr>
        <w:spacing w:after="0"/>
        <w:ind w:left="0"/>
        <w:jc w:val="both"/>
      </w:pPr>
      <w:r>
        <w:rPr>
          <w:rFonts w:ascii="Times New Roman"/>
          <w:b w:val="false"/>
          <w:i w:val="false"/>
          <w:color w:val="000000"/>
          <w:sz w:val="28"/>
        </w:rPr>
        <w:t>
                               контракт заключен на 5 лет до 30.06.2023 г.;</w:t>
      </w:r>
    </w:p>
    <w:bookmarkEnd w:id="78"/>
    <w:bookmarkStart w:name="z97" w:id="79"/>
    <w:p>
      <w:pPr>
        <w:spacing w:after="0"/>
        <w:ind w:left="0"/>
        <w:jc w:val="both"/>
      </w:pPr>
      <w:r>
        <w:rPr>
          <w:rFonts w:ascii="Times New Roman"/>
          <w:b w:val="false"/>
          <w:i w:val="false"/>
          <w:color w:val="000000"/>
          <w:sz w:val="28"/>
        </w:rPr>
        <w:t>
                               А-000000;</w:t>
      </w:r>
    </w:p>
    <w:bookmarkEnd w:id="79"/>
    <w:bookmarkStart w:name="z98" w:id="80"/>
    <w:p>
      <w:pPr>
        <w:spacing w:after="0"/>
        <w:ind w:left="0"/>
        <w:jc w:val="both"/>
      </w:pPr>
      <w:r>
        <w:rPr>
          <w:rFonts w:ascii="Times New Roman"/>
          <w:b w:val="false"/>
          <w:i w:val="false"/>
          <w:color w:val="000000"/>
          <w:sz w:val="28"/>
        </w:rPr>
        <w:t>
                               назначается на высшую должность в порядке</w:t>
      </w:r>
    </w:p>
    <w:bookmarkEnd w:id="80"/>
    <w:bookmarkStart w:name="z99" w:id="81"/>
    <w:p>
      <w:pPr>
        <w:spacing w:after="0"/>
        <w:ind w:left="0"/>
        <w:jc w:val="both"/>
      </w:pPr>
      <w:r>
        <w:rPr>
          <w:rFonts w:ascii="Times New Roman"/>
          <w:b w:val="false"/>
          <w:i w:val="false"/>
          <w:color w:val="000000"/>
          <w:sz w:val="28"/>
        </w:rPr>
        <w:t>
                               продвижения по службе;</w:t>
      </w:r>
    </w:p>
    <w:bookmarkEnd w:id="81"/>
    <w:bookmarkStart w:name="z100" w:id="82"/>
    <w:p>
      <w:pPr>
        <w:spacing w:after="0"/>
        <w:ind w:left="0"/>
        <w:jc w:val="both"/>
      </w:pPr>
      <w:r>
        <w:rPr>
          <w:rFonts w:ascii="Times New Roman"/>
          <w:b w:val="false"/>
          <w:i w:val="false"/>
          <w:color w:val="000000"/>
          <w:sz w:val="28"/>
        </w:rPr>
        <w:t>
                               вх. 00000 от 06.10.2021 г.</w:t>
      </w:r>
    </w:p>
    <w:bookmarkEnd w:id="82"/>
    <w:bookmarkStart w:name="z101" w:id="83"/>
    <w:p>
      <w:pPr>
        <w:spacing w:after="0"/>
        <w:ind w:left="0"/>
        <w:jc w:val="left"/>
      </w:pPr>
      <w:r>
        <w:rPr>
          <w:rFonts w:ascii="Times New Roman"/>
          <w:b/>
          <w:i w:val="false"/>
          <w:color w:val="000000"/>
        </w:rPr>
        <w:t xml:space="preserve"> О заключении контракта на один срок несколькими военнослужащими</w:t>
      </w:r>
    </w:p>
    <w:bookmarkEnd w:id="83"/>
    <w:bookmarkStart w:name="z102" w:id="84"/>
    <w:p>
      <w:pPr>
        <w:spacing w:after="0"/>
        <w:ind w:left="0"/>
        <w:jc w:val="both"/>
      </w:pPr>
      <w:r>
        <w:rPr>
          <w:rFonts w:ascii="Times New Roman"/>
          <w:b w:val="false"/>
          <w:i w:val="false"/>
          <w:color w:val="000000"/>
          <w:sz w:val="28"/>
        </w:rPr>
        <w:t xml:space="preserve">
      С нижепоименованными офицерами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до достижения предельного возраста состояния на воинской службе:</w:t>
      </w:r>
    </w:p>
    <w:bookmarkEnd w:id="84"/>
    <w:bookmarkStart w:name="z103" w:id="85"/>
    <w:p>
      <w:pPr>
        <w:spacing w:after="0"/>
        <w:ind w:left="0"/>
        <w:jc w:val="both"/>
      </w:pPr>
      <w:r>
        <w:rPr>
          <w:rFonts w:ascii="Times New Roman"/>
          <w:b w:val="false"/>
          <w:i w:val="false"/>
          <w:color w:val="000000"/>
          <w:sz w:val="28"/>
        </w:rPr>
        <w:t>
      1. С полковником ЖАНСЕИТОВЫМ Русланом Куанышевичем, заместителем начальника департамента – начальником управления инженерно-технического обеспечения Департамента инженерных войск Генерального штаба Вооруженных Сил Республики Казахстан</w:t>
      </w:r>
    </w:p>
    <w:bookmarkEnd w:id="85"/>
    <w:bookmarkStart w:name="z104" w:id="86"/>
    <w:p>
      <w:pPr>
        <w:spacing w:after="0"/>
        <w:ind w:left="0"/>
        <w:jc w:val="both"/>
      </w:pPr>
      <w:r>
        <w:rPr>
          <w:rFonts w:ascii="Times New Roman"/>
          <w:b w:val="false"/>
          <w:i w:val="false"/>
          <w:color w:val="000000"/>
          <w:sz w:val="28"/>
        </w:rPr>
        <w:t>
                               05.07.1976 г.р., казах;</w:t>
      </w:r>
    </w:p>
    <w:bookmarkEnd w:id="86"/>
    <w:bookmarkStart w:name="z105" w:id="87"/>
    <w:p>
      <w:pPr>
        <w:spacing w:after="0"/>
        <w:ind w:left="0"/>
        <w:jc w:val="both"/>
      </w:pPr>
      <w:r>
        <w:rPr>
          <w:rFonts w:ascii="Times New Roman"/>
          <w:b w:val="false"/>
          <w:i w:val="false"/>
          <w:color w:val="000000"/>
          <w:sz w:val="28"/>
        </w:rPr>
        <w:t>
                               Ц-000000;</w:t>
      </w:r>
    </w:p>
    <w:bookmarkEnd w:id="87"/>
    <w:bookmarkStart w:name="z106" w:id="88"/>
    <w:p>
      <w:pPr>
        <w:spacing w:after="0"/>
        <w:ind w:left="0"/>
        <w:jc w:val="both"/>
      </w:pPr>
      <w:r>
        <w:rPr>
          <w:rFonts w:ascii="Times New Roman"/>
          <w:b w:val="false"/>
          <w:i w:val="false"/>
          <w:color w:val="000000"/>
          <w:sz w:val="28"/>
        </w:rPr>
        <w:t>
                               вх. 0000 от 04.05.2021 г.</w:t>
      </w:r>
    </w:p>
    <w:bookmarkEnd w:id="88"/>
    <w:bookmarkStart w:name="z107" w:id="89"/>
    <w:p>
      <w:pPr>
        <w:spacing w:after="0"/>
        <w:ind w:left="0"/>
        <w:jc w:val="both"/>
      </w:pPr>
      <w:r>
        <w:rPr>
          <w:rFonts w:ascii="Times New Roman"/>
          <w:b w:val="false"/>
          <w:i w:val="false"/>
          <w:color w:val="000000"/>
          <w:sz w:val="28"/>
        </w:rPr>
        <w:t>
      2. С полковником КАЖИБАЕВЫМ Айбаром Сабыртаевичем, старшим офицером направления (дополнительного образования) управления высшего и послевузовского образования Департамента военного образования и науки Министерства обороны Республики Казахстан</w:t>
      </w:r>
    </w:p>
    <w:bookmarkEnd w:id="89"/>
    <w:bookmarkStart w:name="z108" w:id="90"/>
    <w:p>
      <w:pPr>
        <w:spacing w:after="0"/>
        <w:ind w:left="0"/>
        <w:jc w:val="both"/>
      </w:pPr>
      <w:r>
        <w:rPr>
          <w:rFonts w:ascii="Times New Roman"/>
          <w:b w:val="false"/>
          <w:i w:val="false"/>
          <w:color w:val="000000"/>
          <w:sz w:val="28"/>
        </w:rPr>
        <w:t>
                               08.08.1972 г.р., казах;</w:t>
      </w:r>
    </w:p>
    <w:bookmarkEnd w:id="90"/>
    <w:bookmarkStart w:name="z109" w:id="91"/>
    <w:p>
      <w:pPr>
        <w:spacing w:after="0"/>
        <w:ind w:left="0"/>
        <w:jc w:val="both"/>
      </w:pPr>
      <w:r>
        <w:rPr>
          <w:rFonts w:ascii="Times New Roman"/>
          <w:b w:val="false"/>
          <w:i w:val="false"/>
          <w:color w:val="000000"/>
          <w:sz w:val="28"/>
        </w:rPr>
        <w:t>
                               У-000000;</w:t>
      </w:r>
    </w:p>
    <w:bookmarkEnd w:id="91"/>
    <w:bookmarkStart w:name="z110" w:id="92"/>
    <w:p>
      <w:pPr>
        <w:spacing w:after="0"/>
        <w:ind w:left="0"/>
        <w:jc w:val="both"/>
      </w:pPr>
      <w:r>
        <w:rPr>
          <w:rFonts w:ascii="Times New Roman"/>
          <w:b w:val="false"/>
          <w:i w:val="false"/>
          <w:color w:val="000000"/>
          <w:sz w:val="28"/>
        </w:rPr>
        <w:t>
                               вх. 0000 от 03.06.2021 г.</w:t>
      </w:r>
    </w:p>
    <w:bookmarkEnd w:id="92"/>
    <w:bookmarkStart w:name="z111" w:id="93"/>
    <w:p>
      <w:pPr>
        <w:spacing w:after="0"/>
        <w:ind w:left="0"/>
        <w:jc w:val="left"/>
      </w:pPr>
      <w:r>
        <w:rPr>
          <w:rFonts w:ascii="Times New Roman"/>
          <w:b/>
          <w:i w:val="false"/>
          <w:color w:val="000000"/>
        </w:rPr>
        <w:t xml:space="preserve"> О заключении контракта на разные сроки несколькими военнослужащими</w:t>
      </w:r>
    </w:p>
    <w:bookmarkEnd w:id="93"/>
    <w:bookmarkStart w:name="z112" w:id="94"/>
    <w:p>
      <w:pPr>
        <w:spacing w:after="0"/>
        <w:ind w:left="0"/>
        <w:jc w:val="both"/>
      </w:pPr>
      <w:r>
        <w:rPr>
          <w:rFonts w:ascii="Times New Roman"/>
          <w:b w:val="false"/>
          <w:i w:val="false"/>
          <w:color w:val="000000"/>
          <w:sz w:val="28"/>
        </w:rPr>
        <w:t xml:space="preserve">
      С нижепоименованными офицерами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w:t>
      </w:r>
    </w:p>
    <w:bookmarkEnd w:id="94"/>
    <w:bookmarkStart w:name="z113" w:id="95"/>
    <w:p>
      <w:pPr>
        <w:spacing w:after="0"/>
        <w:ind w:left="0"/>
        <w:jc w:val="both"/>
      </w:pPr>
      <w:r>
        <w:rPr>
          <w:rFonts w:ascii="Times New Roman"/>
          <w:b w:val="false"/>
          <w:i w:val="false"/>
          <w:color w:val="000000"/>
          <w:sz w:val="28"/>
        </w:rPr>
        <w:t>
      НА ПЯТЬ КАЛЕНДАРНЫХ ЛЕТ</w:t>
      </w:r>
    </w:p>
    <w:bookmarkEnd w:id="95"/>
    <w:bookmarkStart w:name="z114" w:id="96"/>
    <w:p>
      <w:pPr>
        <w:spacing w:after="0"/>
        <w:ind w:left="0"/>
        <w:jc w:val="both"/>
      </w:pPr>
      <w:r>
        <w:rPr>
          <w:rFonts w:ascii="Times New Roman"/>
          <w:b w:val="false"/>
          <w:i w:val="false"/>
          <w:color w:val="000000"/>
          <w:sz w:val="28"/>
        </w:rPr>
        <w:t>
      1. С полковником ЖАНСЕИТОВЫМ Русланом Куанышевичем, заместителем начальника департамента – начальником управления инженерно-технического обеспечения Департамента инженерных войск Генерального штаба Вооруженных Сил Республики Казахстан</w:t>
      </w:r>
    </w:p>
    <w:bookmarkEnd w:id="96"/>
    <w:bookmarkStart w:name="z115" w:id="97"/>
    <w:p>
      <w:pPr>
        <w:spacing w:after="0"/>
        <w:ind w:left="0"/>
        <w:jc w:val="both"/>
      </w:pPr>
      <w:r>
        <w:rPr>
          <w:rFonts w:ascii="Times New Roman"/>
          <w:b w:val="false"/>
          <w:i w:val="false"/>
          <w:color w:val="000000"/>
          <w:sz w:val="28"/>
        </w:rPr>
        <w:t>
                               05.07.1976 г.р., казах;</w:t>
      </w:r>
    </w:p>
    <w:bookmarkEnd w:id="97"/>
    <w:bookmarkStart w:name="z116" w:id="98"/>
    <w:p>
      <w:pPr>
        <w:spacing w:after="0"/>
        <w:ind w:left="0"/>
        <w:jc w:val="both"/>
      </w:pPr>
      <w:r>
        <w:rPr>
          <w:rFonts w:ascii="Times New Roman"/>
          <w:b w:val="false"/>
          <w:i w:val="false"/>
          <w:color w:val="000000"/>
          <w:sz w:val="28"/>
        </w:rPr>
        <w:t>
                               Ц-000000;</w:t>
      </w:r>
    </w:p>
    <w:bookmarkEnd w:id="98"/>
    <w:bookmarkStart w:name="z117" w:id="99"/>
    <w:p>
      <w:pPr>
        <w:spacing w:after="0"/>
        <w:ind w:left="0"/>
        <w:jc w:val="both"/>
      </w:pPr>
      <w:r>
        <w:rPr>
          <w:rFonts w:ascii="Times New Roman"/>
          <w:b w:val="false"/>
          <w:i w:val="false"/>
          <w:color w:val="000000"/>
          <w:sz w:val="28"/>
        </w:rPr>
        <w:t>
                               вх. 0000 от 04.05.2021 г.</w:t>
      </w:r>
    </w:p>
    <w:bookmarkEnd w:id="99"/>
    <w:p>
      <w:pPr>
        <w:spacing w:after="0"/>
        <w:ind w:left="0"/>
        <w:jc w:val="both"/>
      </w:pPr>
      <w:bookmarkStart w:name="z118" w:id="100"/>
      <w:r>
        <w:rPr>
          <w:rFonts w:ascii="Times New Roman"/>
          <w:b w:val="false"/>
          <w:i w:val="false"/>
          <w:color w:val="000000"/>
          <w:sz w:val="28"/>
        </w:rPr>
        <w:t xml:space="preserve">
      ДО ДОСТИЖЕНИЯ ПРЕДЕЛЬНОГО ВОЗРАСТА </w:t>
      </w:r>
    </w:p>
    <w:bookmarkEnd w:id="100"/>
    <w:p>
      <w:pPr>
        <w:spacing w:after="0"/>
        <w:ind w:left="0"/>
        <w:jc w:val="both"/>
      </w:pPr>
      <w:r>
        <w:rPr>
          <w:rFonts w:ascii="Times New Roman"/>
          <w:b w:val="false"/>
          <w:i w:val="false"/>
          <w:color w:val="000000"/>
          <w:sz w:val="28"/>
        </w:rPr>
        <w:t>СОСТОЯНИЯ НА ВОИНСКОЙ СЛУЖБЕ</w:t>
      </w:r>
    </w:p>
    <w:bookmarkStart w:name="z119" w:id="101"/>
    <w:p>
      <w:pPr>
        <w:spacing w:after="0"/>
        <w:ind w:left="0"/>
        <w:jc w:val="both"/>
      </w:pPr>
      <w:r>
        <w:rPr>
          <w:rFonts w:ascii="Times New Roman"/>
          <w:b w:val="false"/>
          <w:i w:val="false"/>
          <w:color w:val="000000"/>
          <w:sz w:val="28"/>
        </w:rPr>
        <w:t>
      2. С полковником КАЖИБАЕВЫМ Айбаром Сабыртаевичем, старшим офицером направления (дополнительного образования) управления высшего и послевузовского образования Департамента военного образования и науки Министерства обороны Республики Казахстан</w:t>
      </w:r>
    </w:p>
    <w:bookmarkEnd w:id="101"/>
    <w:bookmarkStart w:name="z120" w:id="102"/>
    <w:p>
      <w:pPr>
        <w:spacing w:after="0"/>
        <w:ind w:left="0"/>
        <w:jc w:val="both"/>
      </w:pPr>
      <w:r>
        <w:rPr>
          <w:rFonts w:ascii="Times New Roman"/>
          <w:b w:val="false"/>
          <w:i w:val="false"/>
          <w:color w:val="000000"/>
          <w:sz w:val="28"/>
        </w:rPr>
        <w:t>
                               08.08.1972 г.р., казах;</w:t>
      </w:r>
    </w:p>
    <w:bookmarkEnd w:id="102"/>
    <w:bookmarkStart w:name="z121" w:id="103"/>
    <w:p>
      <w:pPr>
        <w:spacing w:after="0"/>
        <w:ind w:left="0"/>
        <w:jc w:val="both"/>
      </w:pPr>
      <w:r>
        <w:rPr>
          <w:rFonts w:ascii="Times New Roman"/>
          <w:b w:val="false"/>
          <w:i w:val="false"/>
          <w:color w:val="000000"/>
          <w:sz w:val="28"/>
        </w:rPr>
        <w:t>
                               У-000000;</w:t>
      </w:r>
    </w:p>
    <w:bookmarkEnd w:id="103"/>
    <w:bookmarkStart w:name="z122" w:id="104"/>
    <w:p>
      <w:pPr>
        <w:spacing w:after="0"/>
        <w:ind w:left="0"/>
        <w:jc w:val="both"/>
      </w:pPr>
      <w:r>
        <w:rPr>
          <w:rFonts w:ascii="Times New Roman"/>
          <w:b w:val="false"/>
          <w:i w:val="false"/>
          <w:color w:val="000000"/>
          <w:sz w:val="28"/>
        </w:rPr>
        <w:t>
                               вх. 0000 от 03.06.2021 г.</w:t>
      </w:r>
    </w:p>
    <w:bookmarkEnd w:id="104"/>
    <w:bookmarkStart w:name="z123" w:id="105"/>
    <w:p>
      <w:pPr>
        <w:spacing w:after="0"/>
        <w:ind w:left="0"/>
        <w:jc w:val="left"/>
      </w:pPr>
      <w:r>
        <w:rPr>
          <w:rFonts w:ascii="Times New Roman"/>
          <w:b/>
          <w:i w:val="false"/>
          <w:color w:val="000000"/>
        </w:rPr>
        <w:t xml:space="preserve"> О заключении контракта одним военнослужащим</w:t>
      </w:r>
    </w:p>
    <w:bookmarkEnd w:id="105"/>
    <w:bookmarkStart w:name="z124" w:id="106"/>
    <w:p>
      <w:pPr>
        <w:spacing w:after="0"/>
        <w:ind w:left="0"/>
        <w:jc w:val="both"/>
      </w:pPr>
      <w:r>
        <w:rPr>
          <w:rFonts w:ascii="Times New Roman"/>
          <w:b w:val="false"/>
          <w:i w:val="false"/>
          <w:color w:val="000000"/>
          <w:sz w:val="28"/>
        </w:rPr>
        <w:t xml:space="preserve">
      1. С подполковником УСМАНОВЫМ Русланом Газизовичем, офицером (стратегического анализа) управления стратегического анализа и проектного администрирования Департамента стратегического развития Министерства обороны Республики Казахстан,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до достижения предельного возраста состояния на воинской службе</w:t>
      </w:r>
    </w:p>
    <w:bookmarkEnd w:id="106"/>
    <w:bookmarkStart w:name="z125" w:id="107"/>
    <w:p>
      <w:pPr>
        <w:spacing w:after="0"/>
        <w:ind w:left="0"/>
        <w:jc w:val="both"/>
      </w:pPr>
      <w:r>
        <w:rPr>
          <w:rFonts w:ascii="Times New Roman"/>
          <w:b w:val="false"/>
          <w:i w:val="false"/>
          <w:color w:val="000000"/>
          <w:sz w:val="28"/>
        </w:rPr>
        <w:t>
                               03.10.1982 г.р., татарин;</w:t>
      </w:r>
    </w:p>
    <w:bookmarkEnd w:id="107"/>
    <w:bookmarkStart w:name="z126" w:id="108"/>
    <w:p>
      <w:pPr>
        <w:spacing w:after="0"/>
        <w:ind w:left="0"/>
        <w:jc w:val="both"/>
      </w:pPr>
      <w:r>
        <w:rPr>
          <w:rFonts w:ascii="Times New Roman"/>
          <w:b w:val="false"/>
          <w:i w:val="false"/>
          <w:color w:val="000000"/>
          <w:sz w:val="28"/>
        </w:rPr>
        <w:t>
                               А-000000;</w:t>
      </w:r>
    </w:p>
    <w:bookmarkEnd w:id="108"/>
    <w:bookmarkStart w:name="z127" w:id="109"/>
    <w:p>
      <w:pPr>
        <w:spacing w:after="0"/>
        <w:ind w:left="0"/>
        <w:jc w:val="both"/>
      </w:pPr>
      <w:r>
        <w:rPr>
          <w:rFonts w:ascii="Times New Roman"/>
          <w:b w:val="false"/>
          <w:i w:val="false"/>
          <w:color w:val="000000"/>
          <w:sz w:val="28"/>
        </w:rPr>
        <w:t>
                               вх. 0000 от 31.05.2021 г.</w:t>
      </w:r>
    </w:p>
    <w:bookmarkEnd w:id="109"/>
    <w:bookmarkStart w:name="z128" w:id="110"/>
    <w:p>
      <w:pPr>
        <w:spacing w:after="0"/>
        <w:ind w:left="0"/>
        <w:jc w:val="left"/>
      </w:pPr>
      <w:r>
        <w:rPr>
          <w:rFonts w:ascii="Times New Roman"/>
          <w:b/>
          <w:i w:val="false"/>
          <w:color w:val="000000"/>
        </w:rPr>
        <w:t xml:space="preserve"> О заключении контракта с одним офицером, проходящим воинскую службу по призыву</w:t>
      </w:r>
    </w:p>
    <w:bookmarkEnd w:id="110"/>
    <w:bookmarkStart w:name="z129" w:id="111"/>
    <w:p>
      <w:pPr>
        <w:spacing w:after="0"/>
        <w:ind w:left="0"/>
        <w:jc w:val="both"/>
      </w:pPr>
      <w:r>
        <w:rPr>
          <w:rFonts w:ascii="Times New Roman"/>
          <w:b w:val="false"/>
          <w:i w:val="false"/>
          <w:color w:val="000000"/>
          <w:sz w:val="28"/>
        </w:rPr>
        <w:t xml:space="preserve">
      1. Со старшим лейтенантом ҚАЙЫРБЕКОВЫМ Азаматом Айқанұлы, офицером (по программному обеспечению и автоматизированной системе учета мобилизационных ресурсов) отдела учета и предназначения мобилизационных ресурсов мобилизационного управления Департамента по делам обороны Туркестанской области, призванным на воинскую службу в 2022 году на двадцать четыре месяца,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три календарных года</w:t>
      </w:r>
    </w:p>
    <w:bookmarkEnd w:id="111"/>
    <w:bookmarkStart w:name="z130" w:id="112"/>
    <w:p>
      <w:pPr>
        <w:spacing w:after="0"/>
        <w:ind w:left="0"/>
        <w:jc w:val="both"/>
      </w:pPr>
      <w:r>
        <w:rPr>
          <w:rFonts w:ascii="Times New Roman"/>
          <w:b w:val="false"/>
          <w:i w:val="false"/>
          <w:color w:val="000000"/>
          <w:sz w:val="28"/>
        </w:rPr>
        <w:t>
      30.04.1996 г.р., казах;</w:t>
      </w:r>
    </w:p>
    <w:bookmarkEnd w:id="112"/>
    <w:bookmarkStart w:name="z131" w:id="113"/>
    <w:p>
      <w:pPr>
        <w:spacing w:after="0"/>
        <w:ind w:left="0"/>
        <w:jc w:val="both"/>
      </w:pPr>
      <w:r>
        <w:rPr>
          <w:rFonts w:ascii="Times New Roman"/>
          <w:b w:val="false"/>
          <w:i w:val="false"/>
          <w:color w:val="000000"/>
          <w:sz w:val="28"/>
        </w:rPr>
        <w:t>
      З-000000;</w:t>
      </w:r>
    </w:p>
    <w:bookmarkEnd w:id="113"/>
    <w:bookmarkStart w:name="z132" w:id="114"/>
    <w:p>
      <w:pPr>
        <w:spacing w:after="0"/>
        <w:ind w:left="0"/>
        <w:jc w:val="both"/>
      </w:pPr>
      <w:r>
        <w:rPr>
          <w:rFonts w:ascii="Times New Roman"/>
          <w:b w:val="false"/>
          <w:i w:val="false"/>
          <w:color w:val="000000"/>
          <w:sz w:val="28"/>
        </w:rPr>
        <w:t>
      вх. 0000от 24.08.2021 г.</w:t>
      </w:r>
    </w:p>
    <w:bookmarkEnd w:id="114"/>
    <w:bookmarkStart w:name="z133" w:id="115"/>
    <w:p>
      <w:pPr>
        <w:spacing w:after="0"/>
        <w:ind w:left="0"/>
        <w:jc w:val="both"/>
      </w:pPr>
      <w:r>
        <w:rPr>
          <w:rFonts w:ascii="Times New Roman"/>
          <w:b w:val="false"/>
          <w:i w:val="false"/>
          <w:color w:val="000000"/>
          <w:sz w:val="28"/>
        </w:rPr>
        <w:t>
      О заключении контракта и переназначении одного военнослужащего</w:t>
      </w:r>
    </w:p>
    <w:bookmarkEnd w:id="115"/>
    <w:bookmarkStart w:name="z134" w:id="116"/>
    <w:p>
      <w:pPr>
        <w:spacing w:after="0"/>
        <w:ind w:left="0"/>
        <w:jc w:val="both"/>
      </w:pPr>
      <w:r>
        <w:rPr>
          <w:rFonts w:ascii="Times New Roman"/>
          <w:b w:val="false"/>
          <w:i w:val="false"/>
          <w:color w:val="000000"/>
          <w:sz w:val="28"/>
        </w:rPr>
        <w:t xml:space="preserve">
      1. С полковником ЕСЕНАМАНОВЫМ Айдаром Асылхановичем, освобожденным от должности командующего Десантно-штурмовыми войсками Вооруженных Сил Республики Казахстан,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до достижения предельного возраста состояния на воинской службе и </w:t>
      </w:r>
      <w:r>
        <w:rPr>
          <w:rFonts w:ascii="Times New Roman"/>
          <w:b/>
          <w:i w:val="false"/>
          <w:color w:val="000000"/>
          <w:sz w:val="28"/>
        </w:rPr>
        <w:t>НАЗНАЧИТЬ</w:t>
      </w:r>
      <w:r>
        <w:rPr>
          <w:rFonts w:ascii="Times New Roman"/>
          <w:b w:val="false"/>
          <w:i w:val="false"/>
          <w:color w:val="000000"/>
          <w:sz w:val="28"/>
        </w:rPr>
        <w:t xml:space="preserve"> НАЧАЛЬНИКОМ ГЛАВНОГО ШТАБА – ПЕРВЫМ ЗАМЕСТИТЕЛЕМ ГЛАВНОКОМАНДУЮЩЕГО СУХОПУТНЫМИ ВОЙСКАМИ ВООРУЖЕННЫХ СИЛ РЕСПУБЛИКИ КАЗАХСТАН, ВУС-0000000</w:t>
      </w:r>
    </w:p>
    <w:bookmarkEnd w:id="116"/>
    <w:bookmarkStart w:name="z135" w:id="117"/>
    <w:p>
      <w:pPr>
        <w:spacing w:after="0"/>
        <w:ind w:left="0"/>
        <w:jc w:val="both"/>
      </w:pPr>
      <w:r>
        <w:rPr>
          <w:rFonts w:ascii="Times New Roman"/>
          <w:b w:val="false"/>
          <w:i w:val="false"/>
          <w:color w:val="000000"/>
          <w:sz w:val="28"/>
        </w:rPr>
        <w:t>
                               12.02.1977 г.р., казах;</w:t>
      </w:r>
    </w:p>
    <w:bookmarkEnd w:id="117"/>
    <w:bookmarkStart w:name="z136" w:id="118"/>
    <w:p>
      <w:pPr>
        <w:spacing w:after="0"/>
        <w:ind w:left="0"/>
        <w:jc w:val="both"/>
      </w:pPr>
      <w:r>
        <w:rPr>
          <w:rFonts w:ascii="Times New Roman"/>
          <w:b w:val="false"/>
          <w:i w:val="false"/>
          <w:color w:val="000000"/>
          <w:sz w:val="28"/>
        </w:rPr>
        <w:t>
                               Факультет "Академия ГШ ВС" НУО в 2015 г.;</w:t>
      </w:r>
    </w:p>
    <w:bookmarkEnd w:id="118"/>
    <w:bookmarkStart w:name="z137" w:id="119"/>
    <w:p>
      <w:pPr>
        <w:spacing w:after="0"/>
        <w:ind w:left="0"/>
        <w:jc w:val="both"/>
      </w:pPr>
      <w:r>
        <w:rPr>
          <w:rFonts w:ascii="Times New Roman"/>
          <w:b w:val="false"/>
          <w:i w:val="false"/>
          <w:color w:val="000000"/>
          <w:sz w:val="28"/>
        </w:rPr>
        <w:t>
                               в ВС с 01.08.1995 г.;</w:t>
      </w:r>
    </w:p>
    <w:bookmarkEnd w:id="119"/>
    <w:bookmarkStart w:name="z138" w:id="120"/>
    <w:p>
      <w:pPr>
        <w:spacing w:after="0"/>
        <w:ind w:left="0"/>
        <w:jc w:val="both"/>
      </w:pPr>
      <w:r>
        <w:rPr>
          <w:rFonts w:ascii="Times New Roman"/>
          <w:b w:val="false"/>
          <w:i w:val="false"/>
          <w:color w:val="000000"/>
          <w:sz w:val="28"/>
        </w:rPr>
        <w:t>
                               Ц-000000;</w:t>
      </w:r>
    </w:p>
    <w:bookmarkEnd w:id="120"/>
    <w:bookmarkStart w:name="z139" w:id="121"/>
    <w:p>
      <w:pPr>
        <w:spacing w:after="0"/>
        <w:ind w:left="0"/>
        <w:jc w:val="both"/>
      </w:pPr>
      <w:r>
        <w:rPr>
          <w:rFonts w:ascii="Times New Roman"/>
          <w:b w:val="false"/>
          <w:i w:val="false"/>
          <w:color w:val="000000"/>
          <w:sz w:val="28"/>
        </w:rPr>
        <w:t>
                               Основание: Распоряжение Президента РК</w:t>
      </w:r>
    </w:p>
    <w:bookmarkEnd w:id="121"/>
    <w:bookmarkStart w:name="z140" w:id="122"/>
    <w:p>
      <w:pPr>
        <w:spacing w:after="0"/>
        <w:ind w:left="0"/>
        <w:jc w:val="both"/>
      </w:pPr>
      <w:r>
        <w:rPr>
          <w:rFonts w:ascii="Times New Roman"/>
          <w:b w:val="false"/>
          <w:i w:val="false"/>
          <w:color w:val="000000"/>
          <w:sz w:val="28"/>
        </w:rPr>
        <w:t>
                               № 000 от 22.06.2021 г., вх. 000 от 23.06.2021 г.</w:t>
      </w:r>
    </w:p>
    <w:bookmarkEnd w:id="122"/>
    <w:bookmarkStart w:name="z141" w:id="123"/>
    <w:p>
      <w:pPr>
        <w:spacing w:after="0"/>
        <w:ind w:left="0"/>
        <w:jc w:val="left"/>
      </w:pPr>
      <w:r>
        <w:rPr>
          <w:rFonts w:ascii="Times New Roman"/>
          <w:b/>
          <w:i w:val="false"/>
          <w:color w:val="000000"/>
        </w:rPr>
        <w:t xml:space="preserve"> Об откомандировании в другие войска и воинские формирования нескольких военнослужащих</w:t>
      </w:r>
    </w:p>
    <w:bookmarkEnd w:id="123"/>
    <w:bookmarkStart w:name="z142" w:id="124"/>
    <w:p>
      <w:pPr>
        <w:spacing w:after="0"/>
        <w:ind w:left="0"/>
        <w:jc w:val="both"/>
      </w:pPr>
      <w:r>
        <w:rPr>
          <w:rFonts w:ascii="Times New Roman"/>
          <w:b w:val="false"/>
          <w:i w:val="false"/>
          <w:color w:val="000000"/>
          <w:sz w:val="28"/>
        </w:rPr>
        <w:t xml:space="preserve">
      Нижепоименованных офицеров в соответствии со статьями 21, 37 Закона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НАПРАВИТЬ</w:t>
      </w:r>
      <w:r>
        <w:rPr>
          <w:rFonts w:ascii="Times New Roman"/>
          <w:b w:val="false"/>
          <w:i w:val="false"/>
          <w:color w:val="000000"/>
          <w:sz w:val="28"/>
        </w:rPr>
        <w:t xml:space="preserve"> в порядке перевода В РАСПОРЯЖЕНИЕ Председателя Комитета национальной безопасности Республики Казахстан:</w:t>
      </w:r>
    </w:p>
    <w:bookmarkEnd w:id="124"/>
    <w:bookmarkStart w:name="z143" w:id="125"/>
    <w:p>
      <w:pPr>
        <w:spacing w:after="0"/>
        <w:ind w:left="0"/>
        <w:jc w:val="both"/>
      </w:pPr>
      <w:r>
        <w:rPr>
          <w:rFonts w:ascii="Times New Roman"/>
          <w:b w:val="false"/>
          <w:i w:val="false"/>
          <w:color w:val="000000"/>
          <w:sz w:val="28"/>
        </w:rPr>
        <w:t>
      1. Лейтенанта ҒАБИТОВА Нұрболата Қайрбекұлы, старшего авиационного техника инженерно-авиационной службы истребительной авиационной эскадрильи 000 авиационной базы</w:t>
      </w:r>
    </w:p>
    <w:bookmarkEnd w:id="125"/>
    <w:bookmarkStart w:name="z144" w:id="126"/>
    <w:p>
      <w:pPr>
        <w:spacing w:after="0"/>
        <w:ind w:left="0"/>
        <w:jc w:val="both"/>
      </w:pPr>
      <w:r>
        <w:rPr>
          <w:rFonts w:ascii="Times New Roman"/>
          <w:b w:val="false"/>
          <w:i w:val="false"/>
          <w:color w:val="000000"/>
          <w:sz w:val="28"/>
        </w:rPr>
        <w:t>
                               23.01.2000 г.р., казах;</w:t>
      </w:r>
    </w:p>
    <w:bookmarkEnd w:id="126"/>
    <w:bookmarkStart w:name="z145" w:id="127"/>
    <w:p>
      <w:pPr>
        <w:spacing w:after="0"/>
        <w:ind w:left="0"/>
        <w:jc w:val="both"/>
      </w:pPr>
      <w:r>
        <w:rPr>
          <w:rFonts w:ascii="Times New Roman"/>
          <w:b w:val="false"/>
          <w:i w:val="false"/>
          <w:color w:val="000000"/>
          <w:sz w:val="28"/>
        </w:rPr>
        <w:t>
                               ВИ СВО в 2021 г.;</w:t>
      </w:r>
    </w:p>
    <w:bookmarkEnd w:id="127"/>
    <w:bookmarkStart w:name="z146" w:id="128"/>
    <w:p>
      <w:pPr>
        <w:spacing w:after="0"/>
        <w:ind w:left="0"/>
        <w:jc w:val="both"/>
      </w:pPr>
      <w:r>
        <w:rPr>
          <w:rFonts w:ascii="Times New Roman"/>
          <w:b w:val="false"/>
          <w:i w:val="false"/>
          <w:color w:val="000000"/>
          <w:sz w:val="28"/>
        </w:rPr>
        <w:t>
                               А-000000;</w:t>
      </w:r>
    </w:p>
    <w:bookmarkEnd w:id="128"/>
    <w:bookmarkStart w:name="z147" w:id="129"/>
    <w:p>
      <w:pPr>
        <w:spacing w:after="0"/>
        <w:ind w:left="0"/>
        <w:jc w:val="both"/>
      </w:pPr>
      <w:r>
        <w:rPr>
          <w:rFonts w:ascii="Times New Roman"/>
          <w:b w:val="false"/>
          <w:i w:val="false"/>
          <w:color w:val="000000"/>
          <w:sz w:val="28"/>
        </w:rPr>
        <w:t>
                               основание: ходатайство Председателя КНБ РК</w:t>
      </w:r>
    </w:p>
    <w:bookmarkEnd w:id="129"/>
    <w:bookmarkStart w:name="z148" w:id="130"/>
    <w:p>
      <w:pPr>
        <w:spacing w:after="0"/>
        <w:ind w:left="0"/>
        <w:jc w:val="both"/>
      </w:pPr>
      <w:r>
        <w:rPr>
          <w:rFonts w:ascii="Times New Roman"/>
          <w:b w:val="false"/>
          <w:i w:val="false"/>
          <w:color w:val="000000"/>
          <w:sz w:val="28"/>
        </w:rPr>
        <w:t>
                               от 29.09.2021 г. исх. 0000,</w:t>
      </w:r>
    </w:p>
    <w:bookmarkEnd w:id="130"/>
    <w:bookmarkStart w:name="z149" w:id="131"/>
    <w:p>
      <w:pPr>
        <w:spacing w:after="0"/>
        <w:ind w:left="0"/>
        <w:jc w:val="both"/>
      </w:pPr>
      <w:r>
        <w:rPr>
          <w:rFonts w:ascii="Times New Roman"/>
          <w:b w:val="false"/>
          <w:i w:val="false"/>
          <w:color w:val="000000"/>
          <w:sz w:val="28"/>
        </w:rPr>
        <w:t>
                               вх. 0000 от 29.09.2021 г.</w:t>
      </w:r>
    </w:p>
    <w:bookmarkEnd w:id="131"/>
    <w:bookmarkStart w:name="z150" w:id="132"/>
    <w:p>
      <w:pPr>
        <w:spacing w:after="0"/>
        <w:ind w:left="0"/>
        <w:jc w:val="both"/>
      </w:pPr>
      <w:r>
        <w:rPr>
          <w:rFonts w:ascii="Times New Roman"/>
          <w:b w:val="false"/>
          <w:i w:val="false"/>
          <w:color w:val="000000"/>
          <w:sz w:val="28"/>
        </w:rPr>
        <w:t>
      2. Лейтенанта САҒЫНҒАЛИ Жансері Серікұлы, начальника дежурной смены 000 центра управления воздушным движением (вспомогательного) (г. Жезказган) 000 главного центра управления воздушным движением</w:t>
      </w:r>
    </w:p>
    <w:bookmarkEnd w:id="132"/>
    <w:bookmarkStart w:name="z151" w:id="133"/>
    <w:p>
      <w:pPr>
        <w:spacing w:after="0"/>
        <w:ind w:left="0"/>
        <w:jc w:val="both"/>
      </w:pPr>
      <w:r>
        <w:rPr>
          <w:rFonts w:ascii="Times New Roman"/>
          <w:b w:val="false"/>
          <w:i w:val="false"/>
          <w:color w:val="000000"/>
          <w:sz w:val="28"/>
        </w:rPr>
        <w:t>
                               18.09.1994 г.р., казах;</w:t>
      </w:r>
    </w:p>
    <w:bookmarkEnd w:id="133"/>
    <w:bookmarkStart w:name="z152" w:id="134"/>
    <w:p>
      <w:pPr>
        <w:spacing w:after="0"/>
        <w:ind w:left="0"/>
        <w:jc w:val="both"/>
      </w:pPr>
      <w:r>
        <w:rPr>
          <w:rFonts w:ascii="Times New Roman"/>
          <w:b w:val="false"/>
          <w:i w:val="false"/>
          <w:color w:val="000000"/>
          <w:sz w:val="28"/>
        </w:rPr>
        <w:t>
                               ВИ СВО в 2021 г.;</w:t>
      </w:r>
    </w:p>
    <w:bookmarkEnd w:id="134"/>
    <w:bookmarkStart w:name="z153" w:id="135"/>
    <w:p>
      <w:pPr>
        <w:spacing w:after="0"/>
        <w:ind w:left="0"/>
        <w:jc w:val="both"/>
      </w:pPr>
      <w:r>
        <w:rPr>
          <w:rFonts w:ascii="Times New Roman"/>
          <w:b w:val="false"/>
          <w:i w:val="false"/>
          <w:color w:val="000000"/>
          <w:sz w:val="28"/>
        </w:rPr>
        <w:t>
                               А-000000;</w:t>
      </w:r>
    </w:p>
    <w:bookmarkEnd w:id="135"/>
    <w:bookmarkStart w:name="z154" w:id="136"/>
    <w:p>
      <w:pPr>
        <w:spacing w:after="0"/>
        <w:ind w:left="0"/>
        <w:jc w:val="both"/>
      </w:pPr>
      <w:r>
        <w:rPr>
          <w:rFonts w:ascii="Times New Roman"/>
          <w:b w:val="false"/>
          <w:i w:val="false"/>
          <w:color w:val="000000"/>
          <w:sz w:val="28"/>
        </w:rPr>
        <w:t>
                               основание: ходатайство Председателя КНБ РК</w:t>
      </w:r>
    </w:p>
    <w:bookmarkEnd w:id="136"/>
    <w:bookmarkStart w:name="z155" w:id="137"/>
    <w:p>
      <w:pPr>
        <w:spacing w:after="0"/>
        <w:ind w:left="0"/>
        <w:jc w:val="both"/>
      </w:pPr>
      <w:r>
        <w:rPr>
          <w:rFonts w:ascii="Times New Roman"/>
          <w:b w:val="false"/>
          <w:i w:val="false"/>
          <w:color w:val="000000"/>
          <w:sz w:val="28"/>
        </w:rPr>
        <w:t>
                               от 29.09.2021 г. исх. 0000,</w:t>
      </w:r>
    </w:p>
    <w:bookmarkEnd w:id="137"/>
    <w:bookmarkStart w:name="z156" w:id="138"/>
    <w:p>
      <w:pPr>
        <w:spacing w:after="0"/>
        <w:ind w:left="0"/>
        <w:jc w:val="both"/>
      </w:pPr>
      <w:r>
        <w:rPr>
          <w:rFonts w:ascii="Times New Roman"/>
          <w:b w:val="false"/>
          <w:i w:val="false"/>
          <w:color w:val="000000"/>
          <w:sz w:val="28"/>
        </w:rPr>
        <w:t>
                               вх. 0000 от 29.09.2021 г.</w:t>
      </w:r>
    </w:p>
    <w:bookmarkEnd w:id="138"/>
    <w:bookmarkStart w:name="z157" w:id="139"/>
    <w:p>
      <w:pPr>
        <w:spacing w:after="0"/>
        <w:ind w:left="0"/>
        <w:jc w:val="left"/>
      </w:pPr>
      <w:r>
        <w:rPr>
          <w:rFonts w:ascii="Times New Roman"/>
          <w:b/>
          <w:i w:val="false"/>
          <w:color w:val="000000"/>
        </w:rPr>
        <w:t xml:space="preserve"> Об откомандировании в другие войска и воинские формирования одного военнослужащего</w:t>
      </w:r>
    </w:p>
    <w:bookmarkEnd w:id="139"/>
    <w:bookmarkStart w:name="z158" w:id="140"/>
    <w:p>
      <w:pPr>
        <w:spacing w:after="0"/>
        <w:ind w:left="0"/>
        <w:jc w:val="both"/>
      </w:pPr>
      <w:r>
        <w:rPr>
          <w:rFonts w:ascii="Times New Roman"/>
          <w:b w:val="false"/>
          <w:i w:val="false"/>
          <w:color w:val="000000"/>
          <w:sz w:val="28"/>
        </w:rPr>
        <w:t xml:space="preserve">
      1. Лейтенанта БЕРДЕНОВА Алдияра Нұрланұлы, офицера (по боевому управлению) – помощника оперативного дежурного командного пункта штаба 000 авиационной базы, в соответствии со статьями 21, 37 Закона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НАПРАВИТЬ</w:t>
      </w:r>
      <w:r>
        <w:rPr>
          <w:rFonts w:ascii="Times New Roman"/>
          <w:b w:val="false"/>
          <w:i w:val="false"/>
          <w:color w:val="000000"/>
          <w:sz w:val="28"/>
        </w:rPr>
        <w:t xml:space="preserve"> в порядке перевода В РАСПОРЯЖЕНИЕ Председателя Комитета национальной безопасности Республики Казахстан</w:t>
      </w:r>
    </w:p>
    <w:bookmarkEnd w:id="140"/>
    <w:bookmarkStart w:name="z159" w:id="141"/>
    <w:p>
      <w:pPr>
        <w:spacing w:after="0"/>
        <w:ind w:left="0"/>
        <w:jc w:val="both"/>
      </w:pPr>
      <w:r>
        <w:rPr>
          <w:rFonts w:ascii="Times New Roman"/>
          <w:b w:val="false"/>
          <w:i w:val="false"/>
          <w:color w:val="000000"/>
          <w:sz w:val="28"/>
        </w:rPr>
        <w:t>
                               20.09.1996 г.р., казах;</w:t>
      </w:r>
    </w:p>
    <w:bookmarkEnd w:id="141"/>
    <w:bookmarkStart w:name="z160" w:id="142"/>
    <w:p>
      <w:pPr>
        <w:spacing w:after="0"/>
        <w:ind w:left="0"/>
        <w:jc w:val="both"/>
      </w:pPr>
      <w:r>
        <w:rPr>
          <w:rFonts w:ascii="Times New Roman"/>
          <w:b w:val="false"/>
          <w:i w:val="false"/>
          <w:color w:val="000000"/>
          <w:sz w:val="28"/>
        </w:rPr>
        <w:t>
                               ВВУ ВС Турции в 2019 г.;</w:t>
      </w:r>
    </w:p>
    <w:bookmarkEnd w:id="142"/>
    <w:bookmarkStart w:name="z161" w:id="143"/>
    <w:p>
      <w:pPr>
        <w:spacing w:after="0"/>
        <w:ind w:left="0"/>
        <w:jc w:val="both"/>
      </w:pPr>
      <w:r>
        <w:rPr>
          <w:rFonts w:ascii="Times New Roman"/>
          <w:b w:val="false"/>
          <w:i w:val="false"/>
          <w:color w:val="000000"/>
          <w:sz w:val="28"/>
        </w:rPr>
        <w:t>
                               А-000000;</w:t>
      </w:r>
    </w:p>
    <w:bookmarkEnd w:id="143"/>
    <w:bookmarkStart w:name="z162" w:id="144"/>
    <w:p>
      <w:pPr>
        <w:spacing w:after="0"/>
        <w:ind w:left="0"/>
        <w:jc w:val="both"/>
      </w:pPr>
      <w:r>
        <w:rPr>
          <w:rFonts w:ascii="Times New Roman"/>
          <w:b w:val="false"/>
          <w:i w:val="false"/>
          <w:color w:val="000000"/>
          <w:sz w:val="28"/>
        </w:rPr>
        <w:t>
                               основание: ходатайство Председателя КНБ РК</w:t>
      </w:r>
    </w:p>
    <w:bookmarkEnd w:id="144"/>
    <w:bookmarkStart w:name="z163" w:id="145"/>
    <w:p>
      <w:pPr>
        <w:spacing w:after="0"/>
        <w:ind w:left="0"/>
        <w:jc w:val="both"/>
      </w:pPr>
      <w:r>
        <w:rPr>
          <w:rFonts w:ascii="Times New Roman"/>
          <w:b w:val="false"/>
          <w:i w:val="false"/>
          <w:color w:val="000000"/>
          <w:sz w:val="28"/>
        </w:rPr>
        <w:t>
                               от 26.07.2021 г.;</w:t>
      </w:r>
    </w:p>
    <w:bookmarkEnd w:id="145"/>
    <w:bookmarkStart w:name="z164" w:id="146"/>
    <w:p>
      <w:pPr>
        <w:spacing w:after="0"/>
        <w:ind w:left="0"/>
        <w:jc w:val="both"/>
      </w:pPr>
      <w:r>
        <w:rPr>
          <w:rFonts w:ascii="Times New Roman"/>
          <w:b w:val="false"/>
          <w:i w:val="false"/>
          <w:color w:val="000000"/>
          <w:sz w:val="28"/>
        </w:rPr>
        <w:t>
                               вх. 0000 от 11.08.2021 г.</w:t>
      </w:r>
    </w:p>
    <w:bookmarkEnd w:id="146"/>
    <w:bookmarkStart w:name="z165" w:id="147"/>
    <w:p>
      <w:pPr>
        <w:spacing w:after="0"/>
        <w:ind w:left="0"/>
        <w:jc w:val="left"/>
      </w:pPr>
      <w:r>
        <w:rPr>
          <w:rFonts w:ascii="Times New Roman"/>
          <w:b/>
          <w:i w:val="false"/>
          <w:color w:val="000000"/>
        </w:rPr>
        <w:t xml:space="preserve"> О прикомандировании в другие государственные органы одного военнослужащего</w:t>
      </w:r>
    </w:p>
    <w:bookmarkEnd w:id="147"/>
    <w:bookmarkStart w:name="z166" w:id="148"/>
    <w:p>
      <w:pPr>
        <w:spacing w:after="0"/>
        <w:ind w:left="0"/>
        <w:jc w:val="both"/>
      </w:pPr>
      <w:r>
        <w:rPr>
          <w:rFonts w:ascii="Times New Roman"/>
          <w:b w:val="false"/>
          <w:i w:val="false"/>
          <w:color w:val="000000"/>
          <w:sz w:val="28"/>
        </w:rPr>
        <w:t xml:space="preserve">
      1. Лейтенанта КАМЗЕ Адлета Габдулманатовича, начальника отдела хранения продовольственных и технических средств Базы материально-технического обеспечения,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w:t>
      </w:r>
      <w:r>
        <w:rPr>
          <w:rFonts w:ascii="Times New Roman"/>
          <w:b/>
          <w:i w:val="false"/>
          <w:color w:val="000000"/>
          <w:sz w:val="28"/>
        </w:rPr>
        <w:t>ЗАЧИСЛИТЬ</w:t>
      </w:r>
      <w:r>
        <w:rPr>
          <w:rFonts w:ascii="Times New Roman"/>
          <w:b w:val="false"/>
          <w:i w:val="false"/>
          <w:color w:val="000000"/>
          <w:sz w:val="28"/>
        </w:rPr>
        <w:t xml:space="preserve"> В РАСПОРЯЖЕНИЕ Министра обороны Республики Казахстан и в соответствии с пунктами 72, 73 Правил прохождения воинской службы в Вооруженных Силах, других войсках и воинских формированиях Республики Казахстан ПРИКОМАНДИРОВАТЬ к Министерству индустрии и инфраструктурного развития Республики Казахстан, с оставлением в списках личного состава Вооруженных Сил Республики Казахстан</w:t>
      </w:r>
    </w:p>
    <w:bookmarkEnd w:id="148"/>
    <w:bookmarkStart w:name="z167" w:id="149"/>
    <w:p>
      <w:pPr>
        <w:spacing w:after="0"/>
        <w:ind w:left="0"/>
        <w:jc w:val="both"/>
      </w:pPr>
      <w:r>
        <w:rPr>
          <w:rFonts w:ascii="Times New Roman"/>
          <w:b w:val="false"/>
          <w:i w:val="false"/>
          <w:color w:val="000000"/>
          <w:sz w:val="28"/>
        </w:rPr>
        <w:t>
                               27.07.1990 г.р., казах;</w:t>
      </w:r>
    </w:p>
    <w:bookmarkEnd w:id="149"/>
    <w:bookmarkStart w:name="z168" w:id="150"/>
    <w:p>
      <w:pPr>
        <w:spacing w:after="0"/>
        <w:ind w:left="0"/>
        <w:jc w:val="both"/>
      </w:pPr>
      <w:r>
        <w:rPr>
          <w:rFonts w:ascii="Times New Roman"/>
          <w:b w:val="false"/>
          <w:i w:val="false"/>
          <w:color w:val="000000"/>
          <w:sz w:val="28"/>
        </w:rPr>
        <w:t>
                               Карагандинский ГТУ в 2012 г.;</w:t>
      </w:r>
    </w:p>
    <w:bookmarkEnd w:id="150"/>
    <w:bookmarkStart w:name="z169" w:id="151"/>
    <w:p>
      <w:pPr>
        <w:spacing w:after="0"/>
        <w:ind w:left="0"/>
        <w:jc w:val="both"/>
      </w:pPr>
      <w:r>
        <w:rPr>
          <w:rFonts w:ascii="Times New Roman"/>
          <w:b w:val="false"/>
          <w:i w:val="false"/>
          <w:color w:val="000000"/>
          <w:sz w:val="28"/>
        </w:rPr>
        <w:t>
                               в ВС с 04.11.2016 г. по 15.12.2016 г. и с 29.03.2017 г.;</w:t>
      </w:r>
    </w:p>
    <w:bookmarkEnd w:id="151"/>
    <w:bookmarkStart w:name="z170" w:id="152"/>
    <w:p>
      <w:pPr>
        <w:spacing w:after="0"/>
        <w:ind w:left="0"/>
        <w:jc w:val="both"/>
      </w:pPr>
      <w:r>
        <w:rPr>
          <w:rFonts w:ascii="Times New Roman"/>
          <w:b w:val="false"/>
          <w:i w:val="false"/>
          <w:color w:val="000000"/>
          <w:sz w:val="28"/>
        </w:rPr>
        <w:t>
                               контракт заключен на 5 лет до 21.01.2024 г.;</w:t>
      </w:r>
    </w:p>
    <w:bookmarkEnd w:id="152"/>
    <w:bookmarkStart w:name="z171" w:id="153"/>
    <w:p>
      <w:pPr>
        <w:spacing w:after="0"/>
        <w:ind w:left="0"/>
        <w:jc w:val="both"/>
      </w:pPr>
      <w:r>
        <w:rPr>
          <w:rFonts w:ascii="Times New Roman"/>
          <w:b w:val="false"/>
          <w:i w:val="false"/>
          <w:color w:val="000000"/>
          <w:sz w:val="28"/>
        </w:rPr>
        <w:t>
                               А-000000;</w:t>
      </w:r>
    </w:p>
    <w:bookmarkEnd w:id="153"/>
    <w:bookmarkStart w:name="z172" w:id="154"/>
    <w:p>
      <w:pPr>
        <w:spacing w:after="0"/>
        <w:ind w:left="0"/>
        <w:jc w:val="both"/>
      </w:pPr>
      <w:r>
        <w:rPr>
          <w:rFonts w:ascii="Times New Roman"/>
          <w:b w:val="false"/>
          <w:i w:val="false"/>
          <w:color w:val="000000"/>
          <w:sz w:val="28"/>
        </w:rPr>
        <w:t>
                               основание: ходатайство МИИР РК</w:t>
      </w:r>
    </w:p>
    <w:bookmarkEnd w:id="154"/>
    <w:bookmarkStart w:name="z173" w:id="155"/>
    <w:p>
      <w:pPr>
        <w:spacing w:after="0"/>
        <w:ind w:left="0"/>
        <w:jc w:val="both"/>
      </w:pPr>
      <w:r>
        <w:rPr>
          <w:rFonts w:ascii="Times New Roman"/>
          <w:b w:val="false"/>
          <w:i w:val="false"/>
          <w:color w:val="000000"/>
          <w:sz w:val="28"/>
        </w:rPr>
        <w:t xml:space="preserve">
                               исх. № 0000 от 27.08.2020 г., </w:t>
      </w:r>
    </w:p>
    <w:bookmarkEnd w:id="155"/>
    <w:bookmarkStart w:name="z174" w:id="156"/>
    <w:p>
      <w:pPr>
        <w:spacing w:after="0"/>
        <w:ind w:left="0"/>
        <w:jc w:val="both"/>
      </w:pPr>
      <w:r>
        <w:rPr>
          <w:rFonts w:ascii="Times New Roman"/>
          <w:b w:val="false"/>
          <w:i w:val="false"/>
          <w:color w:val="000000"/>
          <w:sz w:val="28"/>
        </w:rPr>
        <w:t>
                               вх. 0000 от 11.09.2020 г.</w:t>
      </w:r>
    </w:p>
    <w:bookmarkEnd w:id="156"/>
    <w:bookmarkStart w:name="z175" w:id="157"/>
    <w:p>
      <w:pPr>
        <w:spacing w:after="0"/>
        <w:ind w:left="0"/>
        <w:jc w:val="left"/>
      </w:pPr>
      <w:r>
        <w:rPr>
          <w:rFonts w:ascii="Times New Roman"/>
          <w:b/>
          <w:i w:val="false"/>
          <w:color w:val="000000"/>
        </w:rPr>
        <w:t xml:space="preserve"> О зачислении в распоряжение одного военнослужащего</w:t>
      </w:r>
    </w:p>
    <w:bookmarkEnd w:id="157"/>
    <w:bookmarkStart w:name="z176" w:id="158"/>
    <w:p>
      <w:pPr>
        <w:spacing w:after="0"/>
        <w:ind w:left="0"/>
        <w:jc w:val="both"/>
      </w:pPr>
      <w:r>
        <w:rPr>
          <w:rFonts w:ascii="Times New Roman"/>
          <w:b w:val="false"/>
          <w:i w:val="false"/>
          <w:color w:val="000000"/>
          <w:sz w:val="28"/>
        </w:rPr>
        <w:t xml:space="preserve">
      1. Подполковника БАЙМАГАМБЕТОВА Руслана Булатовича, заместителя командира бригады (по боевой подготовке) – начальника отдела боевой и физической подготовки 00 десантно-штурмовой бригады, в соответствии подпунктом 1) пункта 5 статьи 21 Закона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ЗАЧИСЛИТЬ</w:t>
      </w:r>
      <w:r>
        <w:rPr>
          <w:rFonts w:ascii="Times New Roman"/>
          <w:b w:val="false"/>
          <w:i w:val="false"/>
          <w:color w:val="000000"/>
          <w:sz w:val="28"/>
        </w:rPr>
        <w:t xml:space="preserve"> В РАСПОРЯЖЕНИЕ главнокомандующего Сухопутными войсками Вооруженных Сил Республики Казахстан, в связи с назначением на другую должность</w:t>
      </w:r>
    </w:p>
    <w:bookmarkEnd w:id="158"/>
    <w:bookmarkStart w:name="z177" w:id="159"/>
    <w:p>
      <w:pPr>
        <w:spacing w:after="0"/>
        <w:ind w:left="0"/>
        <w:jc w:val="both"/>
      </w:pPr>
      <w:r>
        <w:rPr>
          <w:rFonts w:ascii="Times New Roman"/>
          <w:b w:val="false"/>
          <w:i w:val="false"/>
          <w:color w:val="000000"/>
          <w:sz w:val="28"/>
        </w:rPr>
        <w:t>
                               28.04.1982 г.р., казах;</w:t>
      </w:r>
    </w:p>
    <w:bookmarkEnd w:id="159"/>
    <w:bookmarkStart w:name="z178" w:id="160"/>
    <w:p>
      <w:pPr>
        <w:spacing w:after="0"/>
        <w:ind w:left="0"/>
        <w:jc w:val="both"/>
      </w:pPr>
      <w:r>
        <w:rPr>
          <w:rFonts w:ascii="Times New Roman"/>
          <w:b w:val="false"/>
          <w:i w:val="false"/>
          <w:color w:val="000000"/>
          <w:sz w:val="28"/>
        </w:rPr>
        <w:t>
                               НУО в 2018 г.;</w:t>
      </w:r>
    </w:p>
    <w:bookmarkEnd w:id="160"/>
    <w:bookmarkStart w:name="z179" w:id="161"/>
    <w:p>
      <w:pPr>
        <w:spacing w:after="0"/>
        <w:ind w:left="0"/>
        <w:jc w:val="both"/>
      </w:pPr>
      <w:r>
        <w:rPr>
          <w:rFonts w:ascii="Times New Roman"/>
          <w:b w:val="false"/>
          <w:i w:val="false"/>
          <w:color w:val="000000"/>
          <w:sz w:val="28"/>
        </w:rPr>
        <w:t>
                               в ВС с 24.07.2000 г.;</w:t>
      </w:r>
    </w:p>
    <w:bookmarkEnd w:id="161"/>
    <w:bookmarkStart w:name="z180" w:id="162"/>
    <w:p>
      <w:pPr>
        <w:spacing w:after="0"/>
        <w:ind w:left="0"/>
        <w:jc w:val="both"/>
      </w:pPr>
      <w:r>
        <w:rPr>
          <w:rFonts w:ascii="Times New Roman"/>
          <w:b w:val="false"/>
          <w:i w:val="false"/>
          <w:color w:val="000000"/>
          <w:sz w:val="28"/>
        </w:rPr>
        <w:t>
                               контракт заключен на 5 лет до 09.06.2023 г.;</w:t>
      </w:r>
    </w:p>
    <w:bookmarkEnd w:id="162"/>
    <w:bookmarkStart w:name="z181" w:id="163"/>
    <w:p>
      <w:pPr>
        <w:spacing w:after="0"/>
        <w:ind w:left="0"/>
        <w:jc w:val="both"/>
      </w:pPr>
      <w:r>
        <w:rPr>
          <w:rFonts w:ascii="Times New Roman"/>
          <w:b w:val="false"/>
          <w:i w:val="false"/>
          <w:color w:val="000000"/>
          <w:sz w:val="28"/>
        </w:rPr>
        <w:t>
                               А-000000;</w:t>
      </w:r>
    </w:p>
    <w:bookmarkEnd w:id="163"/>
    <w:bookmarkStart w:name="z182" w:id="164"/>
    <w:p>
      <w:pPr>
        <w:spacing w:after="0"/>
        <w:ind w:left="0"/>
        <w:jc w:val="both"/>
      </w:pPr>
      <w:r>
        <w:rPr>
          <w:rFonts w:ascii="Times New Roman"/>
          <w:b w:val="false"/>
          <w:i w:val="false"/>
          <w:color w:val="000000"/>
          <w:sz w:val="28"/>
        </w:rPr>
        <w:t>
                               вх. 0000 от 21.08.2021 г.</w:t>
      </w:r>
    </w:p>
    <w:bookmarkEnd w:id="164"/>
    <w:bookmarkStart w:name="z183" w:id="165"/>
    <w:p>
      <w:pPr>
        <w:spacing w:after="0"/>
        <w:ind w:left="0"/>
        <w:jc w:val="left"/>
      </w:pPr>
      <w:r>
        <w:rPr>
          <w:rFonts w:ascii="Times New Roman"/>
          <w:b/>
          <w:i w:val="false"/>
          <w:color w:val="000000"/>
        </w:rPr>
        <w:t xml:space="preserve"> О зачислении в распоряжение одного военнослужащего с содержанием за штатом воинской части (учреждения)</w:t>
      </w:r>
    </w:p>
    <w:bookmarkEnd w:id="165"/>
    <w:bookmarkStart w:name="z184" w:id="166"/>
    <w:p>
      <w:pPr>
        <w:spacing w:after="0"/>
        <w:ind w:left="0"/>
        <w:jc w:val="both"/>
      </w:pPr>
      <w:r>
        <w:rPr>
          <w:rFonts w:ascii="Times New Roman"/>
          <w:b w:val="false"/>
          <w:i w:val="false"/>
          <w:color w:val="000000"/>
          <w:sz w:val="28"/>
        </w:rPr>
        <w:t xml:space="preserve">
      1. Подполковника АЗМУХАМЕТОВА Биржана Толеубековича, заместителя командира бригады (по воспитательной и идеологической работе) – начальника отдела воспитательной и идеологической работы 00 гвардейской артиллерийской бригады, в соответствии подпунктом 1) пункта 5 статьи 21 Закона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ЗАЧИСЛИТЬ</w:t>
      </w:r>
      <w:r>
        <w:rPr>
          <w:rFonts w:ascii="Times New Roman"/>
          <w:b w:val="false"/>
          <w:i w:val="false"/>
          <w:color w:val="000000"/>
          <w:sz w:val="28"/>
        </w:rPr>
        <w:t xml:space="preserve"> В РАСПОРЯЖЕНИЕ главнокомандующего Сухопутными войсками Вооруженных Сил Республики Казахстан, в связи с назначением на другую должность, с содержанием за штатом 00 гвардейской артиллерийской бригады</w:t>
      </w:r>
    </w:p>
    <w:bookmarkEnd w:id="166"/>
    <w:bookmarkStart w:name="z185" w:id="167"/>
    <w:p>
      <w:pPr>
        <w:spacing w:after="0"/>
        <w:ind w:left="0"/>
        <w:jc w:val="both"/>
      </w:pPr>
      <w:r>
        <w:rPr>
          <w:rFonts w:ascii="Times New Roman"/>
          <w:b w:val="false"/>
          <w:i w:val="false"/>
          <w:color w:val="000000"/>
          <w:sz w:val="28"/>
        </w:rPr>
        <w:t>
                               29.07.1983 г.р., казах;</w:t>
      </w:r>
    </w:p>
    <w:bookmarkEnd w:id="167"/>
    <w:bookmarkStart w:name="z186" w:id="168"/>
    <w:p>
      <w:pPr>
        <w:spacing w:after="0"/>
        <w:ind w:left="0"/>
        <w:jc w:val="both"/>
      </w:pPr>
      <w:r>
        <w:rPr>
          <w:rFonts w:ascii="Times New Roman"/>
          <w:b w:val="false"/>
          <w:i w:val="false"/>
          <w:color w:val="000000"/>
          <w:sz w:val="28"/>
        </w:rPr>
        <w:t>
                               НУО в 2018 г.;</w:t>
      </w:r>
    </w:p>
    <w:bookmarkEnd w:id="168"/>
    <w:bookmarkStart w:name="z187" w:id="169"/>
    <w:p>
      <w:pPr>
        <w:spacing w:after="0"/>
        <w:ind w:left="0"/>
        <w:jc w:val="both"/>
      </w:pPr>
      <w:r>
        <w:rPr>
          <w:rFonts w:ascii="Times New Roman"/>
          <w:b w:val="false"/>
          <w:i w:val="false"/>
          <w:color w:val="000000"/>
          <w:sz w:val="28"/>
        </w:rPr>
        <w:t>
                               в ВС с 10.09.2007 г.;</w:t>
      </w:r>
    </w:p>
    <w:bookmarkEnd w:id="169"/>
    <w:bookmarkStart w:name="z188" w:id="170"/>
    <w:p>
      <w:pPr>
        <w:spacing w:after="0"/>
        <w:ind w:left="0"/>
        <w:jc w:val="both"/>
      </w:pPr>
      <w:r>
        <w:rPr>
          <w:rFonts w:ascii="Times New Roman"/>
          <w:b w:val="false"/>
          <w:i w:val="false"/>
          <w:color w:val="000000"/>
          <w:sz w:val="28"/>
        </w:rPr>
        <w:t>
                               контракт заключен на 5 лет до 28.07.2023 г.;</w:t>
      </w:r>
    </w:p>
    <w:bookmarkEnd w:id="170"/>
    <w:bookmarkStart w:name="z189" w:id="171"/>
    <w:p>
      <w:pPr>
        <w:spacing w:after="0"/>
        <w:ind w:left="0"/>
        <w:jc w:val="both"/>
      </w:pPr>
      <w:r>
        <w:rPr>
          <w:rFonts w:ascii="Times New Roman"/>
          <w:b w:val="false"/>
          <w:i w:val="false"/>
          <w:color w:val="000000"/>
          <w:sz w:val="28"/>
        </w:rPr>
        <w:t>
                               А-000000;</w:t>
      </w:r>
    </w:p>
    <w:bookmarkEnd w:id="171"/>
    <w:bookmarkStart w:name="z190" w:id="172"/>
    <w:p>
      <w:pPr>
        <w:spacing w:after="0"/>
        <w:ind w:left="0"/>
        <w:jc w:val="both"/>
      </w:pPr>
      <w:r>
        <w:rPr>
          <w:rFonts w:ascii="Times New Roman"/>
          <w:b w:val="false"/>
          <w:i w:val="false"/>
          <w:color w:val="000000"/>
          <w:sz w:val="28"/>
        </w:rPr>
        <w:t>
                               вх. 0000 от 13.08.2021 г.</w:t>
      </w:r>
    </w:p>
    <w:bookmarkEnd w:id="172"/>
    <w:bookmarkStart w:name="z191" w:id="173"/>
    <w:p>
      <w:pPr>
        <w:spacing w:after="0"/>
        <w:ind w:left="0"/>
        <w:jc w:val="left"/>
      </w:pPr>
      <w:r>
        <w:rPr>
          <w:rFonts w:ascii="Times New Roman"/>
          <w:b/>
          <w:i w:val="false"/>
          <w:color w:val="000000"/>
        </w:rPr>
        <w:t xml:space="preserve"> О зачислении в распоряжение нескольких военнослужащего</w:t>
      </w:r>
    </w:p>
    <w:bookmarkEnd w:id="173"/>
    <w:bookmarkStart w:name="z192" w:id="174"/>
    <w:p>
      <w:pPr>
        <w:spacing w:after="0"/>
        <w:ind w:left="0"/>
        <w:jc w:val="both"/>
      </w:pPr>
      <w:r>
        <w:rPr>
          <w:rFonts w:ascii="Times New Roman"/>
          <w:b w:val="false"/>
          <w:i w:val="false"/>
          <w:color w:val="000000"/>
          <w:sz w:val="28"/>
        </w:rPr>
        <w:t xml:space="preserve">
      Нижепоименованных офицеров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ЗАЧИСЛИТЬ</w:t>
      </w:r>
      <w:r>
        <w:rPr>
          <w:rFonts w:ascii="Times New Roman"/>
          <w:b w:val="false"/>
          <w:i w:val="false"/>
          <w:color w:val="000000"/>
          <w:sz w:val="28"/>
        </w:rPr>
        <w:t xml:space="preserve"> В РАСПОРЯЖЕНИЕ первого заместителя Министра обороны – начальника Генерального штаба Вооруженных Сил Республики Казахстан, с содержанием за штатом Объединенного отдела по делам обороны Илийского района и города Алатау Алматинской области:</w:t>
      </w:r>
    </w:p>
    <w:bookmarkEnd w:id="174"/>
    <w:bookmarkStart w:name="z193" w:id="175"/>
    <w:p>
      <w:pPr>
        <w:spacing w:after="0"/>
        <w:ind w:left="0"/>
        <w:jc w:val="both"/>
      </w:pPr>
      <w:r>
        <w:rPr>
          <w:rFonts w:ascii="Times New Roman"/>
          <w:b w:val="false"/>
          <w:i w:val="false"/>
          <w:color w:val="000000"/>
          <w:sz w:val="28"/>
        </w:rPr>
        <w:t>
      1. Подполковика ГАППАРОВА Султанмурата Султановича, начальника Объединенного отдела по делам обороны Илийского района и города Алатау Алматинской области, в соответствии с ПОДПУНКТОМ 1) ПУНКТА 5 СТАТЬИ 21 Закона Республики Казахстан "О воинской службе и статусе военнослужащих" в связи с назначением на другую должность</w:t>
      </w:r>
    </w:p>
    <w:bookmarkEnd w:id="175"/>
    <w:bookmarkStart w:name="z194" w:id="176"/>
    <w:p>
      <w:pPr>
        <w:spacing w:after="0"/>
        <w:ind w:left="0"/>
        <w:jc w:val="both"/>
      </w:pPr>
      <w:r>
        <w:rPr>
          <w:rFonts w:ascii="Times New Roman"/>
          <w:b w:val="false"/>
          <w:i w:val="false"/>
          <w:color w:val="000000"/>
          <w:sz w:val="28"/>
        </w:rPr>
        <w:t>
                               26.3.1980 г.р., татарин;</w:t>
      </w:r>
    </w:p>
    <w:bookmarkEnd w:id="176"/>
    <w:bookmarkStart w:name="z195" w:id="177"/>
    <w:p>
      <w:pPr>
        <w:spacing w:after="0"/>
        <w:ind w:left="0"/>
        <w:jc w:val="both"/>
      </w:pPr>
      <w:r>
        <w:rPr>
          <w:rFonts w:ascii="Times New Roman"/>
          <w:b w:val="false"/>
          <w:i w:val="false"/>
          <w:color w:val="000000"/>
          <w:sz w:val="28"/>
        </w:rPr>
        <w:t>
                               ВП при Алматинском ГУ в 2002 г.;</w:t>
      </w:r>
    </w:p>
    <w:bookmarkEnd w:id="177"/>
    <w:bookmarkStart w:name="z196" w:id="178"/>
    <w:p>
      <w:pPr>
        <w:spacing w:after="0"/>
        <w:ind w:left="0"/>
        <w:jc w:val="both"/>
      </w:pPr>
      <w:r>
        <w:rPr>
          <w:rFonts w:ascii="Times New Roman"/>
          <w:b w:val="false"/>
          <w:i w:val="false"/>
          <w:color w:val="000000"/>
          <w:sz w:val="28"/>
        </w:rPr>
        <w:t>
                               в ВС с 24.5.2011 г.;</w:t>
      </w:r>
    </w:p>
    <w:bookmarkEnd w:id="178"/>
    <w:bookmarkStart w:name="z197" w:id="179"/>
    <w:p>
      <w:pPr>
        <w:spacing w:after="0"/>
        <w:ind w:left="0"/>
        <w:jc w:val="both"/>
      </w:pPr>
      <w:r>
        <w:rPr>
          <w:rFonts w:ascii="Times New Roman"/>
          <w:b w:val="false"/>
          <w:i w:val="false"/>
          <w:color w:val="000000"/>
          <w:sz w:val="28"/>
        </w:rPr>
        <w:t>
                               контракт заключен до достижения предельного возраста;</w:t>
      </w:r>
    </w:p>
    <w:bookmarkEnd w:id="179"/>
    <w:bookmarkStart w:name="z198" w:id="180"/>
    <w:p>
      <w:pPr>
        <w:spacing w:after="0"/>
        <w:ind w:left="0"/>
        <w:jc w:val="both"/>
      </w:pPr>
      <w:r>
        <w:rPr>
          <w:rFonts w:ascii="Times New Roman"/>
          <w:b w:val="false"/>
          <w:i w:val="false"/>
          <w:color w:val="000000"/>
          <w:sz w:val="28"/>
        </w:rPr>
        <w:t>
                               Ц-859242;</w:t>
      </w:r>
    </w:p>
    <w:bookmarkEnd w:id="180"/>
    <w:bookmarkStart w:name="z199" w:id="181"/>
    <w:p>
      <w:pPr>
        <w:spacing w:after="0"/>
        <w:ind w:left="0"/>
        <w:jc w:val="both"/>
      </w:pPr>
      <w:r>
        <w:rPr>
          <w:rFonts w:ascii="Times New Roman"/>
          <w:b w:val="false"/>
          <w:i w:val="false"/>
          <w:color w:val="000000"/>
          <w:sz w:val="28"/>
        </w:rPr>
        <w:t>
                               вх. 14-4-55796 от 12.11.2024 г.</w:t>
      </w:r>
    </w:p>
    <w:bookmarkEnd w:id="181"/>
    <w:bookmarkStart w:name="z200" w:id="182"/>
    <w:p>
      <w:pPr>
        <w:spacing w:after="0"/>
        <w:ind w:left="0"/>
        <w:jc w:val="both"/>
      </w:pPr>
      <w:r>
        <w:rPr>
          <w:rFonts w:ascii="Times New Roman"/>
          <w:b w:val="false"/>
          <w:i w:val="false"/>
          <w:color w:val="000000"/>
          <w:sz w:val="28"/>
        </w:rPr>
        <w:t>
      2. Майора ЕЛЕМЕСОВА Сырмана Дауреновича, начальника отделения призыва и вневойсковой работы Объединенного отдела по делам обороны Илийского района и города Алатау Алматинской области, в соответствии с ПОДПУНКТОМ 3) ПУНКТА 5 СТАТЬИ 21 Закона Республики Казахстан "О воинской службе и статусе военнослужащих" – в связи с вынесением в отношении военнослужащего постановления о квалификации деяния подозреваемого либо применения меры пресечения по уголовному делу о преступлении</w:t>
      </w:r>
    </w:p>
    <w:bookmarkEnd w:id="182"/>
    <w:bookmarkStart w:name="z201" w:id="183"/>
    <w:p>
      <w:pPr>
        <w:spacing w:after="0"/>
        <w:ind w:left="0"/>
        <w:jc w:val="both"/>
      </w:pPr>
      <w:r>
        <w:rPr>
          <w:rFonts w:ascii="Times New Roman"/>
          <w:b w:val="false"/>
          <w:i w:val="false"/>
          <w:color w:val="000000"/>
          <w:sz w:val="28"/>
        </w:rPr>
        <w:t>
                               17.10.1989 г.р., казах;</w:t>
      </w:r>
    </w:p>
    <w:bookmarkEnd w:id="183"/>
    <w:bookmarkStart w:name="z202" w:id="184"/>
    <w:p>
      <w:pPr>
        <w:spacing w:after="0"/>
        <w:ind w:left="0"/>
        <w:jc w:val="both"/>
      </w:pPr>
      <w:r>
        <w:rPr>
          <w:rFonts w:ascii="Times New Roman"/>
          <w:b w:val="false"/>
          <w:i w:val="false"/>
          <w:color w:val="000000"/>
          <w:sz w:val="28"/>
        </w:rPr>
        <w:t>
                               ВИИРЭС в 2012 г.;</w:t>
      </w:r>
    </w:p>
    <w:bookmarkEnd w:id="184"/>
    <w:bookmarkStart w:name="z203" w:id="185"/>
    <w:p>
      <w:pPr>
        <w:spacing w:after="0"/>
        <w:ind w:left="0"/>
        <w:jc w:val="both"/>
      </w:pPr>
      <w:r>
        <w:rPr>
          <w:rFonts w:ascii="Times New Roman"/>
          <w:b w:val="false"/>
          <w:i w:val="false"/>
          <w:color w:val="000000"/>
          <w:sz w:val="28"/>
        </w:rPr>
        <w:t>
                               в ВС с 01.8.2007 г.;</w:t>
      </w:r>
    </w:p>
    <w:bookmarkEnd w:id="185"/>
    <w:bookmarkStart w:name="z204" w:id="186"/>
    <w:p>
      <w:pPr>
        <w:spacing w:after="0"/>
        <w:ind w:left="0"/>
        <w:jc w:val="both"/>
      </w:pPr>
      <w:r>
        <w:rPr>
          <w:rFonts w:ascii="Times New Roman"/>
          <w:b w:val="false"/>
          <w:i w:val="false"/>
          <w:color w:val="000000"/>
          <w:sz w:val="28"/>
        </w:rPr>
        <w:t>
                               контракт заключен до достижения предельного возраста;</w:t>
      </w:r>
    </w:p>
    <w:bookmarkEnd w:id="186"/>
    <w:bookmarkStart w:name="z205" w:id="187"/>
    <w:p>
      <w:pPr>
        <w:spacing w:after="0"/>
        <w:ind w:left="0"/>
        <w:jc w:val="both"/>
      </w:pPr>
      <w:r>
        <w:rPr>
          <w:rFonts w:ascii="Times New Roman"/>
          <w:b w:val="false"/>
          <w:i w:val="false"/>
          <w:color w:val="000000"/>
          <w:sz w:val="28"/>
        </w:rPr>
        <w:t>
                               А-066191;</w:t>
      </w:r>
    </w:p>
    <w:bookmarkEnd w:id="187"/>
    <w:bookmarkStart w:name="z206" w:id="188"/>
    <w:p>
      <w:pPr>
        <w:spacing w:after="0"/>
        <w:ind w:left="0"/>
        <w:jc w:val="both"/>
      </w:pPr>
      <w:r>
        <w:rPr>
          <w:rFonts w:ascii="Times New Roman"/>
          <w:b w:val="false"/>
          <w:i w:val="false"/>
          <w:color w:val="000000"/>
          <w:sz w:val="28"/>
        </w:rPr>
        <w:t>
                               основание: постановление Специализированного</w:t>
      </w:r>
    </w:p>
    <w:bookmarkEnd w:id="188"/>
    <w:bookmarkStart w:name="z207" w:id="189"/>
    <w:p>
      <w:pPr>
        <w:spacing w:after="0"/>
        <w:ind w:left="0"/>
        <w:jc w:val="both"/>
      </w:pPr>
      <w:r>
        <w:rPr>
          <w:rFonts w:ascii="Times New Roman"/>
          <w:b w:val="false"/>
          <w:i w:val="false"/>
          <w:color w:val="000000"/>
          <w:sz w:val="28"/>
        </w:rPr>
        <w:t>
                               межрайонного следственного суда города Алматы</w:t>
      </w:r>
    </w:p>
    <w:bookmarkEnd w:id="189"/>
    <w:bookmarkStart w:name="z208" w:id="190"/>
    <w:p>
      <w:pPr>
        <w:spacing w:after="0"/>
        <w:ind w:left="0"/>
        <w:jc w:val="both"/>
      </w:pPr>
      <w:r>
        <w:rPr>
          <w:rFonts w:ascii="Times New Roman"/>
          <w:b w:val="false"/>
          <w:i w:val="false"/>
          <w:color w:val="000000"/>
          <w:sz w:val="28"/>
        </w:rPr>
        <w:t>
                               от 11.11.2024 г. № 7595-24-00-2-3м/10962;</w:t>
      </w:r>
    </w:p>
    <w:bookmarkEnd w:id="190"/>
    <w:bookmarkStart w:name="z209" w:id="191"/>
    <w:p>
      <w:pPr>
        <w:spacing w:after="0"/>
        <w:ind w:left="0"/>
        <w:jc w:val="both"/>
      </w:pPr>
      <w:r>
        <w:rPr>
          <w:rFonts w:ascii="Times New Roman"/>
          <w:b w:val="false"/>
          <w:i w:val="false"/>
          <w:color w:val="000000"/>
          <w:sz w:val="28"/>
        </w:rPr>
        <w:t>
                               вх. 14-4-55796 от 12.11.2024 г.</w:t>
      </w:r>
    </w:p>
    <w:bookmarkEnd w:id="191"/>
    <w:bookmarkStart w:name="z210" w:id="192"/>
    <w:p>
      <w:pPr>
        <w:spacing w:after="0"/>
        <w:ind w:left="0"/>
        <w:jc w:val="left"/>
      </w:pPr>
      <w:r>
        <w:rPr>
          <w:rFonts w:ascii="Times New Roman"/>
          <w:b/>
          <w:i w:val="false"/>
          <w:color w:val="000000"/>
        </w:rPr>
        <w:t xml:space="preserve"> О назначении одного военнослужащего состоящего в распоряжении</w:t>
      </w:r>
    </w:p>
    <w:bookmarkEnd w:id="192"/>
    <w:bookmarkStart w:name="z211" w:id="193"/>
    <w:p>
      <w:pPr>
        <w:spacing w:after="0"/>
        <w:ind w:left="0"/>
        <w:jc w:val="both"/>
      </w:pPr>
      <w:r>
        <w:rPr>
          <w:rFonts w:ascii="Times New Roman"/>
          <w:b w:val="false"/>
          <w:i w:val="false"/>
          <w:color w:val="000000"/>
          <w:sz w:val="28"/>
        </w:rPr>
        <w:t>
      1. Майора КАПАШЕВА Самата Жакипбековича, состоящего в распоряжении главнокомандующего Сухопутными войсками Вооруженных Сил Республики Казахстан, НАЗНАЧИТЬ ЗАМЕСТИТЕЛЕМ КОМАНДИРА БРИГАДЫ (ПО БОЕВОЙ ПОДГОТОВКЕ) – НАЧАЛЬНИКОМ ОТДЕЛА БОЕВОЙ И ФИЗИЧЕСКОЙ ПОДГОТОВКИ 0 МЕХАНИЗИРОВАННОЙ БРИГАДЫ, ВУС-0000000</w:t>
      </w:r>
    </w:p>
    <w:bookmarkEnd w:id="193"/>
    <w:bookmarkStart w:name="z212" w:id="194"/>
    <w:p>
      <w:pPr>
        <w:spacing w:after="0"/>
        <w:ind w:left="0"/>
        <w:jc w:val="both"/>
      </w:pPr>
      <w:r>
        <w:rPr>
          <w:rFonts w:ascii="Times New Roman"/>
          <w:b w:val="false"/>
          <w:i w:val="false"/>
          <w:color w:val="000000"/>
          <w:sz w:val="28"/>
        </w:rPr>
        <w:t>
                               17.05.1987 г.р., казах;</w:t>
      </w:r>
    </w:p>
    <w:bookmarkEnd w:id="194"/>
    <w:bookmarkStart w:name="z213" w:id="195"/>
    <w:p>
      <w:pPr>
        <w:spacing w:after="0"/>
        <w:ind w:left="0"/>
        <w:jc w:val="both"/>
      </w:pPr>
      <w:r>
        <w:rPr>
          <w:rFonts w:ascii="Times New Roman"/>
          <w:b w:val="false"/>
          <w:i w:val="false"/>
          <w:color w:val="000000"/>
          <w:sz w:val="28"/>
        </w:rPr>
        <w:t>
                               НУО в 2021 г.;</w:t>
      </w:r>
    </w:p>
    <w:bookmarkEnd w:id="195"/>
    <w:bookmarkStart w:name="z214" w:id="196"/>
    <w:p>
      <w:pPr>
        <w:spacing w:after="0"/>
        <w:ind w:left="0"/>
        <w:jc w:val="both"/>
      </w:pPr>
      <w:r>
        <w:rPr>
          <w:rFonts w:ascii="Times New Roman"/>
          <w:b w:val="false"/>
          <w:i w:val="false"/>
          <w:color w:val="000000"/>
          <w:sz w:val="28"/>
        </w:rPr>
        <w:t>
                               в ВС с 01.08.2004 г.;</w:t>
      </w:r>
    </w:p>
    <w:bookmarkEnd w:id="196"/>
    <w:bookmarkStart w:name="z215" w:id="197"/>
    <w:p>
      <w:pPr>
        <w:spacing w:after="0"/>
        <w:ind w:left="0"/>
        <w:jc w:val="both"/>
      </w:pPr>
      <w:r>
        <w:rPr>
          <w:rFonts w:ascii="Times New Roman"/>
          <w:b w:val="false"/>
          <w:i w:val="false"/>
          <w:color w:val="000000"/>
          <w:sz w:val="28"/>
        </w:rPr>
        <w:t>
                               контракт заключен на 5 лет до 12.06.2026 г.;</w:t>
      </w:r>
    </w:p>
    <w:bookmarkEnd w:id="197"/>
    <w:bookmarkStart w:name="z216" w:id="198"/>
    <w:p>
      <w:pPr>
        <w:spacing w:after="0"/>
        <w:ind w:left="0"/>
        <w:jc w:val="both"/>
      </w:pPr>
      <w:r>
        <w:rPr>
          <w:rFonts w:ascii="Times New Roman"/>
          <w:b w:val="false"/>
          <w:i w:val="false"/>
          <w:color w:val="000000"/>
          <w:sz w:val="28"/>
        </w:rPr>
        <w:t>
                               А-000000;</w:t>
      </w:r>
    </w:p>
    <w:bookmarkEnd w:id="198"/>
    <w:bookmarkStart w:name="z217" w:id="199"/>
    <w:p>
      <w:pPr>
        <w:spacing w:after="0"/>
        <w:ind w:left="0"/>
        <w:jc w:val="both"/>
      </w:pPr>
      <w:r>
        <w:rPr>
          <w:rFonts w:ascii="Times New Roman"/>
          <w:b w:val="false"/>
          <w:i w:val="false"/>
          <w:color w:val="000000"/>
          <w:sz w:val="28"/>
        </w:rPr>
        <w:t>
                               вх. 0000 от 17.08.2021 г.</w:t>
      </w:r>
    </w:p>
    <w:bookmarkEnd w:id="199"/>
    <w:bookmarkStart w:name="z218" w:id="200"/>
    <w:p>
      <w:pPr>
        <w:spacing w:after="0"/>
        <w:ind w:left="0"/>
        <w:jc w:val="left"/>
      </w:pPr>
      <w:r>
        <w:rPr>
          <w:rFonts w:ascii="Times New Roman"/>
          <w:b/>
          <w:i w:val="false"/>
          <w:color w:val="000000"/>
        </w:rPr>
        <w:t xml:space="preserve"> О назначении нескольких военнослужащих состоящих в распоряжении</w:t>
      </w:r>
    </w:p>
    <w:bookmarkEnd w:id="200"/>
    <w:bookmarkStart w:name="z219" w:id="201"/>
    <w:p>
      <w:pPr>
        <w:spacing w:after="0"/>
        <w:ind w:left="0"/>
        <w:jc w:val="both"/>
      </w:pPr>
      <w:r>
        <w:rPr>
          <w:rFonts w:ascii="Times New Roman"/>
          <w:b w:val="false"/>
          <w:i w:val="false"/>
          <w:color w:val="000000"/>
          <w:sz w:val="28"/>
        </w:rPr>
        <w:t xml:space="preserve">
      Нижепоименованных офицеров, состоящих в распоряжении главнокомандующего Сухопутными войсками Вооруженных Сил Республики Казахстан, </w:t>
      </w:r>
      <w:r>
        <w:rPr>
          <w:rFonts w:ascii="Times New Roman"/>
          <w:b/>
          <w:i w:val="false"/>
          <w:color w:val="000000"/>
          <w:sz w:val="28"/>
        </w:rPr>
        <w:t>НАЗНАЧИТЬ</w:t>
      </w:r>
      <w:r>
        <w:rPr>
          <w:rFonts w:ascii="Times New Roman"/>
          <w:b w:val="false"/>
          <w:i w:val="false"/>
          <w:color w:val="000000"/>
          <w:sz w:val="28"/>
        </w:rPr>
        <w:t>:</w:t>
      </w:r>
    </w:p>
    <w:bookmarkEnd w:id="201"/>
    <w:bookmarkStart w:name="z220" w:id="202"/>
    <w:p>
      <w:pPr>
        <w:spacing w:after="0"/>
        <w:ind w:left="0"/>
        <w:jc w:val="both"/>
      </w:pPr>
      <w:r>
        <w:rPr>
          <w:rFonts w:ascii="Times New Roman"/>
          <w:b w:val="false"/>
          <w:i w:val="false"/>
          <w:color w:val="000000"/>
          <w:sz w:val="28"/>
        </w:rPr>
        <w:t>
      1. Подполковника АНСАБАЕВА Еркина Турсынбековича, – ЗАМЕСТИТЕЛЕМ НАЧАЛЬНИКА ШТАБА – НАЧАЛЬНИКОМ ОТДЕЛА ПО РАБОТЕ С ПЕРСОНАЛОМ ШТАБА ВОЕННОГО ИНСТИТУТА СУХОПУТНЫХ ВОЙСК, ВУС-0000000, 0000000</w:t>
      </w:r>
    </w:p>
    <w:bookmarkEnd w:id="202"/>
    <w:bookmarkStart w:name="z221" w:id="203"/>
    <w:p>
      <w:pPr>
        <w:spacing w:after="0"/>
        <w:ind w:left="0"/>
        <w:jc w:val="both"/>
      </w:pPr>
      <w:r>
        <w:rPr>
          <w:rFonts w:ascii="Times New Roman"/>
          <w:b w:val="false"/>
          <w:i w:val="false"/>
          <w:color w:val="000000"/>
          <w:sz w:val="28"/>
        </w:rPr>
        <w:t>
                               18.02.1980 г.р., казах;</w:t>
      </w:r>
    </w:p>
    <w:bookmarkEnd w:id="203"/>
    <w:bookmarkStart w:name="z222" w:id="204"/>
    <w:p>
      <w:pPr>
        <w:spacing w:after="0"/>
        <w:ind w:left="0"/>
        <w:jc w:val="both"/>
      </w:pPr>
      <w:r>
        <w:rPr>
          <w:rFonts w:ascii="Times New Roman"/>
          <w:b w:val="false"/>
          <w:i w:val="false"/>
          <w:color w:val="000000"/>
          <w:sz w:val="28"/>
        </w:rPr>
        <w:t>
                               ВА ВС РК по программе ВВУ в 2002 г.;</w:t>
      </w:r>
    </w:p>
    <w:bookmarkEnd w:id="204"/>
    <w:bookmarkStart w:name="z223" w:id="205"/>
    <w:p>
      <w:pPr>
        <w:spacing w:after="0"/>
        <w:ind w:left="0"/>
        <w:jc w:val="both"/>
      </w:pPr>
      <w:r>
        <w:rPr>
          <w:rFonts w:ascii="Times New Roman"/>
          <w:b w:val="false"/>
          <w:i w:val="false"/>
          <w:color w:val="000000"/>
          <w:sz w:val="28"/>
        </w:rPr>
        <w:t>
                               в ВС с 01.08.1998 г.;</w:t>
      </w:r>
    </w:p>
    <w:bookmarkEnd w:id="205"/>
    <w:bookmarkStart w:name="z224" w:id="206"/>
    <w:p>
      <w:pPr>
        <w:spacing w:after="0"/>
        <w:ind w:left="0"/>
        <w:jc w:val="both"/>
      </w:pPr>
      <w:r>
        <w:rPr>
          <w:rFonts w:ascii="Times New Roman"/>
          <w:b w:val="false"/>
          <w:i w:val="false"/>
          <w:color w:val="000000"/>
          <w:sz w:val="28"/>
        </w:rPr>
        <w:t>
                               контракт заключен до достижения предельного возраста;</w:t>
      </w:r>
    </w:p>
    <w:bookmarkEnd w:id="206"/>
    <w:bookmarkStart w:name="z225" w:id="207"/>
    <w:p>
      <w:pPr>
        <w:spacing w:after="0"/>
        <w:ind w:left="0"/>
        <w:jc w:val="both"/>
      </w:pPr>
      <w:r>
        <w:rPr>
          <w:rFonts w:ascii="Times New Roman"/>
          <w:b w:val="false"/>
          <w:i w:val="false"/>
          <w:color w:val="000000"/>
          <w:sz w:val="28"/>
        </w:rPr>
        <w:t>
                               Ц-000000;</w:t>
      </w:r>
    </w:p>
    <w:bookmarkEnd w:id="207"/>
    <w:bookmarkStart w:name="z226" w:id="208"/>
    <w:p>
      <w:pPr>
        <w:spacing w:after="0"/>
        <w:ind w:left="0"/>
        <w:jc w:val="both"/>
      </w:pPr>
      <w:r>
        <w:rPr>
          <w:rFonts w:ascii="Times New Roman"/>
          <w:b w:val="false"/>
          <w:i w:val="false"/>
          <w:color w:val="000000"/>
          <w:sz w:val="28"/>
        </w:rPr>
        <w:t>
                               вх. 0000 от 22.07.2021 г.</w:t>
      </w:r>
    </w:p>
    <w:bookmarkEnd w:id="208"/>
    <w:bookmarkStart w:name="z227" w:id="209"/>
    <w:p>
      <w:pPr>
        <w:spacing w:after="0"/>
        <w:ind w:left="0"/>
        <w:jc w:val="both"/>
      </w:pPr>
      <w:r>
        <w:rPr>
          <w:rFonts w:ascii="Times New Roman"/>
          <w:b w:val="false"/>
          <w:i w:val="false"/>
          <w:color w:val="000000"/>
          <w:sz w:val="28"/>
        </w:rPr>
        <w:t>
      2. Майора СЕКЕНОВА Даулета Мадениетовича, – НАЧАЛЬНИКОМ ШТАБА – ЗАМЕСТИТЕЛЕМ КОМАНДИРА 00 ШТУРМОВОЙ БРИГАДЫ, ВУС-0000000</w:t>
      </w:r>
    </w:p>
    <w:bookmarkEnd w:id="209"/>
    <w:bookmarkStart w:name="z228" w:id="210"/>
    <w:p>
      <w:pPr>
        <w:spacing w:after="0"/>
        <w:ind w:left="0"/>
        <w:jc w:val="both"/>
      </w:pPr>
      <w:r>
        <w:rPr>
          <w:rFonts w:ascii="Times New Roman"/>
          <w:b w:val="false"/>
          <w:i w:val="false"/>
          <w:color w:val="000000"/>
          <w:sz w:val="28"/>
        </w:rPr>
        <w:t>
                               17.06.1986 г.р., казах;</w:t>
      </w:r>
    </w:p>
    <w:bookmarkEnd w:id="210"/>
    <w:bookmarkStart w:name="z229" w:id="211"/>
    <w:p>
      <w:pPr>
        <w:spacing w:after="0"/>
        <w:ind w:left="0"/>
        <w:jc w:val="both"/>
      </w:pPr>
      <w:r>
        <w:rPr>
          <w:rFonts w:ascii="Times New Roman"/>
          <w:b w:val="false"/>
          <w:i w:val="false"/>
          <w:color w:val="000000"/>
          <w:sz w:val="28"/>
        </w:rPr>
        <w:t>
                               НУО в 2021 г.;</w:t>
      </w:r>
    </w:p>
    <w:bookmarkEnd w:id="211"/>
    <w:bookmarkStart w:name="z230" w:id="212"/>
    <w:p>
      <w:pPr>
        <w:spacing w:after="0"/>
        <w:ind w:left="0"/>
        <w:jc w:val="both"/>
      </w:pPr>
      <w:r>
        <w:rPr>
          <w:rFonts w:ascii="Times New Roman"/>
          <w:b w:val="false"/>
          <w:i w:val="false"/>
          <w:color w:val="000000"/>
          <w:sz w:val="28"/>
        </w:rPr>
        <w:t>
                               в ВС с 01.08.2003 г.;</w:t>
      </w:r>
    </w:p>
    <w:bookmarkEnd w:id="212"/>
    <w:bookmarkStart w:name="z231" w:id="213"/>
    <w:p>
      <w:pPr>
        <w:spacing w:after="0"/>
        <w:ind w:left="0"/>
        <w:jc w:val="both"/>
      </w:pPr>
      <w:r>
        <w:rPr>
          <w:rFonts w:ascii="Times New Roman"/>
          <w:b w:val="false"/>
          <w:i w:val="false"/>
          <w:color w:val="000000"/>
          <w:sz w:val="28"/>
        </w:rPr>
        <w:t>
                               контракт заключен на 5 лет до 12.06.2026 г.;</w:t>
      </w:r>
    </w:p>
    <w:bookmarkEnd w:id="213"/>
    <w:bookmarkStart w:name="z232" w:id="214"/>
    <w:p>
      <w:pPr>
        <w:spacing w:after="0"/>
        <w:ind w:left="0"/>
        <w:jc w:val="both"/>
      </w:pPr>
      <w:r>
        <w:rPr>
          <w:rFonts w:ascii="Times New Roman"/>
          <w:b w:val="false"/>
          <w:i w:val="false"/>
          <w:color w:val="000000"/>
          <w:sz w:val="28"/>
        </w:rPr>
        <w:t>
                               А-000000;</w:t>
      </w:r>
    </w:p>
    <w:bookmarkEnd w:id="214"/>
    <w:bookmarkStart w:name="z233" w:id="215"/>
    <w:p>
      <w:pPr>
        <w:spacing w:after="0"/>
        <w:ind w:left="0"/>
        <w:jc w:val="both"/>
      </w:pPr>
      <w:r>
        <w:rPr>
          <w:rFonts w:ascii="Times New Roman"/>
          <w:b w:val="false"/>
          <w:i w:val="false"/>
          <w:color w:val="000000"/>
          <w:sz w:val="28"/>
        </w:rPr>
        <w:t>
                               вх. 0000 от 15.07.2021 г.</w:t>
      </w:r>
    </w:p>
    <w:bookmarkEnd w:id="215"/>
    <w:bookmarkStart w:name="z234" w:id="216"/>
    <w:p>
      <w:pPr>
        <w:spacing w:after="0"/>
        <w:ind w:left="0"/>
        <w:jc w:val="left"/>
      </w:pPr>
      <w:r>
        <w:rPr>
          <w:rFonts w:ascii="Times New Roman"/>
          <w:b/>
          <w:i w:val="false"/>
          <w:color w:val="000000"/>
        </w:rPr>
        <w:t xml:space="preserve"> О принятии на воинскую службу по контракту нескольких офицеров запаса и заключении контракта на разные сроки</w:t>
      </w:r>
    </w:p>
    <w:bookmarkEnd w:id="216"/>
    <w:bookmarkStart w:name="z235" w:id="217"/>
    <w:p>
      <w:pPr>
        <w:spacing w:after="0"/>
        <w:ind w:left="0"/>
        <w:jc w:val="both"/>
      </w:pPr>
      <w:r>
        <w:rPr>
          <w:rFonts w:ascii="Times New Roman"/>
          <w:b w:val="false"/>
          <w:i w:val="false"/>
          <w:color w:val="000000"/>
          <w:sz w:val="28"/>
        </w:rPr>
        <w:t xml:space="preserve">
      Нижепоименованных офицеров запаса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и </w:t>
      </w:r>
      <w:r>
        <w:rPr>
          <w:rFonts w:ascii="Times New Roman"/>
          <w:b/>
          <w:i w:val="false"/>
          <w:color w:val="000000"/>
          <w:sz w:val="28"/>
        </w:rPr>
        <w:t>НАЗНАЧИТЬ</w:t>
      </w:r>
      <w:r>
        <w:rPr>
          <w:rFonts w:ascii="Times New Roman"/>
          <w:b w:val="false"/>
          <w:i w:val="false"/>
          <w:color w:val="000000"/>
          <w:sz w:val="28"/>
        </w:rPr>
        <w:t>:</w:t>
      </w:r>
    </w:p>
    <w:bookmarkEnd w:id="217"/>
    <w:bookmarkStart w:name="z236" w:id="218"/>
    <w:p>
      <w:pPr>
        <w:spacing w:after="0"/>
        <w:ind w:left="0"/>
        <w:jc w:val="both"/>
      </w:pPr>
      <w:r>
        <w:rPr>
          <w:rFonts w:ascii="Times New Roman"/>
          <w:b w:val="false"/>
          <w:i w:val="false"/>
          <w:color w:val="000000"/>
          <w:sz w:val="28"/>
        </w:rPr>
        <w:t>
      НА ТРИ КАЛЕНДАРНЫХ ГОДА:</w:t>
      </w:r>
    </w:p>
    <w:bookmarkEnd w:id="218"/>
    <w:bookmarkStart w:name="z237" w:id="219"/>
    <w:p>
      <w:pPr>
        <w:spacing w:after="0"/>
        <w:ind w:left="0"/>
        <w:jc w:val="both"/>
      </w:pPr>
      <w:r>
        <w:rPr>
          <w:rFonts w:ascii="Times New Roman"/>
          <w:b w:val="false"/>
          <w:i w:val="false"/>
          <w:color w:val="000000"/>
          <w:sz w:val="28"/>
        </w:rPr>
        <w:t>
      1. Лейтенанта АЙТБЕКОВА Алмаса Сырымұлы, – НАЧАЛЬНИКОМ ГРУППЫ КОМПЛЕКТОВАНИЯ ОБЪЕДИНЕННОГО ОТДЕЛА ПО ДЕЛАМ ОБОРОНЫ АУЛИЕКОЛЬСКОГО И НАУРЗУМСКОГО РАЙОНОВ КОСТАНАЙСКОЙ ОБЛАСТИ, ВУС-0000000</w:t>
      </w:r>
    </w:p>
    <w:bookmarkEnd w:id="219"/>
    <w:bookmarkStart w:name="z238" w:id="220"/>
    <w:p>
      <w:pPr>
        <w:spacing w:after="0"/>
        <w:ind w:left="0"/>
        <w:jc w:val="both"/>
      </w:pPr>
      <w:r>
        <w:rPr>
          <w:rFonts w:ascii="Times New Roman"/>
          <w:b w:val="false"/>
          <w:i w:val="false"/>
          <w:color w:val="000000"/>
          <w:sz w:val="28"/>
        </w:rPr>
        <w:t xml:space="preserve">
                               20.08.1996 г.р., казах; </w:t>
      </w:r>
    </w:p>
    <w:bookmarkEnd w:id="220"/>
    <w:bookmarkStart w:name="z239" w:id="221"/>
    <w:p>
      <w:pPr>
        <w:spacing w:after="0"/>
        <w:ind w:left="0"/>
        <w:jc w:val="both"/>
      </w:pPr>
      <w:r>
        <w:rPr>
          <w:rFonts w:ascii="Times New Roman"/>
          <w:b w:val="false"/>
          <w:i w:val="false"/>
          <w:color w:val="000000"/>
          <w:sz w:val="28"/>
        </w:rPr>
        <w:t>
                               ВП при Казахском ГЮИУ в 2017 г.;</w:t>
      </w:r>
    </w:p>
    <w:bookmarkEnd w:id="221"/>
    <w:bookmarkStart w:name="z240" w:id="222"/>
    <w:p>
      <w:pPr>
        <w:spacing w:after="0"/>
        <w:ind w:left="0"/>
        <w:jc w:val="both"/>
      </w:pPr>
      <w:r>
        <w:rPr>
          <w:rFonts w:ascii="Times New Roman"/>
          <w:b w:val="false"/>
          <w:i w:val="false"/>
          <w:color w:val="000000"/>
          <w:sz w:val="28"/>
        </w:rPr>
        <w:t>
                               в ВС не служил;</w:t>
      </w:r>
    </w:p>
    <w:bookmarkEnd w:id="222"/>
    <w:bookmarkStart w:name="z241" w:id="223"/>
    <w:p>
      <w:pPr>
        <w:spacing w:after="0"/>
        <w:ind w:left="0"/>
        <w:jc w:val="both"/>
      </w:pPr>
      <w:r>
        <w:rPr>
          <w:rFonts w:ascii="Times New Roman"/>
          <w:b w:val="false"/>
          <w:i w:val="false"/>
          <w:color w:val="000000"/>
          <w:sz w:val="28"/>
        </w:rPr>
        <w:t>
                               А-000000;</w:t>
      </w:r>
    </w:p>
    <w:bookmarkEnd w:id="223"/>
    <w:bookmarkStart w:name="z242" w:id="224"/>
    <w:p>
      <w:pPr>
        <w:spacing w:after="0"/>
        <w:ind w:left="0"/>
        <w:jc w:val="both"/>
      </w:pPr>
      <w:r>
        <w:rPr>
          <w:rFonts w:ascii="Times New Roman"/>
          <w:b w:val="false"/>
          <w:i w:val="false"/>
          <w:color w:val="000000"/>
          <w:sz w:val="28"/>
        </w:rPr>
        <w:t>
                               на учете в УДО города Семей области Абай;</w:t>
      </w:r>
    </w:p>
    <w:bookmarkEnd w:id="224"/>
    <w:bookmarkStart w:name="z243" w:id="225"/>
    <w:p>
      <w:pPr>
        <w:spacing w:after="0"/>
        <w:ind w:left="0"/>
        <w:jc w:val="both"/>
      </w:pPr>
      <w:r>
        <w:rPr>
          <w:rFonts w:ascii="Times New Roman"/>
          <w:b w:val="false"/>
          <w:i w:val="false"/>
          <w:color w:val="000000"/>
          <w:sz w:val="28"/>
        </w:rPr>
        <w:t>
                               вх. 00 от 00.00.0000 г.</w:t>
      </w:r>
    </w:p>
    <w:bookmarkEnd w:id="225"/>
    <w:p>
      <w:pPr>
        <w:spacing w:after="0"/>
        <w:ind w:left="0"/>
        <w:jc w:val="both"/>
      </w:pPr>
      <w:bookmarkStart w:name="z244" w:id="226"/>
      <w:r>
        <w:rPr>
          <w:rFonts w:ascii="Times New Roman"/>
          <w:b w:val="false"/>
          <w:i w:val="false"/>
          <w:color w:val="000000"/>
          <w:sz w:val="28"/>
        </w:rPr>
        <w:t xml:space="preserve">
      ДО ДОСТИЖЕНИЯ ПРЕДЕЛЬНОГО ВОЗРАСТА  </w:t>
      </w:r>
    </w:p>
    <w:bookmarkEnd w:id="226"/>
    <w:p>
      <w:pPr>
        <w:spacing w:after="0"/>
        <w:ind w:left="0"/>
        <w:jc w:val="both"/>
      </w:pPr>
      <w:r>
        <w:rPr>
          <w:rFonts w:ascii="Times New Roman"/>
          <w:b w:val="false"/>
          <w:i w:val="false"/>
          <w:color w:val="000000"/>
          <w:sz w:val="28"/>
        </w:rPr>
        <w:t>СОСТОЯНИЯ НА ВОИНСКОЙ СЛУЖБЕ:</w:t>
      </w:r>
    </w:p>
    <w:bookmarkStart w:name="z245" w:id="227"/>
    <w:p>
      <w:pPr>
        <w:spacing w:after="0"/>
        <w:ind w:left="0"/>
        <w:jc w:val="both"/>
      </w:pPr>
      <w:r>
        <w:rPr>
          <w:rFonts w:ascii="Times New Roman"/>
          <w:b w:val="false"/>
          <w:i w:val="false"/>
          <w:color w:val="000000"/>
          <w:sz w:val="28"/>
        </w:rPr>
        <w:t>
      2. Старшего лейтенанта ИСАЕВА Айдоса Сериккалиевича, – ПОМОЩНИКОМ НАЧАЛЬНИКА УЧЕБНОГО ЦЕНТРА (ПО ФИНАНСОВОЙ РАБОТЕ) – НАЧАЛЬНИКОМ ФИНАНСОВОЙ СЛУЖБЫ УЧЕБНОГО ЦЕНТРА БОЕВОЙ ПОДГОТОВКИ И БОЕВОГО ПРИМЕНЕНИЯ БЕСПИЛОТНЫХ ЛЕТАТЕЛЬНЫХ АППАРАТОВ, ВУС-0000000</w:t>
      </w:r>
    </w:p>
    <w:bookmarkEnd w:id="227"/>
    <w:bookmarkStart w:name="z246" w:id="228"/>
    <w:p>
      <w:pPr>
        <w:spacing w:after="0"/>
        <w:ind w:left="0"/>
        <w:jc w:val="both"/>
      </w:pPr>
      <w:r>
        <w:rPr>
          <w:rFonts w:ascii="Times New Roman"/>
          <w:b w:val="false"/>
          <w:i w:val="false"/>
          <w:color w:val="000000"/>
          <w:sz w:val="28"/>
        </w:rPr>
        <w:t xml:space="preserve">
                               23.06.1986 г.р., казах; </w:t>
      </w:r>
    </w:p>
    <w:bookmarkEnd w:id="228"/>
    <w:bookmarkStart w:name="z247" w:id="229"/>
    <w:p>
      <w:pPr>
        <w:spacing w:after="0"/>
        <w:ind w:left="0"/>
        <w:jc w:val="both"/>
      </w:pPr>
      <w:r>
        <w:rPr>
          <w:rFonts w:ascii="Times New Roman"/>
          <w:b w:val="false"/>
          <w:i w:val="false"/>
          <w:color w:val="000000"/>
          <w:sz w:val="28"/>
        </w:rPr>
        <w:t>
                               Жетысуский ГУ в 2007 г.;</w:t>
      </w:r>
    </w:p>
    <w:bookmarkEnd w:id="229"/>
    <w:bookmarkStart w:name="z248" w:id="230"/>
    <w:p>
      <w:pPr>
        <w:spacing w:after="0"/>
        <w:ind w:left="0"/>
        <w:jc w:val="both"/>
      </w:pPr>
      <w:r>
        <w:rPr>
          <w:rFonts w:ascii="Times New Roman"/>
          <w:b w:val="false"/>
          <w:i w:val="false"/>
          <w:color w:val="000000"/>
          <w:sz w:val="28"/>
        </w:rPr>
        <w:t xml:space="preserve">
                               в ВС с 26.06.2007 г. по 16.06.2008 г. и с 18.09.2009 г. по 13.01.2020 г.; </w:t>
      </w:r>
    </w:p>
    <w:bookmarkEnd w:id="230"/>
    <w:bookmarkStart w:name="z249" w:id="231"/>
    <w:p>
      <w:pPr>
        <w:spacing w:after="0"/>
        <w:ind w:left="0"/>
        <w:jc w:val="both"/>
      </w:pPr>
      <w:r>
        <w:rPr>
          <w:rFonts w:ascii="Times New Roman"/>
          <w:b w:val="false"/>
          <w:i w:val="false"/>
          <w:color w:val="000000"/>
          <w:sz w:val="28"/>
        </w:rPr>
        <w:t>
                               А-000000;</w:t>
      </w:r>
    </w:p>
    <w:bookmarkEnd w:id="231"/>
    <w:bookmarkStart w:name="z250" w:id="232"/>
    <w:p>
      <w:pPr>
        <w:spacing w:after="0"/>
        <w:ind w:left="0"/>
        <w:jc w:val="both"/>
      </w:pPr>
      <w:r>
        <w:rPr>
          <w:rFonts w:ascii="Times New Roman"/>
          <w:b w:val="false"/>
          <w:i w:val="false"/>
          <w:color w:val="000000"/>
          <w:sz w:val="28"/>
        </w:rPr>
        <w:t>
                               на учете в УДО города Талдыкорган области Жетісу;</w:t>
      </w:r>
    </w:p>
    <w:bookmarkEnd w:id="232"/>
    <w:bookmarkStart w:name="z251" w:id="233"/>
    <w:p>
      <w:pPr>
        <w:spacing w:after="0"/>
        <w:ind w:left="0"/>
        <w:jc w:val="both"/>
      </w:pPr>
      <w:r>
        <w:rPr>
          <w:rFonts w:ascii="Times New Roman"/>
          <w:b w:val="false"/>
          <w:i w:val="false"/>
          <w:color w:val="000000"/>
          <w:sz w:val="28"/>
        </w:rPr>
        <w:t>
                               вх. 00 от 00.00.0000 г.</w:t>
      </w:r>
    </w:p>
    <w:bookmarkEnd w:id="233"/>
    <w:bookmarkStart w:name="z252" w:id="234"/>
    <w:p>
      <w:pPr>
        <w:spacing w:after="0"/>
        <w:ind w:left="0"/>
        <w:jc w:val="left"/>
      </w:pPr>
      <w:r>
        <w:rPr>
          <w:rFonts w:ascii="Times New Roman"/>
          <w:b/>
          <w:i w:val="false"/>
          <w:color w:val="000000"/>
        </w:rPr>
        <w:t xml:space="preserve"> О принятии на воинскую службу по контракту нескольких офицеров запаса и заключении контракта на один срок</w:t>
      </w:r>
    </w:p>
    <w:bookmarkEnd w:id="234"/>
    <w:bookmarkStart w:name="z253" w:id="235"/>
    <w:p>
      <w:pPr>
        <w:spacing w:after="0"/>
        <w:ind w:left="0"/>
        <w:jc w:val="both"/>
      </w:pPr>
      <w:r>
        <w:rPr>
          <w:rFonts w:ascii="Times New Roman"/>
          <w:b w:val="false"/>
          <w:i w:val="false"/>
          <w:color w:val="000000"/>
          <w:sz w:val="28"/>
        </w:rPr>
        <w:t xml:space="preserve">
      Нижепоименованных офицеров запаса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сроком на три календарных года и </w:t>
      </w:r>
      <w:r>
        <w:rPr>
          <w:rFonts w:ascii="Times New Roman"/>
          <w:b/>
          <w:i w:val="false"/>
          <w:color w:val="000000"/>
          <w:sz w:val="28"/>
        </w:rPr>
        <w:t>НАЗНАЧИТЬ</w:t>
      </w:r>
      <w:r>
        <w:rPr>
          <w:rFonts w:ascii="Times New Roman"/>
          <w:b w:val="false"/>
          <w:i w:val="false"/>
          <w:color w:val="000000"/>
          <w:sz w:val="28"/>
        </w:rPr>
        <w:t>:</w:t>
      </w:r>
    </w:p>
    <w:bookmarkEnd w:id="235"/>
    <w:bookmarkStart w:name="z254" w:id="236"/>
    <w:p>
      <w:pPr>
        <w:spacing w:after="0"/>
        <w:ind w:left="0"/>
        <w:jc w:val="both"/>
      </w:pPr>
      <w:r>
        <w:rPr>
          <w:rFonts w:ascii="Times New Roman"/>
          <w:b w:val="false"/>
          <w:i w:val="false"/>
          <w:color w:val="000000"/>
          <w:sz w:val="28"/>
        </w:rPr>
        <w:t>
      1. Лейтенанта ИСАЕВА Нурланбека Абуалиулы, – ОФИЦЕРОМ УПОЛНОМОЧЕННЫМ ОТДЕЛЕНИЯ ВОЕННОЙ ПОЛИЦИИ АТЫРАУСКОГО ГАРНИЗОНА, ВУС-000000</w:t>
      </w:r>
    </w:p>
    <w:bookmarkEnd w:id="236"/>
    <w:bookmarkStart w:name="z255" w:id="237"/>
    <w:p>
      <w:pPr>
        <w:spacing w:after="0"/>
        <w:ind w:left="0"/>
        <w:jc w:val="both"/>
      </w:pPr>
      <w:r>
        <w:rPr>
          <w:rFonts w:ascii="Times New Roman"/>
          <w:b w:val="false"/>
          <w:i w:val="false"/>
          <w:color w:val="000000"/>
          <w:sz w:val="28"/>
        </w:rPr>
        <w:t>
                               09.11.1995 г.р., казах;</w:t>
      </w:r>
    </w:p>
    <w:bookmarkEnd w:id="237"/>
    <w:bookmarkStart w:name="z256" w:id="238"/>
    <w:p>
      <w:pPr>
        <w:spacing w:after="0"/>
        <w:ind w:left="0"/>
        <w:jc w:val="both"/>
      </w:pPr>
      <w:r>
        <w:rPr>
          <w:rFonts w:ascii="Times New Roman"/>
          <w:b w:val="false"/>
          <w:i w:val="false"/>
          <w:color w:val="000000"/>
          <w:sz w:val="28"/>
        </w:rPr>
        <w:t>
                               ВП при Южно-Казахстанской МА в 2018 г.;</w:t>
      </w:r>
    </w:p>
    <w:bookmarkEnd w:id="238"/>
    <w:bookmarkStart w:name="z257" w:id="239"/>
    <w:p>
      <w:pPr>
        <w:spacing w:after="0"/>
        <w:ind w:left="0"/>
        <w:jc w:val="both"/>
      </w:pPr>
      <w:r>
        <w:rPr>
          <w:rFonts w:ascii="Times New Roman"/>
          <w:b w:val="false"/>
          <w:i w:val="false"/>
          <w:color w:val="000000"/>
          <w:sz w:val="28"/>
        </w:rPr>
        <w:t>
                               в ВС не служил;</w:t>
      </w:r>
    </w:p>
    <w:bookmarkEnd w:id="239"/>
    <w:bookmarkStart w:name="z258" w:id="240"/>
    <w:p>
      <w:pPr>
        <w:spacing w:after="0"/>
        <w:ind w:left="0"/>
        <w:jc w:val="both"/>
      </w:pPr>
      <w:r>
        <w:rPr>
          <w:rFonts w:ascii="Times New Roman"/>
          <w:b w:val="false"/>
          <w:i w:val="false"/>
          <w:color w:val="000000"/>
          <w:sz w:val="28"/>
        </w:rPr>
        <w:t>
                               З-106951;</w:t>
      </w:r>
    </w:p>
    <w:bookmarkEnd w:id="240"/>
    <w:bookmarkStart w:name="z259" w:id="241"/>
    <w:p>
      <w:pPr>
        <w:spacing w:after="0"/>
        <w:ind w:left="0"/>
        <w:jc w:val="both"/>
      </w:pPr>
      <w:r>
        <w:rPr>
          <w:rFonts w:ascii="Times New Roman"/>
          <w:b w:val="false"/>
          <w:i w:val="false"/>
          <w:color w:val="000000"/>
          <w:sz w:val="28"/>
        </w:rPr>
        <w:t>
                               на учете в ОУДО Енбекшинского и Каратауского районов города Шымкент;</w:t>
      </w:r>
    </w:p>
    <w:bookmarkEnd w:id="241"/>
    <w:bookmarkStart w:name="z260" w:id="242"/>
    <w:p>
      <w:pPr>
        <w:spacing w:after="0"/>
        <w:ind w:left="0"/>
        <w:jc w:val="both"/>
      </w:pPr>
      <w:r>
        <w:rPr>
          <w:rFonts w:ascii="Times New Roman"/>
          <w:b w:val="false"/>
          <w:i w:val="false"/>
          <w:color w:val="000000"/>
          <w:sz w:val="28"/>
        </w:rPr>
        <w:t>
                               вх. 0000 от 14.09.2021 г.</w:t>
      </w:r>
    </w:p>
    <w:bookmarkEnd w:id="242"/>
    <w:bookmarkStart w:name="z261" w:id="243"/>
    <w:p>
      <w:pPr>
        <w:spacing w:after="0"/>
        <w:ind w:left="0"/>
        <w:jc w:val="both"/>
      </w:pPr>
      <w:r>
        <w:rPr>
          <w:rFonts w:ascii="Times New Roman"/>
          <w:b w:val="false"/>
          <w:i w:val="false"/>
          <w:color w:val="000000"/>
          <w:sz w:val="28"/>
        </w:rPr>
        <w:t>
      2. Лейтенанта МҰҚАШ Ұлана Серікұлы, – НАЧАЛЬНИКОМ АВТОМОБИЛЬНОЙ СЛУЖБЫ ОТДЕЛА МАТЕРИАЛЬНО-ТЕХНИЧЕСКОГО ОБЕСПЕЧЕНИЯ 00 МЕХАНИЗИРОВАННОЙ БРИГАДЫ РЕЗЕРВА, ВУС-0000000</w:t>
      </w:r>
    </w:p>
    <w:bookmarkEnd w:id="243"/>
    <w:bookmarkStart w:name="z262" w:id="244"/>
    <w:p>
      <w:pPr>
        <w:spacing w:after="0"/>
        <w:ind w:left="0"/>
        <w:jc w:val="both"/>
      </w:pPr>
      <w:r>
        <w:rPr>
          <w:rFonts w:ascii="Times New Roman"/>
          <w:b w:val="false"/>
          <w:i w:val="false"/>
          <w:color w:val="000000"/>
          <w:sz w:val="28"/>
        </w:rPr>
        <w:t xml:space="preserve">
                               11.09.1996 г.р., казах; </w:t>
      </w:r>
    </w:p>
    <w:bookmarkEnd w:id="244"/>
    <w:bookmarkStart w:name="z263" w:id="245"/>
    <w:p>
      <w:pPr>
        <w:spacing w:after="0"/>
        <w:ind w:left="0"/>
        <w:jc w:val="both"/>
      </w:pPr>
      <w:r>
        <w:rPr>
          <w:rFonts w:ascii="Times New Roman"/>
          <w:b w:val="false"/>
          <w:i w:val="false"/>
          <w:color w:val="000000"/>
          <w:sz w:val="28"/>
        </w:rPr>
        <w:t>
                               ВП при Казахском НАУ в 2019 г.;</w:t>
      </w:r>
    </w:p>
    <w:bookmarkEnd w:id="245"/>
    <w:bookmarkStart w:name="z264" w:id="246"/>
    <w:p>
      <w:pPr>
        <w:spacing w:after="0"/>
        <w:ind w:left="0"/>
        <w:jc w:val="both"/>
      </w:pPr>
      <w:r>
        <w:rPr>
          <w:rFonts w:ascii="Times New Roman"/>
          <w:b w:val="false"/>
          <w:i w:val="false"/>
          <w:color w:val="000000"/>
          <w:sz w:val="28"/>
        </w:rPr>
        <w:t xml:space="preserve">
                               в ВС не служил; </w:t>
      </w:r>
    </w:p>
    <w:bookmarkEnd w:id="246"/>
    <w:bookmarkStart w:name="z265" w:id="247"/>
    <w:p>
      <w:pPr>
        <w:spacing w:after="0"/>
        <w:ind w:left="0"/>
        <w:jc w:val="both"/>
      </w:pPr>
      <w:r>
        <w:rPr>
          <w:rFonts w:ascii="Times New Roman"/>
          <w:b w:val="false"/>
          <w:i w:val="false"/>
          <w:color w:val="000000"/>
          <w:sz w:val="28"/>
        </w:rPr>
        <w:t>
                               З-000000;</w:t>
      </w:r>
    </w:p>
    <w:bookmarkEnd w:id="247"/>
    <w:bookmarkStart w:name="z266" w:id="248"/>
    <w:p>
      <w:pPr>
        <w:spacing w:after="0"/>
        <w:ind w:left="0"/>
        <w:jc w:val="both"/>
      </w:pPr>
      <w:r>
        <w:rPr>
          <w:rFonts w:ascii="Times New Roman"/>
          <w:b w:val="false"/>
          <w:i w:val="false"/>
          <w:color w:val="000000"/>
          <w:sz w:val="28"/>
        </w:rPr>
        <w:t>
                               на учете в ООДО города Аягоз области Абай;</w:t>
      </w:r>
    </w:p>
    <w:bookmarkEnd w:id="248"/>
    <w:bookmarkStart w:name="z267" w:id="249"/>
    <w:p>
      <w:pPr>
        <w:spacing w:after="0"/>
        <w:ind w:left="0"/>
        <w:jc w:val="both"/>
      </w:pPr>
      <w:r>
        <w:rPr>
          <w:rFonts w:ascii="Times New Roman"/>
          <w:b w:val="false"/>
          <w:i w:val="false"/>
          <w:color w:val="000000"/>
          <w:sz w:val="28"/>
        </w:rPr>
        <w:t>
                               вх. 0000 от 29.09.2021 г.</w:t>
      </w:r>
    </w:p>
    <w:bookmarkEnd w:id="249"/>
    <w:bookmarkStart w:name="z268" w:id="250"/>
    <w:p>
      <w:pPr>
        <w:spacing w:after="0"/>
        <w:ind w:left="0"/>
        <w:jc w:val="left"/>
      </w:pPr>
      <w:r>
        <w:rPr>
          <w:rFonts w:ascii="Times New Roman"/>
          <w:b/>
          <w:i w:val="false"/>
          <w:color w:val="000000"/>
        </w:rPr>
        <w:t xml:space="preserve"> О принятии на воинскую службу по контракту одного офицера запаса</w:t>
      </w:r>
    </w:p>
    <w:bookmarkEnd w:id="250"/>
    <w:bookmarkStart w:name="z269" w:id="251"/>
    <w:p>
      <w:pPr>
        <w:spacing w:after="0"/>
        <w:ind w:left="0"/>
        <w:jc w:val="both"/>
      </w:pPr>
      <w:r>
        <w:rPr>
          <w:rFonts w:ascii="Times New Roman"/>
          <w:b w:val="false"/>
          <w:i w:val="false"/>
          <w:color w:val="000000"/>
          <w:sz w:val="28"/>
        </w:rPr>
        <w:t xml:space="preserve">
      1. Лейтенанта ИМАТАЕВА Ержана Кубейұлы,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сроком на три календарных года и </w:t>
      </w:r>
      <w:r>
        <w:rPr>
          <w:rFonts w:ascii="Times New Roman"/>
          <w:b/>
          <w:i w:val="false"/>
          <w:color w:val="000000"/>
          <w:sz w:val="28"/>
        </w:rPr>
        <w:t>НАЗНАЧИТЬ</w:t>
      </w:r>
      <w:r>
        <w:rPr>
          <w:rFonts w:ascii="Times New Roman"/>
          <w:b w:val="false"/>
          <w:i w:val="false"/>
          <w:color w:val="000000"/>
          <w:sz w:val="28"/>
        </w:rPr>
        <w:t xml:space="preserve"> КОМАНДИРОМ ВЗВОДА ПО РЕМОНТУ РАДИОЛОКАЦИОННЫХ СТАНЦИЙ, ПРИБОРОВ И ОПТИКИ РЕМОНТНОЙ РОТЫ ВООРУЖЕНИЯ РЕМОНТНО-ВОССТАНОВИТЕЛЬНОГО БАТАЛЬОНА ЦЕНТРАЛЬНОЙ РЕМОНТНО-ВОССТАНОВИТЕЛЬНОЙ БАЗЫ, ВУС-0000000</w:t>
      </w:r>
    </w:p>
    <w:bookmarkEnd w:id="251"/>
    <w:bookmarkStart w:name="z270" w:id="252"/>
    <w:p>
      <w:pPr>
        <w:spacing w:after="0"/>
        <w:ind w:left="0"/>
        <w:jc w:val="both"/>
      </w:pPr>
      <w:r>
        <w:rPr>
          <w:rFonts w:ascii="Times New Roman"/>
          <w:b w:val="false"/>
          <w:i w:val="false"/>
          <w:color w:val="000000"/>
          <w:sz w:val="28"/>
        </w:rPr>
        <w:t>
                               24.05.1999 г.р., казах;</w:t>
      </w:r>
    </w:p>
    <w:bookmarkEnd w:id="252"/>
    <w:bookmarkStart w:name="z271" w:id="253"/>
    <w:p>
      <w:pPr>
        <w:spacing w:after="0"/>
        <w:ind w:left="0"/>
        <w:jc w:val="both"/>
      </w:pPr>
      <w:r>
        <w:rPr>
          <w:rFonts w:ascii="Times New Roman"/>
          <w:b w:val="false"/>
          <w:i w:val="false"/>
          <w:color w:val="000000"/>
          <w:sz w:val="28"/>
        </w:rPr>
        <w:t>
                               ВП при Казахском НИТУ в 2019 г.;</w:t>
      </w:r>
    </w:p>
    <w:bookmarkEnd w:id="253"/>
    <w:bookmarkStart w:name="z272" w:id="254"/>
    <w:p>
      <w:pPr>
        <w:spacing w:after="0"/>
        <w:ind w:left="0"/>
        <w:jc w:val="both"/>
      </w:pPr>
      <w:r>
        <w:rPr>
          <w:rFonts w:ascii="Times New Roman"/>
          <w:b w:val="false"/>
          <w:i w:val="false"/>
          <w:color w:val="000000"/>
          <w:sz w:val="28"/>
        </w:rPr>
        <w:t>
                               в ВС не служил;</w:t>
      </w:r>
    </w:p>
    <w:bookmarkEnd w:id="254"/>
    <w:bookmarkStart w:name="z273" w:id="255"/>
    <w:p>
      <w:pPr>
        <w:spacing w:after="0"/>
        <w:ind w:left="0"/>
        <w:jc w:val="both"/>
      </w:pPr>
      <w:r>
        <w:rPr>
          <w:rFonts w:ascii="Times New Roman"/>
          <w:b w:val="false"/>
          <w:i w:val="false"/>
          <w:color w:val="000000"/>
          <w:sz w:val="28"/>
        </w:rPr>
        <w:t>
                               А-000000;</w:t>
      </w:r>
    </w:p>
    <w:bookmarkEnd w:id="255"/>
    <w:bookmarkStart w:name="z274" w:id="256"/>
    <w:p>
      <w:pPr>
        <w:spacing w:after="0"/>
        <w:ind w:left="0"/>
        <w:jc w:val="both"/>
      </w:pPr>
      <w:r>
        <w:rPr>
          <w:rFonts w:ascii="Times New Roman"/>
          <w:b w:val="false"/>
          <w:i w:val="false"/>
          <w:color w:val="000000"/>
          <w:sz w:val="28"/>
        </w:rPr>
        <w:t>
                               на учете в УДО Ауэзовского района города Алматы;</w:t>
      </w:r>
    </w:p>
    <w:bookmarkEnd w:id="256"/>
    <w:bookmarkStart w:name="z275" w:id="257"/>
    <w:p>
      <w:pPr>
        <w:spacing w:after="0"/>
        <w:ind w:left="0"/>
        <w:jc w:val="both"/>
      </w:pPr>
      <w:r>
        <w:rPr>
          <w:rFonts w:ascii="Times New Roman"/>
          <w:b w:val="false"/>
          <w:i w:val="false"/>
          <w:color w:val="000000"/>
          <w:sz w:val="28"/>
        </w:rPr>
        <w:t>
                               вх. 0000 от 01.10.2021 г.</w:t>
      </w:r>
    </w:p>
    <w:bookmarkEnd w:id="257"/>
    <w:bookmarkStart w:name="z276" w:id="258"/>
    <w:p>
      <w:pPr>
        <w:spacing w:after="0"/>
        <w:ind w:left="0"/>
        <w:jc w:val="left"/>
      </w:pPr>
      <w:r>
        <w:rPr>
          <w:rFonts w:ascii="Times New Roman"/>
          <w:b/>
          <w:i w:val="false"/>
          <w:color w:val="000000"/>
        </w:rPr>
        <w:t xml:space="preserve"> О переаттестации в воинском звании и принятии на воинскую службу по контракту одного офицера запаса</w:t>
      </w:r>
    </w:p>
    <w:bookmarkEnd w:id="258"/>
    <w:bookmarkStart w:name="z277" w:id="259"/>
    <w:p>
      <w:pPr>
        <w:spacing w:after="0"/>
        <w:ind w:left="0"/>
        <w:jc w:val="both"/>
      </w:pPr>
      <w:r>
        <w:rPr>
          <w:rFonts w:ascii="Times New Roman"/>
          <w:b w:val="false"/>
          <w:i w:val="false"/>
          <w:color w:val="000000"/>
          <w:sz w:val="28"/>
        </w:rPr>
        <w:t xml:space="preserve">
      1. Подполковнику национальной безопасности ЖАСУЗАКОВУ Рустаму Сакеновичу, прибывшему из Комитета национальной безопасности Республики Казахстан, в соответствии со статьями 20, 37, 40 Закона Республики Казахстан "О воинской службе и статусе военнослужащих" </w:t>
      </w:r>
      <w:r>
        <w:rPr>
          <w:rFonts w:ascii="Times New Roman"/>
          <w:b/>
          <w:i w:val="false"/>
          <w:color w:val="000000"/>
          <w:sz w:val="28"/>
        </w:rPr>
        <w:t>ПРИСВОИТЬ</w:t>
      </w:r>
      <w:r>
        <w:rPr>
          <w:rFonts w:ascii="Times New Roman"/>
          <w:b w:val="false"/>
          <w:i w:val="false"/>
          <w:color w:val="000000"/>
          <w:sz w:val="28"/>
        </w:rPr>
        <w:t xml:space="preserve"> воинское звание "ПОДПОЛКОВНИК" в порядке переаттестации с исчислением срока выслуги с 27 июня 2017 года,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должностях офицерского состава до достижения предельного возраста состояния на воинской службе и </w:t>
      </w:r>
      <w:r>
        <w:rPr>
          <w:rFonts w:ascii="Times New Roman"/>
          <w:b/>
          <w:i w:val="false"/>
          <w:color w:val="000000"/>
          <w:sz w:val="28"/>
        </w:rPr>
        <w:t>НАЗНАЧИТЬ</w:t>
      </w:r>
      <w:r>
        <w:rPr>
          <w:rFonts w:ascii="Times New Roman"/>
          <w:b w:val="false"/>
          <w:i w:val="false"/>
          <w:color w:val="000000"/>
          <w:sz w:val="28"/>
        </w:rPr>
        <w:t xml:space="preserve"> ПРЕПОДАВАТЕЛЕМ КАФЕДРЫ СПЕЦИАЛЬНЫХ ДИСЦИПЛИН ФАКУЛЬТЕТА СПЕЦИАЛЬНОЙ ПОДГОТОВКИ НАЦИОНАЛЬНОГО УНИВЕРСИТЕТА ОБОРОНЫ РЕСПУБЛИКИ КАЗАХСТАН, ВУС-0000000, 0000000</w:t>
      </w:r>
    </w:p>
    <w:bookmarkEnd w:id="259"/>
    <w:bookmarkStart w:name="z278" w:id="260"/>
    <w:p>
      <w:pPr>
        <w:spacing w:after="0"/>
        <w:ind w:left="0"/>
        <w:jc w:val="both"/>
      </w:pPr>
      <w:r>
        <w:rPr>
          <w:rFonts w:ascii="Times New Roman"/>
          <w:b w:val="false"/>
          <w:i w:val="false"/>
          <w:color w:val="000000"/>
          <w:sz w:val="28"/>
        </w:rPr>
        <w:t>
                               14.02.1983 г.р., казах;</w:t>
      </w:r>
    </w:p>
    <w:bookmarkEnd w:id="260"/>
    <w:bookmarkStart w:name="z279" w:id="261"/>
    <w:p>
      <w:pPr>
        <w:spacing w:after="0"/>
        <w:ind w:left="0"/>
        <w:jc w:val="both"/>
      </w:pPr>
      <w:r>
        <w:rPr>
          <w:rFonts w:ascii="Times New Roman"/>
          <w:b w:val="false"/>
          <w:i w:val="false"/>
          <w:color w:val="000000"/>
          <w:sz w:val="28"/>
        </w:rPr>
        <w:t>
                               ВА МО РФ в 2010 г.;</w:t>
      </w:r>
    </w:p>
    <w:bookmarkEnd w:id="261"/>
    <w:bookmarkStart w:name="z280" w:id="262"/>
    <w:p>
      <w:pPr>
        <w:spacing w:after="0"/>
        <w:ind w:left="0"/>
        <w:jc w:val="both"/>
      </w:pPr>
      <w:r>
        <w:rPr>
          <w:rFonts w:ascii="Times New Roman"/>
          <w:b w:val="false"/>
          <w:i w:val="false"/>
          <w:color w:val="000000"/>
          <w:sz w:val="28"/>
        </w:rPr>
        <w:t>
                               А-000000;</w:t>
      </w:r>
    </w:p>
    <w:bookmarkEnd w:id="262"/>
    <w:bookmarkStart w:name="z281" w:id="263"/>
    <w:p>
      <w:pPr>
        <w:spacing w:after="0"/>
        <w:ind w:left="0"/>
        <w:jc w:val="both"/>
      </w:pPr>
      <w:r>
        <w:rPr>
          <w:rFonts w:ascii="Times New Roman"/>
          <w:b w:val="false"/>
          <w:i w:val="false"/>
          <w:color w:val="000000"/>
          <w:sz w:val="28"/>
        </w:rPr>
        <w:t>
                               вх. 000 от 13.08.2021 г.</w:t>
      </w:r>
    </w:p>
    <w:bookmarkEnd w:id="263"/>
    <w:bookmarkStart w:name="z282" w:id="264"/>
    <w:p>
      <w:pPr>
        <w:spacing w:after="0"/>
        <w:ind w:left="0"/>
        <w:jc w:val="left"/>
      </w:pPr>
      <w:r>
        <w:rPr>
          <w:rFonts w:ascii="Times New Roman"/>
          <w:b/>
          <w:i w:val="false"/>
          <w:color w:val="000000"/>
        </w:rPr>
        <w:t xml:space="preserve"> О призыве нескольких офицеров запаса и их назначении</w:t>
      </w:r>
    </w:p>
    <w:bookmarkEnd w:id="264"/>
    <w:bookmarkStart w:name="z283" w:id="265"/>
    <w:p>
      <w:pPr>
        <w:spacing w:after="0"/>
        <w:ind w:left="0"/>
        <w:jc w:val="both"/>
      </w:pPr>
      <w:r>
        <w:rPr>
          <w:rFonts w:ascii="Times New Roman"/>
          <w:b w:val="false"/>
          <w:i w:val="false"/>
          <w:color w:val="000000"/>
          <w:sz w:val="28"/>
        </w:rPr>
        <w:t xml:space="preserve">
      Нижепоименованных офицеров запаса в соответствии со статьей 32 Закона Республики Казахстан "О воинской службе и статусе военнослужащих" </w:t>
      </w:r>
      <w:r>
        <w:rPr>
          <w:rFonts w:ascii="Times New Roman"/>
          <w:b/>
          <w:i w:val="false"/>
          <w:color w:val="000000"/>
          <w:sz w:val="28"/>
        </w:rPr>
        <w:t>ПРИЗВАТЬ</w:t>
      </w:r>
      <w:r>
        <w:rPr>
          <w:rFonts w:ascii="Times New Roman"/>
          <w:b w:val="false"/>
          <w:i w:val="false"/>
          <w:color w:val="000000"/>
          <w:sz w:val="28"/>
        </w:rPr>
        <w:t xml:space="preserve"> на воинскую службу сроком на двадцать четыре месяца и </w:t>
      </w:r>
      <w:r>
        <w:rPr>
          <w:rFonts w:ascii="Times New Roman"/>
          <w:b/>
          <w:i w:val="false"/>
          <w:color w:val="000000"/>
          <w:sz w:val="28"/>
        </w:rPr>
        <w:t>НАЗНАЧИТЬ</w:t>
      </w:r>
      <w:r>
        <w:rPr>
          <w:rFonts w:ascii="Times New Roman"/>
          <w:b w:val="false"/>
          <w:i w:val="false"/>
          <w:color w:val="000000"/>
          <w:sz w:val="28"/>
        </w:rPr>
        <w:t>:</w:t>
      </w:r>
    </w:p>
    <w:bookmarkEnd w:id="265"/>
    <w:bookmarkStart w:name="z284" w:id="266"/>
    <w:p>
      <w:pPr>
        <w:spacing w:after="0"/>
        <w:ind w:left="0"/>
        <w:jc w:val="both"/>
      </w:pPr>
      <w:r>
        <w:rPr>
          <w:rFonts w:ascii="Times New Roman"/>
          <w:b w:val="false"/>
          <w:i w:val="false"/>
          <w:color w:val="000000"/>
          <w:sz w:val="28"/>
        </w:rPr>
        <w:t>
      1. Лейтенанта АХМЕТОВА Ертаса Жанатұлы – ОФИЦЕРОМ (ПСИХОЛОГОМ) ТАНКОВОГО БАТАЛЬОНА 000 ГВАРДЕЙСКОЙ БРИГАДЫ МОРСКОЙ ПЕХОТЫ, ВУС-0000000</w:t>
      </w:r>
    </w:p>
    <w:bookmarkEnd w:id="266"/>
    <w:bookmarkStart w:name="z285" w:id="267"/>
    <w:p>
      <w:pPr>
        <w:spacing w:after="0"/>
        <w:ind w:left="0"/>
        <w:jc w:val="both"/>
      </w:pPr>
      <w:r>
        <w:rPr>
          <w:rFonts w:ascii="Times New Roman"/>
          <w:b w:val="false"/>
          <w:i w:val="false"/>
          <w:color w:val="000000"/>
          <w:sz w:val="28"/>
        </w:rPr>
        <w:t xml:space="preserve">
                               28.01.1997 г.р., казах; </w:t>
      </w:r>
    </w:p>
    <w:bookmarkEnd w:id="267"/>
    <w:bookmarkStart w:name="z286" w:id="268"/>
    <w:p>
      <w:pPr>
        <w:spacing w:after="0"/>
        <w:ind w:left="0"/>
        <w:jc w:val="both"/>
      </w:pPr>
      <w:r>
        <w:rPr>
          <w:rFonts w:ascii="Times New Roman"/>
          <w:b w:val="false"/>
          <w:i w:val="false"/>
          <w:color w:val="000000"/>
          <w:sz w:val="28"/>
        </w:rPr>
        <w:t>
                               ВП при НАО "Медицинский университет Караганда" в 2019 г.;</w:t>
      </w:r>
    </w:p>
    <w:bookmarkEnd w:id="268"/>
    <w:bookmarkStart w:name="z287" w:id="269"/>
    <w:p>
      <w:pPr>
        <w:spacing w:after="0"/>
        <w:ind w:left="0"/>
        <w:jc w:val="both"/>
      </w:pPr>
      <w:r>
        <w:rPr>
          <w:rFonts w:ascii="Times New Roman"/>
          <w:b w:val="false"/>
          <w:i w:val="false"/>
          <w:color w:val="000000"/>
          <w:sz w:val="28"/>
        </w:rPr>
        <w:t>
                               в ВС не служил;</w:t>
      </w:r>
    </w:p>
    <w:bookmarkEnd w:id="269"/>
    <w:bookmarkStart w:name="z288" w:id="270"/>
    <w:p>
      <w:pPr>
        <w:spacing w:after="0"/>
        <w:ind w:left="0"/>
        <w:jc w:val="both"/>
      </w:pPr>
      <w:r>
        <w:rPr>
          <w:rFonts w:ascii="Times New Roman"/>
          <w:b w:val="false"/>
          <w:i w:val="false"/>
          <w:color w:val="000000"/>
          <w:sz w:val="28"/>
        </w:rPr>
        <w:t>
                               А-000000;</w:t>
      </w:r>
    </w:p>
    <w:bookmarkEnd w:id="270"/>
    <w:bookmarkStart w:name="z289" w:id="271"/>
    <w:p>
      <w:pPr>
        <w:spacing w:after="0"/>
        <w:ind w:left="0"/>
        <w:jc w:val="both"/>
      </w:pPr>
      <w:r>
        <w:rPr>
          <w:rFonts w:ascii="Times New Roman"/>
          <w:b w:val="false"/>
          <w:i w:val="false"/>
          <w:color w:val="000000"/>
          <w:sz w:val="28"/>
        </w:rPr>
        <w:t>
                               на учете в ОДО района Әлихан Бөкейхан города Караганды;</w:t>
      </w:r>
    </w:p>
    <w:bookmarkEnd w:id="271"/>
    <w:bookmarkStart w:name="z290" w:id="272"/>
    <w:p>
      <w:pPr>
        <w:spacing w:after="0"/>
        <w:ind w:left="0"/>
        <w:jc w:val="both"/>
      </w:pPr>
      <w:r>
        <w:rPr>
          <w:rFonts w:ascii="Times New Roman"/>
          <w:b w:val="false"/>
          <w:i w:val="false"/>
          <w:color w:val="000000"/>
          <w:sz w:val="28"/>
        </w:rPr>
        <w:t>
                               вх. 0000 от 15.09.2021 г.</w:t>
      </w:r>
    </w:p>
    <w:bookmarkEnd w:id="272"/>
    <w:bookmarkStart w:name="z291" w:id="273"/>
    <w:p>
      <w:pPr>
        <w:spacing w:after="0"/>
        <w:ind w:left="0"/>
        <w:jc w:val="both"/>
      </w:pPr>
      <w:r>
        <w:rPr>
          <w:rFonts w:ascii="Times New Roman"/>
          <w:b w:val="false"/>
          <w:i w:val="false"/>
          <w:color w:val="000000"/>
          <w:sz w:val="28"/>
        </w:rPr>
        <w:t>
      2. Лейтенанта ИСҚАЛИЕВА Мерея Мәдениетұлы – СТАРШИМ АВИАЦИОННЫМ ТЕХНИКОМ ИНЖЕНЕРНО-АВИАЦИОННОЙ СЛУЖБЫ АВИАЦИОННОЙ ЭСКАДРИЛЬИ (УЧЕБНОЙ) 000 УЧЕБНОГО АВИАЦИОННОГО ЦЕНТРА ПО ПОДГОТОВКЕ ЛЕТНОГО СОСТАВА, ВУС-0000000</w:t>
      </w:r>
    </w:p>
    <w:bookmarkEnd w:id="273"/>
    <w:bookmarkStart w:name="z292" w:id="274"/>
    <w:p>
      <w:pPr>
        <w:spacing w:after="0"/>
        <w:ind w:left="0"/>
        <w:jc w:val="both"/>
      </w:pPr>
      <w:r>
        <w:rPr>
          <w:rFonts w:ascii="Times New Roman"/>
          <w:b w:val="false"/>
          <w:i w:val="false"/>
          <w:color w:val="000000"/>
          <w:sz w:val="28"/>
        </w:rPr>
        <w:t xml:space="preserve">
                               24.11.1998 г.р., казах; </w:t>
      </w:r>
    </w:p>
    <w:bookmarkEnd w:id="274"/>
    <w:bookmarkStart w:name="z293" w:id="275"/>
    <w:p>
      <w:pPr>
        <w:spacing w:after="0"/>
        <w:ind w:left="0"/>
        <w:jc w:val="both"/>
      </w:pPr>
      <w:r>
        <w:rPr>
          <w:rFonts w:ascii="Times New Roman"/>
          <w:b w:val="false"/>
          <w:i w:val="false"/>
          <w:color w:val="000000"/>
          <w:sz w:val="28"/>
        </w:rPr>
        <w:t>
                               ВП при Академии ГА в 2019 г.;</w:t>
      </w:r>
    </w:p>
    <w:bookmarkEnd w:id="275"/>
    <w:bookmarkStart w:name="z294" w:id="276"/>
    <w:p>
      <w:pPr>
        <w:spacing w:after="0"/>
        <w:ind w:left="0"/>
        <w:jc w:val="both"/>
      </w:pPr>
      <w:r>
        <w:rPr>
          <w:rFonts w:ascii="Times New Roman"/>
          <w:b w:val="false"/>
          <w:i w:val="false"/>
          <w:color w:val="000000"/>
          <w:sz w:val="28"/>
        </w:rPr>
        <w:t xml:space="preserve">
                               в ВС не служил; </w:t>
      </w:r>
    </w:p>
    <w:bookmarkEnd w:id="276"/>
    <w:bookmarkStart w:name="z295" w:id="277"/>
    <w:p>
      <w:pPr>
        <w:spacing w:after="0"/>
        <w:ind w:left="0"/>
        <w:jc w:val="both"/>
      </w:pPr>
      <w:r>
        <w:rPr>
          <w:rFonts w:ascii="Times New Roman"/>
          <w:b w:val="false"/>
          <w:i w:val="false"/>
          <w:color w:val="000000"/>
          <w:sz w:val="28"/>
        </w:rPr>
        <w:t>
                               А-000000;</w:t>
      </w:r>
    </w:p>
    <w:bookmarkEnd w:id="277"/>
    <w:bookmarkStart w:name="z296" w:id="278"/>
    <w:p>
      <w:pPr>
        <w:spacing w:after="0"/>
        <w:ind w:left="0"/>
        <w:jc w:val="both"/>
      </w:pPr>
      <w:r>
        <w:rPr>
          <w:rFonts w:ascii="Times New Roman"/>
          <w:b w:val="false"/>
          <w:i w:val="false"/>
          <w:color w:val="000000"/>
          <w:sz w:val="28"/>
        </w:rPr>
        <w:t>
                               на учете в ОДО Акжаикского района Западно-Казахстанской области;</w:t>
      </w:r>
    </w:p>
    <w:bookmarkEnd w:id="278"/>
    <w:bookmarkStart w:name="z297" w:id="279"/>
    <w:p>
      <w:pPr>
        <w:spacing w:after="0"/>
        <w:ind w:left="0"/>
        <w:jc w:val="both"/>
      </w:pPr>
      <w:r>
        <w:rPr>
          <w:rFonts w:ascii="Times New Roman"/>
          <w:b w:val="false"/>
          <w:i w:val="false"/>
          <w:color w:val="000000"/>
          <w:sz w:val="28"/>
        </w:rPr>
        <w:t>
                               вх. 000 от 21.09.2021 г.</w:t>
      </w:r>
    </w:p>
    <w:bookmarkEnd w:id="279"/>
    <w:bookmarkStart w:name="z298" w:id="280"/>
    <w:p>
      <w:pPr>
        <w:spacing w:after="0"/>
        <w:ind w:left="0"/>
        <w:jc w:val="left"/>
      </w:pPr>
      <w:r>
        <w:rPr>
          <w:rFonts w:ascii="Times New Roman"/>
          <w:b/>
          <w:i w:val="false"/>
          <w:color w:val="000000"/>
        </w:rPr>
        <w:t xml:space="preserve"> О призыве одного офицера запаса и его назначении</w:t>
      </w:r>
    </w:p>
    <w:bookmarkEnd w:id="280"/>
    <w:bookmarkStart w:name="z299" w:id="281"/>
    <w:p>
      <w:pPr>
        <w:spacing w:after="0"/>
        <w:ind w:left="0"/>
        <w:jc w:val="both"/>
      </w:pPr>
      <w:r>
        <w:rPr>
          <w:rFonts w:ascii="Times New Roman"/>
          <w:b w:val="false"/>
          <w:i w:val="false"/>
          <w:color w:val="000000"/>
          <w:sz w:val="28"/>
        </w:rPr>
        <w:t xml:space="preserve">
      1. Лейтенанта АХМЕТОВА Ертаса Жанатұлы, в соответствии со статьей 32 Закона Республики Казахстан "О воинской службе и статусе военнослужащих" </w:t>
      </w:r>
      <w:r>
        <w:rPr>
          <w:rFonts w:ascii="Times New Roman"/>
          <w:b/>
          <w:i w:val="false"/>
          <w:color w:val="000000"/>
          <w:sz w:val="28"/>
        </w:rPr>
        <w:t>ПРИЗВАТЬ</w:t>
      </w:r>
      <w:r>
        <w:rPr>
          <w:rFonts w:ascii="Times New Roman"/>
          <w:b w:val="false"/>
          <w:i w:val="false"/>
          <w:color w:val="000000"/>
          <w:sz w:val="28"/>
        </w:rPr>
        <w:t xml:space="preserve"> на воинскую службу сроком на двадцать четыре месяца и </w:t>
      </w:r>
      <w:r>
        <w:rPr>
          <w:rFonts w:ascii="Times New Roman"/>
          <w:b/>
          <w:i w:val="false"/>
          <w:color w:val="000000"/>
          <w:sz w:val="28"/>
        </w:rPr>
        <w:t>НАЗНАЧИТЬ</w:t>
      </w:r>
      <w:r>
        <w:rPr>
          <w:rFonts w:ascii="Times New Roman"/>
          <w:b w:val="false"/>
          <w:i w:val="false"/>
          <w:color w:val="000000"/>
          <w:sz w:val="28"/>
        </w:rPr>
        <w:t xml:space="preserve"> ОФИЦЕРОМ (ПСИХОЛОГОМ) ТАНКОВОГО БАТАЛЬОНА 000 ГВАРДЕЙСКОЙ БРИГАДЫ МОРСКОЙ ПЕХОТЫ, ВУС-0000000</w:t>
      </w:r>
    </w:p>
    <w:bookmarkEnd w:id="281"/>
    <w:bookmarkStart w:name="z300" w:id="282"/>
    <w:p>
      <w:pPr>
        <w:spacing w:after="0"/>
        <w:ind w:left="0"/>
        <w:jc w:val="both"/>
      </w:pPr>
      <w:r>
        <w:rPr>
          <w:rFonts w:ascii="Times New Roman"/>
          <w:b w:val="false"/>
          <w:i w:val="false"/>
          <w:color w:val="000000"/>
          <w:sz w:val="28"/>
        </w:rPr>
        <w:t>
                               28.01.1997 г.р., казах;</w:t>
      </w:r>
    </w:p>
    <w:bookmarkEnd w:id="282"/>
    <w:bookmarkStart w:name="z301" w:id="283"/>
    <w:p>
      <w:pPr>
        <w:spacing w:after="0"/>
        <w:ind w:left="0"/>
        <w:jc w:val="both"/>
      </w:pPr>
      <w:r>
        <w:rPr>
          <w:rFonts w:ascii="Times New Roman"/>
          <w:b w:val="false"/>
          <w:i w:val="false"/>
          <w:color w:val="000000"/>
          <w:sz w:val="28"/>
        </w:rPr>
        <w:t>
                               ВП при НАО "Медицинский университет Караганда" в 2019 г.;</w:t>
      </w:r>
    </w:p>
    <w:bookmarkEnd w:id="283"/>
    <w:bookmarkStart w:name="z302" w:id="284"/>
    <w:p>
      <w:pPr>
        <w:spacing w:after="0"/>
        <w:ind w:left="0"/>
        <w:jc w:val="both"/>
      </w:pPr>
      <w:r>
        <w:rPr>
          <w:rFonts w:ascii="Times New Roman"/>
          <w:b w:val="false"/>
          <w:i w:val="false"/>
          <w:color w:val="000000"/>
          <w:sz w:val="28"/>
        </w:rPr>
        <w:t>
                               в ВС не служил;</w:t>
      </w:r>
    </w:p>
    <w:bookmarkEnd w:id="284"/>
    <w:bookmarkStart w:name="z303" w:id="285"/>
    <w:p>
      <w:pPr>
        <w:spacing w:after="0"/>
        <w:ind w:left="0"/>
        <w:jc w:val="both"/>
      </w:pPr>
      <w:r>
        <w:rPr>
          <w:rFonts w:ascii="Times New Roman"/>
          <w:b w:val="false"/>
          <w:i w:val="false"/>
          <w:color w:val="000000"/>
          <w:sz w:val="28"/>
        </w:rPr>
        <w:t>
                               А-000000;</w:t>
      </w:r>
    </w:p>
    <w:bookmarkEnd w:id="285"/>
    <w:bookmarkStart w:name="z304" w:id="286"/>
    <w:p>
      <w:pPr>
        <w:spacing w:after="0"/>
        <w:ind w:left="0"/>
        <w:jc w:val="both"/>
      </w:pPr>
      <w:r>
        <w:rPr>
          <w:rFonts w:ascii="Times New Roman"/>
          <w:b w:val="false"/>
          <w:i w:val="false"/>
          <w:color w:val="000000"/>
          <w:sz w:val="28"/>
        </w:rPr>
        <w:t>
                               на учете в ОДО города Сарани Карагандинской области;</w:t>
      </w:r>
    </w:p>
    <w:bookmarkEnd w:id="286"/>
    <w:bookmarkStart w:name="z305" w:id="287"/>
    <w:p>
      <w:pPr>
        <w:spacing w:after="0"/>
        <w:ind w:left="0"/>
        <w:jc w:val="both"/>
      </w:pPr>
      <w:r>
        <w:rPr>
          <w:rFonts w:ascii="Times New Roman"/>
          <w:b w:val="false"/>
          <w:i w:val="false"/>
          <w:color w:val="000000"/>
          <w:sz w:val="28"/>
        </w:rPr>
        <w:t>
                               вх. 0000 от 15.09.2021 г.</w:t>
      </w:r>
    </w:p>
    <w:bookmarkEnd w:id="287"/>
    <w:bookmarkStart w:name="z306" w:id="288"/>
    <w:p>
      <w:pPr>
        <w:spacing w:after="0"/>
        <w:ind w:left="0"/>
        <w:jc w:val="left"/>
      </w:pPr>
      <w:r>
        <w:rPr>
          <w:rFonts w:ascii="Times New Roman"/>
          <w:b/>
          <w:i w:val="false"/>
          <w:color w:val="000000"/>
        </w:rPr>
        <w:t xml:space="preserve"> О выпускниках военных учебных заведений</w:t>
      </w:r>
    </w:p>
    <w:bookmarkEnd w:id="288"/>
    <w:bookmarkStart w:name="z307" w:id="289"/>
    <w:p>
      <w:pPr>
        <w:spacing w:after="0"/>
        <w:ind w:left="0"/>
        <w:jc w:val="both"/>
      </w:pPr>
      <w:r>
        <w:rPr>
          <w:rFonts w:ascii="Times New Roman"/>
          <w:b w:val="false"/>
          <w:i w:val="false"/>
          <w:color w:val="000000"/>
          <w:sz w:val="28"/>
        </w:rPr>
        <w:t>
      § 1</w:t>
      </w:r>
    </w:p>
    <w:bookmarkEnd w:id="289"/>
    <w:bookmarkStart w:name="z308" w:id="290"/>
    <w:p>
      <w:pPr>
        <w:spacing w:after="0"/>
        <w:ind w:left="0"/>
        <w:jc w:val="both"/>
      </w:pPr>
      <w:r>
        <w:rPr>
          <w:rFonts w:ascii="Times New Roman"/>
          <w:b w:val="false"/>
          <w:i w:val="false"/>
          <w:color w:val="000000"/>
          <w:sz w:val="28"/>
        </w:rPr>
        <w:t xml:space="preserve">
      Нижепоименованным курсантам, окончившим Военный институт Сил воздушной обороны, в соответствии с подпунктом 1) пункта 89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пятнадцать календарных лет и ЗАЧИСЛИТЬ В РАСПОРЯЖЕНИЕ:</w:t>
      </w:r>
    </w:p>
    <w:bookmarkEnd w:id="290"/>
    <w:bookmarkStart w:name="z309" w:id="291"/>
    <w:p>
      <w:pPr>
        <w:spacing w:after="0"/>
        <w:ind w:left="0"/>
        <w:jc w:val="both"/>
      </w:pPr>
      <w:r>
        <w:rPr>
          <w:rFonts w:ascii="Times New Roman"/>
          <w:b w:val="false"/>
          <w:i w:val="false"/>
          <w:color w:val="000000"/>
          <w:sz w:val="28"/>
        </w:rPr>
        <w:t>
      ЗАМЕСТИТЕЛЯ МИНИСТРА ОБОРОНЫ – ГЛАВНОКОМАНДУЮЩЕГО СИЛАМИ ВОЗДУШНОЙ ОБОРОНЫ ВООРУЖЕННЫХ СИЛ РЕСПУБЛИКИ КАЗАХСТАН:</w:t>
      </w:r>
    </w:p>
    <w:bookmarkEnd w:id="291"/>
    <w:bookmarkStart w:name="z310" w:id="292"/>
    <w:p>
      <w:pPr>
        <w:spacing w:after="0"/>
        <w:ind w:left="0"/>
        <w:jc w:val="both"/>
      </w:pPr>
      <w:r>
        <w:rPr>
          <w:rFonts w:ascii="Times New Roman"/>
          <w:b w:val="false"/>
          <w:i w:val="false"/>
          <w:color w:val="000000"/>
          <w:sz w:val="28"/>
        </w:rPr>
        <w:t>
      ПО СПЕЦИАЛЬНОСТИ "ЭКСПЛУАТАЦИЯ ВОЗДУШНЫХ СУДОВ В ГОСУДАРСТВЕННОЙ АВИАЦИИ", КВАЛИФИКАЦИЯ "ЭКСПЛУАТАЦИЯ ВОЗДУШНЫХ СУДОВ (ВЕРТОЛЕТОВ)":</w:t>
      </w:r>
    </w:p>
    <w:bookmarkEnd w:id="292"/>
    <w:bookmarkStart w:name="z311" w:id="293"/>
    <w:p>
      <w:pPr>
        <w:spacing w:after="0"/>
        <w:ind w:left="0"/>
        <w:jc w:val="both"/>
      </w:pPr>
      <w:r>
        <w:rPr>
          <w:rFonts w:ascii="Times New Roman"/>
          <w:b w:val="false"/>
          <w:i w:val="false"/>
          <w:color w:val="000000"/>
          <w:sz w:val="28"/>
        </w:rPr>
        <w:t>
      1. ТЕМІРХАНОВА Нұрсұлтана Едігеұлы</w:t>
      </w:r>
    </w:p>
    <w:bookmarkEnd w:id="293"/>
    <w:bookmarkStart w:name="z312" w:id="294"/>
    <w:p>
      <w:pPr>
        <w:spacing w:after="0"/>
        <w:ind w:left="0"/>
        <w:jc w:val="both"/>
      </w:pPr>
      <w:r>
        <w:rPr>
          <w:rFonts w:ascii="Times New Roman"/>
          <w:b w:val="false"/>
          <w:i w:val="false"/>
          <w:color w:val="000000"/>
          <w:sz w:val="28"/>
        </w:rPr>
        <w:t>
                               А-000000;</w:t>
      </w:r>
    </w:p>
    <w:bookmarkEnd w:id="294"/>
    <w:bookmarkStart w:name="z313" w:id="295"/>
    <w:p>
      <w:pPr>
        <w:spacing w:after="0"/>
        <w:ind w:left="0"/>
        <w:jc w:val="both"/>
      </w:pPr>
      <w:r>
        <w:rPr>
          <w:rFonts w:ascii="Times New Roman"/>
          <w:b w:val="false"/>
          <w:i w:val="false"/>
          <w:color w:val="000000"/>
          <w:sz w:val="28"/>
        </w:rPr>
        <w:t>
                               вх. 0000 от 08.06.2021 г.</w:t>
      </w:r>
    </w:p>
    <w:bookmarkEnd w:id="295"/>
    <w:bookmarkStart w:name="z314" w:id="296"/>
    <w:p>
      <w:pPr>
        <w:spacing w:after="0"/>
        <w:ind w:left="0"/>
        <w:jc w:val="both"/>
      </w:pPr>
      <w:r>
        <w:rPr>
          <w:rFonts w:ascii="Times New Roman"/>
          <w:b w:val="false"/>
          <w:i w:val="false"/>
          <w:color w:val="000000"/>
          <w:sz w:val="28"/>
        </w:rPr>
        <w:t>
      § 2</w:t>
      </w:r>
    </w:p>
    <w:bookmarkEnd w:id="296"/>
    <w:bookmarkStart w:name="z315" w:id="297"/>
    <w:p>
      <w:pPr>
        <w:spacing w:after="0"/>
        <w:ind w:left="0"/>
        <w:jc w:val="both"/>
      </w:pPr>
      <w:r>
        <w:rPr>
          <w:rFonts w:ascii="Times New Roman"/>
          <w:b w:val="false"/>
          <w:i w:val="false"/>
          <w:color w:val="000000"/>
          <w:sz w:val="28"/>
        </w:rPr>
        <w:t xml:space="preserve">
      Нижепоименованным курсантам, окончившим Военно-космическую академию имени А.Ф. Можайского (г. Санкт-Петербург), в соответствии с подпунктом 1) пункта 89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десять календарных лет службы и </w:t>
      </w:r>
      <w:r>
        <w:rPr>
          <w:rFonts w:ascii="Times New Roman"/>
          <w:b/>
          <w:i w:val="false"/>
          <w:color w:val="000000"/>
          <w:sz w:val="28"/>
        </w:rPr>
        <w:t>ЗАЧИСЛИТЬ</w:t>
      </w:r>
      <w:r>
        <w:rPr>
          <w:rFonts w:ascii="Times New Roman"/>
          <w:b w:val="false"/>
          <w:i w:val="false"/>
          <w:color w:val="000000"/>
          <w:sz w:val="28"/>
        </w:rPr>
        <w:t xml:space="preserve"> В РАСПОРЯЖЕНИЕ:</w:t>
      </w:r>
    </w:p>
    <w:bookmarkEnd w:id="297"/>
    <w:bookmarkStart w:name="z316" w:id="298"/>
    <w:p>
      <w:pPr>
        <w:spacing w:after="0"/>
        <w:ind w:left="0"/>
        <w:jc w:val="both"/>
      </w:pPr>
      <w:r>
        <w:rPr>
          <w:rFonts w:ascii="Times New Roman"/>
          <w:b w:val="false"/>
          <w:i w:val="false"/>
          <w:color w:val="000000"/>
          <w:sz w:val="28"/>
        </w:rPr>
        <w:t>
      ПЕРВОГО ЗАМЕСТИТЕЛЯ МИНИСТРА ОБОРОНЫ – НАЧАЛЬНИКА ГЕНЕРАЛЬНОГО ШТАБА ВООРУЖЕННЫХ СИЛ РЕСПУБЛИКИ КАЗАХСТАН:</w:t>
      </w:r>
    </w:p>
    <w:bookmarkEnd w:id="298"/>
    <w:bookmarkStart w:name="z317" w:id="299"/>
    <w:p>
      <w:pPr>
        <w:spacing w:after="0"/>
        <w:ind w:left="0"/>
        <w:jc w:val="both"/>
      </w:pPr>
      <w:r>
        <w:rPr>
          <w:rFonts w:ascii="Times New Roman"/>
          <w:b w:val="false"/>
          <w:i w:val="false"/>
          <w:color w:val="000000"/>
          <w:sz w:val="28"/>
        </w:rPr>
        <w:t>
      ПО СПЕЦИАЛЬНОСТИ "ВОЕННАЯ КАРТОГРАФИЯ":</w:t>
      </w:r>
    </w:p>
    <w:bookmarkEnd w:id="299"/>
    <w:bookmarkStart w:name="z318" w:id="300"/>
    <w:p>
      <w:pPr>
        <w:spacing w:after="0"/>
        <w:ind w:left="0"/>
        <w:jc w:val="both"/>
      </w:pPr>
      <w:r>
        <w:rPr>
          <w:rFonts w:ascii="Times New Roman"/>
          <w:b w:val="false"/>
          <w:i w:val="false"/>
          <w:color w:val="000000"/>
          <w:sz w:val="28"/>
        </w:rPr>
        <w:t>
      2. ТЕМІРХАНОВА Нұрсұлтана Едігеұлы</w:t>
      </w:r>
    </w:p>
    <w:bookmarkEnd w:id="300"/>
    <w:bookmarkStart w:name="z319" w:id="301"/>
    <w:p>
      <w:pPr>
        <w:spacing w:after="0"/>
        <w:ind w:left="0"/>
        <w:jc w:val="both"/>
      </w:pPr>
      <w:r>
        <w:rPr>
          <w:rFonts w:ascii="Times New Roman"/>
          <w:b w:val="false"/>
          <w:i w:val="false"/>
          <w:color w:val="000000"/>
          <w:sz w:val="28"/>
        </w:rPr>
        <w:t>
                               А-000000;</w:t>
      </w:r>
    </w:p>
    <w:bookmarkEnd w:id="301"/>
    <w:bookmarkStart w:name="z320" w:id="302"/>
    <w:p>
      <w:pPr>
        <w:spacing w:after="0"/>
        <w:ind w:left="0"/>
        <w:jc w:val="both"/>
      </w:pPr>
      <w:r>
        <w:rPr>
          <w:rFonts w:ascii="Times New Roman"/>
          <w:b w:val="false"/>
          <w:i w:val="false"/>
          <w:color w:val="000000"/>
          <w:sz w:val="28"/>
        </w:rPr>
        <w:t>
                               вх. 0000 от 08.06.2021 г.</w:t>
      </w:r>
    </w:p>
    <w:bookmarkEnd w:id="302"/>
    <w:bookmarkStart w:name="z321" w:id="303"/>
    <w:p>
      <w:pPr>
        <w:spacing w:after="0"/>
        <w:ind w:left="0"/>
        <w:jc w:val="both"/>
      </w:pPr>
      <w:r>
        <w:rPr>
          <w:rFonts w:ascii="Times New Roman"/>
          <w:b w:val="false"/>
          <w:i w:val="false"/>
          <w:color w:val="000000"/>
          <w:sz w:val="28"/>
        </w:rPr>
        <w:t>
      КОМАНДУЮЩЕГО ВОЙСКАМИ РЕГИОНАЛЬНОГО КОМАНДОВАНИЯ "ЮГ":</w:t>
      </w:r>
    </w:p>
    <w:bookmarkEnd w:id="303"/>
    <w:bookmarkStart w:name="z322" w:id="304"/>
    <w:p>
      <w:pPr>
        <w:spacing w:after="0"/>
        <w:ind w:left="0"/>
        <w:jc w:val="both"/>
      </w:pPr>
      <w:r>
        <w:rPr>
          <w:rFonts w:ascii="Times New Roman"/>
          <w:b w:val="false"/>
          <w:i w:val="false"/>
          <w:color w:val="000000"/>
          <w:sz w:val="28"/>
        </w:rPr>
        <w:t>
      ПО СПЕЦИАЛЬНОСТИ "ВОЕННАЯ КАРТОГРАФИЯ":</w:t>
      </w:r>
    </w:p>
    <w:bookmarkEnd w:id="304"/>
    <w:bookmarkStart w:name="z323" w:id="305"/>
    <w:p>
      <w:pPr>
        <w:spacing w:after="0"/>
        <w:ind w:left="0"/>
        <w:jc w:val="both"/>
      </w:pPr>
      <w:r>
        <w:rPr>
          <w:rFonts w:ascii="Times New Roman"/>
          <w:b w:val="false"/>
          <w:i w:val="false"/>
          <w:color w:val="000000"/>
          <w:sz w:val="28"/>
        </w:rPr>
        <w:t>
      3. СИКУМБАЕВА Касыма Кенжегалиевича</w:t>
      </w:r>
    </w:p>
    <w:bookmarkEnd w:id="305"/>
    <w:bookmarkStart w:name="z324" w:id="306"/>
    <w:p>
      <w:pPr>
        <w:spacing w:after="0"/>
        <w:ind w:left="0"/>
        <w:jc w:val="both"/>
      </w:pPr>
      <w:r>
        <w:rPr>
          <w:rFonts w:ascii="Times New Roman"/>
          <w:b w:val="false"/>
          <w:i w:val="false"/>
          <w:color w:val="000000"/>
          <w:sz w:val="28"/>
        </w:rPr>
        <w:t>
                               А-000000;</w:t>
      </w:r>
    </w:p>
    <w:bookmarkEnd w:id="306"/>
    <w:bookmarkStart w:name="z325" w:id="307"/>
    <w:p>
      <w:pPr>
        <w:spacing w:after="0"/>
        <w:ind w:left="0"/>
        <w:jc w:val="both"/>
      </w:pPr>
      <w:r>
        <w:rPr>
          <w:rFonts w:ascii="Times New Roman"/>
          <w:b w:val="false"/>
          <w:i w:val="false"/>
          <w:color w:val="000000"/>
          <w:sz w:val="28"/>
        </w:rPr>
        <w:t>
                               вх. 0000 от 08.06.2021 г.</w:t>
      </w:r>
    </w:p>
    <w:bookmarkEnd w:id="307"/>
    <w:bookmarkStart w:name="z326" w:id="308"/>
    <w:p>
      <w:pPr>
        <w:spacing w:after="0"/>
        <w:ind w:left="0"/>
        <w:jc w:val="left"/>
      </w:pPr>
      <w:r>
        <w:rPr>
          <w:rFonts w:ascii="Times New Roman"/>
          <w:b/>
          <w:i w:val="false"/>
          <w:color w:val="000000"/>
        </w:rPr>
        <w:t xml:space="preserve"> О выпускниках военных учебных заведений</w:t>
      </w:r>
    </w:p>
    <w:bookmarkEnd w:id="308"/>
    <w:bookmarkStart w:name="z327" w:id="309"/>
    <w:p>
      <w:pPr>
        <w:spacing w:after="0"/>
        <w:ind w:left="0"/>
        <w:jc w:val="both"/>
      </w:pPr>
      <w:r>
        <w:rPr>
          <w:rFonts w:ascii="Times New Roman"/>
          <w:b w:val="false"/>
          <w:i w:val="false"/>
          <w:color w:val="000000"/>
          <w:sz w:val="28"/>
        </w:rPr>
        <w:t>
      § 1</w:t>
      </w:r>
    </w:p>
    <w:bookmarkEnd w:id="309"/>
    <w:bookmarkStart w:name="z328" w:id="310"/>
    <w:p>
      <w:pPr>
        <w:spacing w:after="0"/>
        <w:ind w:left="0"/>
        <w:jc w:val="both"/>
      </w:pPr>
      <w:r>
        <w:rPr>
          <w:rFonts w:ascii="Times New Roman"/>
          <w:b w:val="false"/>
          <w:i w:val="false"/>
          <w:color w:val="000000"/>
          <w:sz w:val="28"/>
        </w:rPr>
        <w:t xml:space="preserve">
      1. Курсанту ЖУМАГУЛОВУ Ахату Каламкасовичу, окончившему Университет медицинских наук Гульхане Турецкой Республики по специальности "Врач-терапевт", в соответствии с подпунктом 1) пункта 89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МЕДИЦИНСКОЙ СЛУЖБЫ",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десять календарных лет и </w:t>
      </w:r>
      <w:r>
        <w:rPr>
          <w:rFonts w:ascii="Times New Roman"/>
          <w:b/>
          <w:i w:val="false"/>
          <w:color w:val="000000"/>
          <w:sz w:val="28"/>
        </w:rPr>
        <w:t>НАЗНАЧИТЬ</w:t>
      </w:r>
      <w:r>
        <w:rPr>
          <w:rFonts w:ascii="Times New Roman"/>
          <w:b w:val="false"/>
          <w:i w:val="false"/>
          <w:color w:val="000000"/>
          <w:sz w:val="28"/>
        </w:rPr>
        <w:t xml:space="preserve"> ВРАЧЕМ – ТЕРАПЕВТОМ МЕДИЦИНСКОЙ РОТЫ 00 ДЕСАНТНО-ШТУРМОВОЙ БРИГАДЫ, ВУС-0000000</w:t>
      </w:r>
    </w:p>
    <w:bookmarkEnd w:id="310"/>
    <w:bookmarkStart w:name="z329" w:id="311"/>
    <w:p>
      <w:pPr>
        <w:spacing w:after="0"/>
        <w:ind w:left="0"/>
        <w:jc w:val="both"/>
      </w:pPr>
      <w:r>
        <w:rPr>
          <w:rFonts w:ascii="Times New Roman"/>
          <w:b w:val="false"/>
          <w:i w:val="false"/>
          <w:color w:val="000000"/>
          <w:sz w:val="28"/>
        </w:rPr>
        <w:t>
                               10.02.1986 г.р., казах;</w:t>
      </w:r>
    </w:p>
    <w:bookmarkEnd w:id="311"/>
    <w:bookmarkStart w:name="z330" w:id="312"/>
    <w:p>
      <w:pPr>
        <w:spacing w:after="0"/>
        <w:ind w:left="0"/>
        <w:jc w:val="both"/>
      </w:pPr>
      <w:r>
        <w:rPr>
          <w:rFonts w:ascii="Times New Roman"/>
          <w:b w:val="false"/>
          <w:i w:val="false"/>
          <w:color w:val="000000"/>
          <w:sz w:val="28"/>
        </w:rPr>
        <w:t>
                               А-000000;</w:t>
      </w:r>
    </w:p>
    <w:bookmarkEnd w:id="312"/>
    <w:bookmarkStart w:name="z331" w:id="313"/>
    <w:p>
      <w:pPr>
        <w:spacing w:after="0"/>
        <w:ind w:left="0"/>
        <w:jc w:val="both"/>
      </w:pPr>
      <w:r>
        <w:rPr>
          <w:rFonts w:ascii="Times New Roman"/>
          <w:b w:val="false"/>
          <w:i w:val="false"/>
          <w:color w:val="000000"/>
          <w:sz w:val="28"/>
        </w:rPr>
        <w:t>
                               вх. 0000 от 08.04.2021 г.</w:t>
      </w:r>
    </w:p>
    <w:bookmarkEnd w:id="313"/>
    <w:bookmarkStart w:name="z332" w:id="314"/>
    <w:p>
      <w:pPr>
        <w:spacing w:after="0"/>
        <w:ind w:left="0"/>
        <w:jc w:val="both"/>
      </w:pPr>
      <w:r>
        <w:rPr>
          <w:rFonts w:ascii="Times New Roman"/>
          <w:b w:val="false"/>
          <w:i w:val="false"/>
          <w:color w:val="000000"/>
          <w:sz w:val="28"/>
        </w:rPr>
        <w:t>
      § 2</w:t>
      </w:r>
    </w:p>
    <w:bookmarkEnd w:id="314"/>
    <w:bookmarkStart w:name="z333" w:id="315"/>
    <w:p>
      <w:pPr>
        <w:spacing w:after="0"/>
        <w:ind w:left="0"/>
        <w:jc w:val="both"/>
      </w:pPr>
      <w:r>
        <w:rPr>
          <w:rFonts w:ascii="Times New Roman"/>
          <w:b w:val="false"/>
          <w:i w:val="false"/>
          <w:color w:val="000000"/>
          <w:sz w:val="28"/>
        </w:rPr>
        <w:t xml:space="preserve">
      2. Курсанту ЖАҚЫПБЕК Қасымхану Қанатұлы, окончившему Военный университет Министерства обороны Российской Федерации (г. Москва) по специальности "Перевод и переводоведение", в соответствии с подпунктом 1) пункта 89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и </w:t>
      </w:r>
      <w:r>
        <w:rPr>
          <w:rFonts w:ascii="Times New Roman"/>
          <w:b/>
          <w:i w:val="false"/>
          <w:color w:val="000000"/>
          <w:sz w:val="28"/>
        </w:rPr>
        <w:t>НАПРАВИТЬ</w:t>
      </w:r>
      <w:r>
        <w:rPr>
          <w:rFonts w:ascii="Times New Roman"/>
          <w:b w:val="false"/>
          <w:i w:val="false"/>
          <w:color w:val="000000"/>
          <w:sz w:val="28"/>
        </w:rPr>
        <w:t xml:space="preserve"> в порядке перевода В РАСПОРЯЖЕНИЕ Начальника Службы государственной охраны Республики Казахстан</w:t>
      </w:r>
    </w:p>
    <w:bookmarkEnd w:id="315"/>
    <w:bookmarkStart w:name="z334" w:id="316"/>
    <w:p>
      <w:pPr>
        <w:spacing w:after="0"/>
        <w:ind w:left="0"/>
        <w:jc w:val="both"/>
      </w:pPr>
      <w:r>
        <w:rPr>
          <w:rFonts w:ascii="Times New Roman"/>
          <w:b w:val="false"/>
          <w:i w:val="false"/>
          <w:color w:val="000000"/>
          <w:sz w:val="28"/>
        </w:rPr>
        <w:t>
                               А-000000;</w:t>
      </w:r>
    </w:p>
    <w:bookmarkEnd w:id="316"/>
    <w:bookmarkStart w:name="z335" w:id="317"/>
    <w:p>
      <w:pPr>
        <w:spacing w:after="0"/>
        <w:ind w:left="0"/>
        <w:jc w:val="both"/>
      </w:pPr>
      <w:r>
        <w:rPr>
          <w:rFonts w:ascii="Times New Roman"/>
          <w:b w:val="false"/>
          <w:i w:val="false"/>
          <w:color w:val="000000"/>
          <w:sz w:val="28"/>
        </w:rPr>
        <w:t>
                               вх. 0000 от 08.06.2021 г.</w:t>
      </w:r>
    </w:p>
    <w:bookmarkEnd w:id="317"/>
    <w:bookmarkStart w:name="z336" w:id="318"/>
    <w:p>
      <w:pPr>
        <w:spacing w:after="0"/>
        <w:ind w:left="0"/>
        <w:jc w:val="left"/>
      </w:pPr>
      <w:r>
        <w:rPr>
          <w:rFonts w:ascii="Times New Roman"/>
          <w:b/>
          <w:i w:val="false"/>
          <w:color w:val="000000"/>
        </w:rPr>
        <w:t xml:space="preserve"> О зачислении в академии</w:t>
      </w:r>
    </w:p>
    <w:bookmarkEnd w:id="318"/>
    <w:bookmarkStart w:name="z337" w:id="319"/>
    <w:p>
      <w:pPr>
        <w:spacing w:after="0"/>
        <w:ind w:left="0"/>
        <w:jc w:val="both"/>
      </w:pPr>
      <w:r>
        <w:rPr>
          <w:rFonts w:ascii="Times New Roman"/>
          <w:b w:val="false"/>
          <w:i w:val="false"/>
          <w:color w:val="000000"/>
          <w:sz w:val="28"/>
        </w:rPr>
        <w:t>
      § 1</w:t>
      </w:r>
    </w:p>
    <w:bookmarkEnd w:id="319"/>
    <w:bookmarkStart w:name="z338" w:id="320"/>
    <w:p>
      <w:pPr>
        <w:spacing w:after="0"/>
        <w:ind w:left="0"/>
        <w:jc w:val="both"/>
      </w:pPr>
      <w:r>
        <w:rPr>
          <w:rFonts w:ascii="Times New Roman"/>
          <w:b w:val="false"/>
          <w:i w:val="false"/>
          <w:color w:val="000000"/>
          <w:sz w:val="28"/>
        </w:rPr>
        <w:t xml:space="preserve">
      С нижепоименованными офицерами, поступившими в Национальный университет обороны Республики Казахстан, в соответствии с подпунктом 6) пункта 1 статьи 40 Закона Республики Казахстан "О воинской службе и статусе военнослужащих" </w:t>
      </w:r>
      <w:r>
        <w:rPr>
          <w:rFonts w:ascii="Times New Roman"/>
          <w:b/>
          <w:i w:val="false"/>
          <w:color w:val="000000"/>
          <w:sz w:val="28"/>
        </w:rPr>
        <w:t>ЗАКЛЮЧИТЬ</w:t>
      </w:r>
      <w:r>
        <w:rPr>
          <w:rFonts w:ascii="Times New Roman"/>
          <w:b w:val="false"/>
          <w:i w:val="false"/>
          <w:color w:val="000000"/>
          <w:sz w:val="28"/>
        </w:rPr>
        <w:t xml:space="preserve"> КОНТРАКТ на срок обучения и до достижения предельного возраста состояния на воинской службе после окончания военного учебного заведения,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ЗАЧИСЛИТЬ</w:t>
      </w:r>
      <w:r>
        <w:rPr>
          <w:rFonts w:ascii="Times New Roman"/>
          <w:b w:val="false"/>
          <w:i w:val="false"/>
          <w:color w:val="000000"/>
          <w:sz w:val="28"/>
        </w:rPr>
        <w:t xml:space="preserve"> магистрантами Национального университета обороны Республики Казахстан:</w:t>
      </w:r>
    </w:p>
    <w:bookmarkEnd w:id="320"/>
    <w:bookmarkStart w:name="z339" w:id="321"/>
    <w:p>
      <w:pPr>
        <w:spacing w:after="0"/>
        <w:ind w:left="0"/>
        <w:jc w:val="both"/>
      </w:pPr>
      <w:r>
        <w:rPr>
          <w:rFonts w:ascii="Times New Roman"/>
          <w:b w:val="false"/>
          <w:i w:val="false"/>
          <w:color w:val="000000"/>
          <w:sz w:val="28"/>
        </w:rPr>
        <w:t>
      ПО СПЕЦИАЛЬНОСТИ "СТРАТЕГИЧЕСКИЙ МЕНЕДЖМЕНТ В ВОЕННОМ ДЕЛЕ":</w:t>
      </w:r>
    </w:p>
    <w:bookmarkEnd w:id="321"/>
    <w:bookmarkStart w:name="z340" w:id="322"/>
    <w:p>
      <w:pPr>
        <w:spacing w:after="0"/>
        <w:ind w:left="0"/>
        <w:jc w:val="both"/>
      </w:pPr>
      <w:r>
        <w:rPr>
          <w:rFonts w:ascii="Times New Roman"/>
          <w:b w:val="false"/>
          <w:i w:val="false"/>
          <w:color w:val="000000"/>
          <w:sz w:val="28"/>
        </w:rPr>
        <w:t>
      КВАЛИФИКАЦИЯ "УПРАВЛЕНИЕ ОПЕРАТИВНО-СТРАТЕГИЧЕСКОГО (СТРАТЕГИЧЕСКОГО) УРОВНЯ":</w:t>
      </w:r>
    </w:p>
    <w:bookmarkEnd w:id="322"/>
    <w:bookmarkStart w:name="z341" w:id="323"/>
    <w:p>
      <w:pPr>
        <w:spacing w:after="0"/>
        <w:ind w:left="0"/>
        <w:jc w:val="both"/>
      </w:pPr>
      <w:r>
        <w:rPr>
          <w:rFonts w:ascii="Times New Roman"/>
          <w:b w:val="false"/>
          <w:i w:val="false"/>
          <w:color w:val="000000"/>
          <w:sz w:val="28"/>
        </w:rPr>
        <w:t>
      1. Полковника ЖУМАШЕВА Жанибека Мирашевича, старшего инспектора – летчика управления боевой подготовки Управления командующего Военно-воздушными силами Сил воздушной обороны Вооруженных Сил Республики Казахстан</w:t>
      </w:r>
    </w:p>
    <w:bookmarkEnd w:id="323"/>
    <w:bookmarkStart w:name="z342" w:id="324"/>
    <w:p>
      <w:pPr>
        <w:spacing w:after="0"/>
        <w:ind w:left="0"/>
        <w:jc w:val="both"/>
      </w:pPr>
      <w:r>
        <w:rPr>
          <w:rFonts w:ascii="Times New Roman"/>
          <w:b w:val="false"/>
          <w:i w:val="false"/>
          <w:color w:val="000000"/>
          <w:sz w:val="28"/>
        </w:rPr>
        <w:t>
                               29.08.1977 г.р., казах;</w:t>
      </w:r>
    </w:p>
    <w:bookmarkEnd w:id="324"/>
    <w:bookmarkStart w:name="z343" w:id="325"/>
    <w:p>
      <w:pPr>
        <w:spacing w:after="0"/>
        <w:ind w:left="0"/>
        <w:jc w:val="both"/>
      </w:pPr>
      <w:r>
        <w:rPr>
          <w:rFonts w:ascii="Times New Roman"/>
          <w:b w:val="false"/>
          <w:i w:val="false"/>
          <w:color w:val="000000"/>
          <w:sz w:val="28"/>
        </w:rPr>
        <w:t>
                               Ц-000000;</w:t>
      </w:r>
    </w:p>
    <w:bookmarkEnd w:id="325"/>
    <w:bookmarkStart w:name="z344" w:id="326"/>
    <w:p>
      <w:pPr>
        <w:spacing w:after="0"/>
        <w:ind w:left="0"/>
        <w:jc w:val="both"/>
      </w:pPr>
      <w:r>
        <w:rPr>
          <w:rFonts w:ascii="Times New Roman"/>
          <w:b w:val="false"/>
          <w:i w:val="false"/>
          <w:color w:val="000000"/>
          <w:sz w:val="28"/>
        </w:rPr>
        <w:t>
                               Протокол № 00 от 07.08.2021 г.</w:t>
      </w:r>
    </w:p>
    <w:bookmarkEnd w:id="326"/>
    <w:bookmarkStart w:name="z345" w:id="327"/>
    <w:p>
      <w:pPr>
        <w:spacing w:after="0"/>
        <w:ind w:left="0"/>
        <w:jc w:val="both"/>
      </w:pPr>
      <w:r>
        <w:rPr>
          <w:rFonts w:ascii="Times New Roman"/>
          <w:b w:val="false"/>
          <w:i w:val="false"/>
          <w:color w:val="000000"/>
          <w:sz w:val="28"/>
        </w:rPr>
        <w:t>
      ПО СПЕЦИАЛЬНОСТИ "МЕНЕДЖМЕНТ В ВОЕННОМ ДЕЛЕ":</w:t>
      </w:r>
    </w:p>
    <w:bookmarkEnd w:id="327"/>
    <w:bookmarkStart w:name="z346" w:id="328"/>
    <w:p>
      <w:pPr>
        <w:spacing w:after="0"/>
        <w:ind w:left="0"/>
        <w:jc w:val="both"/>
      </w:pPr>
      <w:r>
        <w:rPr>
          <w:rFonts w:ascii="Times New Roman"/>
          <w:b w:val="false"/>
          <w:i w:val="false"/>
          <w:color w:val="000000"/>
          <w:sz w:val="28"/>
        </w:rPr>
        <w:t>
      КВАЛИФИКАЦИЯ "УПРАВЛЕНИЕ ОПЕРАТИВНО-ТАКТИЧЕСКОЕ СОЕДИНЕНИЯМИ И ЧАСТЯМИ МОТОСТРЕЛКОВЫХ (ТАНКОВЫХ) И ДЕСАНТНО-ШТУРМОВЫХ ВОЙСК":</w:t>
      </w:r>
    </w:p>
    <w:bookmarkEnd w:id="328"/>
    <w:bookmarkStart w:name="z347" w:id="329"/>
    <w:p>
      <w:pPr>
        <w:spacing w:after="0"/>
        <w:ind w:left="0"/>
        <w:jc w:val="both"/>
      </w:pPr>
      <w:r>
        <w:rPr>
          <w:rFonts w:ascii="Times New Roman"/>
          <w:b w:val="false"/>
          <w:i w:val="false"/>
          <w:color w:val="000000"/>
          <w:sz w:val="28"/>
        </w:rPr>
        <w:t>
      2. Капитана АБДАЛИЕВА Бакитжана Абдугалиевича, начальника штаба – заместителя начальника Центра подготовки специалистов военной полиции</w:t>
      </w:r>
    </w:p>
    <w:bookmarkEnd w:id="329"/>
    <w:bookmarkStart w:name="z348" w:id="330"/>
    <w:p>
      <w:pPr>
        <w:spacing w:after="0"/>
        <w:ind w:left="0"/>
        <w:jc w:val="both"/>
      </w:pPr>
      <w:r>
        <w:rPr>
          <w:rFonts w:ascii="Times New Roman"/>
          <w:b w:val="false"/>
          <w:i w:val="false"/>
          <w:color w:val="000000"/>
          <w:sz w:val="28"/>
        </w:rPr>
        <w:t>
                               10.02.1986 г.р., казах;</w:t>
      </w:r>
    </w:p>
    <w:bookmarkEnd w:id="330"/>
    <w:bookmarkStart w:name="z349" w:id="331"/>
    <w:p>
      <w:pPr>
        <w:spacing w:after="0"/>
        <w:ind w:left="0"/>
        <w:jc w:val="both"/>
      </w:pPr>
      <w:r>
        <w:rPr>
          <w:rFonts w:ascii="Times New Roman"/>
          <w:b w:val="false"/>
          <w:i w:val="false"/>
          <w:color w:val="000000"/>
          <w:sz w:val="28"/>
        </w:rPr>
        <w:t>
                               А-000000;</w:t>
      </w:r>
    </w:p>
    <w:bookmarkEnd w:id="331"/>
    <w:bookmarkStart w:name="z350" w:id="332"/>
    <w:p>
      <w:pPr>
        <w:spacing w:after="0"/>
        <w:ind w:left="0"/>
        <w:jc w:val="both"/>
      </w:pPr>
      <w:r>
        <w:rPr>
          <w:rFonts w:ascii="Times New Roman"/>
          <w:b w:val="false"/>
          <w:i w:val="false"/>
          <w:color w:val="000000"/>
          <w:sz w:val="28"/>
        </w:rPr>
        <w:t>
                               Протокол № 00 от 06.08.2021 г.</w:t>
      </w:r>
    </w:p>
    <w:bookmarkEnd w:id="332"/>
    <w:bookmarkStart w:name="z351" w:id="333"/>
    <w:p>
      <w:pPr>
        <w:spacing w:after="0"/>
        <w:ind w:left="0"/>
        <w:jc w:val="both"/>
      </w:pPr>
      <w:r>
        <w:rPr>
          <w:rFonts w:ascii="Times New Roman"/>
          <w:b w:val="false"/>
          <w:i w:val="false"/>
          <w:color w:val="000000"/>
          <w:sz w:val="28"/>
        </w:rPr>
        <w:t>
      § 2</w:t>
      </w:r>
    </w:p>
    <w:bookmarkEnd w:id="333"/>
    <w:bookmarkStart w:name="z352" w:id="334"/>
    <w:p>
      <w:pPr>
        <w:spacing w:after="0"/>
        <w:ind w:left="0"/>
        <w:jc w:val="both"/>
      </w:pPr>
      <w:r>
        <w:rPr>
          <w:rFonts w:ascii="Times New Roman"/>
          <w:b w:val="false"/>
          <w:i w:val="false"/>
          <w:color w:val="000000"/>
          <w:sz w:val="28"/>
        </w:rPr>
        <w:t xml:space="preserve">
      С нижепоименованными офицерами, поступившими в организации образования Российской Федерации, реализующие образовательные программы послевузовского образования, в соответствии с подпунктом 6) пункта 1 статьи 40, подпунктом 9) пункта 5 статьи 21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на срок обучения и до достижения предельного возраста состояния на воинской службе после окончания военного учебного заведения,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w:t>
      </w:r>
      <w:r>
        <w:rPr>
          <w:rFonts w:ascii="Times New Roman"/>
          <w:b/>
          <w:i w:val="false"/>
          <w:color w:val="000000"/>
          <w:sz w:val="28"/>
        </w:rPr>
        <w:t>ЗАЧИСЛИТЬ</w:t>
      </w:r>
      <w:r>
        <w:rPr>
          <w:rFonts w:ascii="Times New Roman"/>
          <w:b w:val="false"/>
          <w:i w:val="false"/>
          <w:color w:val="000000"/>
          <w:sz w:val="28"/>
        </w:rPr>
        <w:t xml:space="preserve"> В РАСПОРЯЖЕНИЕ начальника Национального университета обороны Республики Казахстан на время обучения и </w:t>
      </w:r>
      <w:r>
        <w:rPr>
          <w:rFonts w:ascii="Times New Roman"/>
          <w:b/>
          <w:i w:val="false"/>
          <w:color w:val="000000"/>
          <w:sz w:val="28"/>
        </w:rPr>
        <w:t>НАПРАВИТЬ</w:t>
      </w:r>
      <w:r>
        <w:rPr>
          <w:rFonts w:ascii="Times New Roman"/>
          <w:b w:val="false"/>
          <w:i w:val="false"/>
          <w:color w:val="000000"/>
          <w:sz w:val="28"/>
        </w:rPr>
        <w:t>:</w:t>
      </w:r>
    </w:p>
    <w:bookmarkEnd w:id="334"/>
    <w:bookmarkStart w:name="z353" w:id="335"/>
    <w:p>
      <w:pPr>
        <w:spacing w:after="0"/>
        <w:ind w:left="0"/>
        <w:jc w:val="both"/>
      </w:pPr>
      <w:r>
        <w:rPr>
          <w:rFonts w:ascii="Times New Roman"/>
          <w:b w:val="false"/>
          <w:i w:val="false"/>
          <w:color w:val="000000"/>
          <w:sz w:val="28"/>
        </w:rPr>
        <w:t>
      В ВОЕННЫЙ УЧЕБНЫЙ НАУЧНЫЙ ЦЕНТР СУХОПУТНЫХ ВОЙСК "ОБЩЕВОЙСКОВАЯ ОРДЕНА ЖУКОВА АКАДЕМИЯ ВООРУЖЕННЫХ СИЛ РОССИЙСКОЙ ФЕДЕРАЦИИ" (г. МОСКВА):</w:t>
      </w:r>
    </w:p>
    <w:bookmarkEnd w:id="335"/>
    <w:bookmarkStart w:name="z354" w:id="336"/>
    <w:p>
      <w:pPr>
        <w:spacing w:after="0"/>
        <w:ind w:left="0"/>
        <w:jc w:val="both"/>
      </w:pPr>
      <w:r>
        <w:rPr>
          <w:rFonts w:ascii="Times New Roman"/>
          <w:b w:val="false"/>
          <w:i w:val="false"/>
          <w:color w:val="000000"/>
          <w:sz w:val="28"/>
        </w:rPr>
        <w:t>
      ПО СПЕЦИАЛЬНОСТИ "УПРАВЛЕНИЕ ИНЖЕНЕРНЫМ ОБЕСПЕЧЕНИЕМ ВОЙСК":</w:t>
      </w:r>
    </w:p>
    <w:bookmarkEnd w:id="336"/>
    <w:bookmarkStart w:name="z355" w:id="337"/>
    <w:p>
      <w:pPr>
        <w:spacing w:after="0"/>
        <w:ind w:left="0"/>
        <w:jc w:val="both"/>
      </w:pPr>
      <w:r>
        <w:rPr>
          <w:rFonts w:ascii="Times New Roman"/>
          <w:b w:val="false"/>
          <w:i w:val="false"/>
          <w:color w:val="000000"/>
          <w:sz w:val="28"/>
        </w:rPr>
        <w:t>
      3. Майора АХМЕТОВА Шокана Муратовича, преподавателя кафедры инженерных войск и радиационно-химической и биологической защиты Военного института Сухопутных войск</w:t>
      </w:r>
    </w:p>
    <w:bookmarkEnd w:id="337"/>
    <w:bookmarkStart w:name="z356" w:id="338"/>
    <w:p>
      <w:pPr>
        <w:spacing w:after="0"/>
        <w:ind w:left="0"/>
        <w:jc w:val="both"/>
      </w:pPr>
      <w:r>
        <w:rPr>
          <w:rFonts w:ascii="Times New Roman"/>
          <w:b w:val="false"/>
          <w:i w:val="false"/>
          <w:color w:val="000000"/>
          <w:sz w:val="28"/>
        </w:rPr>
        <w:t>
                               01.05.1984 г.р., казах;</w:t>
      </w:r>
    </w:p>
    <w:bookmarkEnd w:id="338"/>
    <w:bookmarkStart w:name="z357" w:id="339"/>
    <w:p>
      <w:pPr>
        <w:spacing w:after="0"/>
        <w:ind w:left="0"/>
        <w:jc w:val="both"/>
      </w:pPr>
      <w:r>
        <w:rPr>
          <w:rFonts w:ascii="Times New Roman"/>
          <w:b w:val="false"/>
          <w:i w:val="false"/>
          <w:color w:val="000000"/>
          <w:sz w:val="28"/>
        </w:rPr>
        <w:t>
                               А-000000;</w:t>
      </w:r>
    </w:p>
    <w:bookmarkEnd w:id="339"/>
    <w:bookmarkStart w:name="z358" w:id="340"/>
    <w:p>
      <w:pPr>
        <w:spacing w:after="0"/>
        <w:ind w:left="0"/>
        <w:jc w:val="both"/>
      </w:pPr>
      <w:r>
        <w:rPr>
          <w:rFonts w:ascii="Times New Roman"/>
          <w:b w:val="false"/>
          <w:i w:val="false"/>
          <w:color w:val="000000"/>
          <w:sz w:val="28"/>
        </w:rPr>
        <w:t>
                               Протокол № 00 от 05.08.2021 г.</w:t>
      </w:r>
    </w:p>
    <w:bookmarkEnd w:id="340"/>
    <w:bookmarkStart w:name="z359" w:id="341"/>
    <w:p>
      <w:pPr>
        <w:spacing w:after="0"/>
        <w:ind w:left="0"/>
        <w:jc w:val="left"/>
      </w:pPr>
      <w:r>
        <w:rPr>
          <w:rFonts w:ascii="Times New Roman"/>
          <w:b/>
          <w:i w:val="false"/>
          <w:color w:val="000000"/>
        </w:rPr>
        <w:t xml:space="preserve"> Об увольнении нескольких военнослужащих</w:t>
      </w:r>
    </w:p>
    <w:bookmarkEnd w:id="341"/>
    <w:bookmarkStart w:name="z360" w:id="342"/>
    <w:p>
      <w:pPr>
        <w:spacing w:after="0"/>
        <w:ind w:left="0"/>
        <w:jc w:val="both"/>
      </w:pPr>
      <w:r>
        <w:rPr>
          <w:rFonts w:ascii="Times New Roman"/>
          <w:b w:val="false"/>
          <w:i w:val="false"/>
          <w:color w:val="000000"/>
          <w:sz w:val="28"/>
        </w:rPr>
        <w:t xml:space="preserve">
      Нижепоименованных офицеров в соответствии с Законом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УВОЛИТЬ</w:t>
      </w:r>
      <w:r>
        <w:rPr>
          <w:rFonts w:ascii="Times New Roman"/>
          <w:b w:val="false"/>
          <w:i w:val="false"/>
          <w:color w:val="000000"/>
          <w:sz w:val="28"/>
        </w:rPr>
        <w:t xml:space="preserve"> с воинской службы В ЗАПАС:</w:t>
      </w:r>
    </w:p>
    <w:bookmarkEnd w:id="342"/>
    <w:bookmarkStart w:name="z361" w:id="343"/>
    <w:p>
      <w:pPr>
        <w:spacing w:after="0"/>
        <w:ind w:left="0"/>
        <w:jc w:val="both"/>
      </w:pPr>
      <w:r>
        <w:rPr>
          <w:rFonts w:ascii="Times New Roman"/>
          <w:b w:val="false"/>
          <w:i w:val="false"/>
          <w:color w:val="000000"/>
          <w:sz w:val="28"/>
        </w:rPr>
        <w:t>
      1. Полковника БАЙМУКАНОВА Амангельды Кельмановича, заместителя начальника института – начальника управления исследования военного искусства научно-исследовательского института военного искусства военного научно-исследовательского центра Национального университета обороны Республики Казахстан, ПО ПОДПУНКТУ 4) ПУНКТА 1 СТАТЬИ 26 – по состоянию здоровья в связи с заключением военно-врачебной комиссии о признании ограниченно годным к воинской службе, с правом ношения военной формы одежды</w:t>
      </w:r>
    </w:p>
    <w:bookmarkEnd w:id="343"/>
    <w:bookmarkStart w:name="z362" w:id="344"/>
    <w:p>
      <w:pPr>
        <w:spacing w:after="0"/>
        <w:ind w:left="0"/>
        <w:jc w:val="both"/>
      </w:pPr>
      <w:r>
        <w:rPr>
          <w:rFonts w:ascii="Times New Roman"/>
          <w:b w:val="false"/>
          <w:i w:val="false"/>
          <w:color w:val="000000"/>
          <w:sz w:val="28"/>
        </w:rPr>
        <w:t>
                               25.02.1966 г.р., казах;</w:t>
      </w:r>
    </w:p>
    <w:bookmarkEnd w:id="344"/>
    <w:bookmarkStart w:name="z363" w:id="345"/>
    <w:p>
      <w:pPr>
        <w:spacing w:after="0"/>
        <w:ind w:left="0"/>
        <w:jc w:val="both"/>
      </w:pPr>
      <w:r>
        <w:rPr>
          <w:rFonts w:ascii="Times New Roman"/>
          <w:b w:val="false"/>
          <w:i w:val="false"/>
          <w:color w:val="000000"/>
          <w:sz w:val="28"/>
        </w:rPr>
        <w:t>
                               ВА ГШ ВС РФ в 2018 г.;</w:t>
      </w:r>
    </w:p>
    <w:bookmarkEnd w:id="345"/>
    <w:bookmarkStart w:name="z364" w:id="346"/>
    <w:p>
      <w:pPr>
        <w:spacing w:after="0"/>
        <w:ind w:left="0"/>
        <w:jc w:val="both"/>
      </w:pPr>
      <w:r>
        <w:rPr>
          <w:rFonts w:ascii="Times New Roman"/>
          <w:b w:val="false"/>
          <w:i w:val="false"/>
          <w:color w:val="000000"/>
          <w:sz w:val="28"/>
        </w:rPr>
        <w:t>
                               на воинской службе с 05.08.1983 г.;</w:t>
      </w:r>
    </w:p>
    <w:bookmarkEnd w:id="346"/>
    <w:bookmarkStart w:name="z365" w:id="347"/>
    <w:p>
      <w:pPr>
        <w:spacing w:after="0"/>
        <w:ind w:left="0"/>
        <w:jc w:val="both"/>
      </w:pPr>
      <w:r>
        <w:rPr>
          <w:rFonts w:ascii="Times New Roman"/>
          <w:b w:val="false"/>
          <w:i w:val="false"/>
          <w:color w:val="000000"/>
          <w:sz w:val="28"/>
        </w:rPr>
        <w:t>
                               выслуга лет на пенсию: календарный срок службы – 37 лет 6 мес., в льготном исчислении – 4 года 5 мес., общая выслуга – 41 год 11 мес.;</w:t>
      </w:r>
    </w:p>
    <w:bookmarkEnd w:id="347"/>
    <w:bookmarkStart w:name="z366" w:id="348"/>
    <w:p>
      <w:pPr>
        <w:spacing w:after="0"/>
        <w:ind w:left="0"/>
        <w:jc w:val="both"/>
      </w:pPr>
      <w:r>
        <w:rPr>
          <w:rFonts w:ascii="Times New Roman"/>
          <w:b w:val="false"/>
          <w:i w:val="false"/>
          <w:color w:val="000000"/>
          <w:sz w:val="28"/>
        </w:rPr>
        <w:t>
                               С-000000;</w:t>
      </w:r>
    </w:p>
    <w:bookmarkEnd w:id="348"/>
    <w:bookmarkStart w:name="z367" w:id="349"/>
    <w:p>
      <w:pPr>
        <w:spacing w:after="0"/>
        <w:ind w:left="0"/>
        <w:jc w:val="both"/>
      </w:pPr>
      <w:r>
        <w:rPr>
          <w:rFonts w:ascii="Times New Roman"/>
          <w:b w:val="false"/>
          <w:i w:val="false"/>
          <w:color w:val="000000"/>
          <w:sz w:val="28"/>
        </w:rPr>
        <w:t>
                               подлежит направлению на воинский учет в УДО района Байқоңыр города Астаны;</w:t>
      </w:r>
    </w:p>
    <w:bookmarkEnd w:id="349"/>
    <w:bookmarkStart w:name="z368" w:id="350"/>
    <w:p>
      <w:pPr>
        <w:spacing w:after="0"/>
        <w:ind w:left="0"/>
        <w:jc w:val="both"/>
      </w:pPr>
      <w:r>
        <w:rPr>
          <w:rFonts w:ascii="Times New Roman"/>
          <w:b w:val="false"/>
          <w:i w:val="false"/>
          <w:color w:val="000000"/>
          <w:sz w:val="28"/>
        </w:rPr>
        <w:t>
                               вх. 0000 от 08.02.2021 г.</w:t>
      </w:r>
    </w:p>
    <w:bookmarkEnd w:id="350"/>
    <w:bookmarkStart w:name="z369" w:id="351"/>
    <w:p>
      <w:pPr>
        <w:spacing w:after="0"/>
        <w:ind w:left="0"/>
        <w:jc w:val="both"/>
      </w:pPr>
      <w:r>
        <w:rPr>
          <w:rFonts w:ascii="Times New Roman"/>
          <w:b w:val="false"/>
          <w:i w:val="false"/>
          <w:color w:val="000000"/>
          <w:sz w:val="28"/>
        </w:rPr>
        <w:t xml:space="preserve">
      За безупречную службу </w:t>
      </w:r>
      <w:r>
        <w:rPr>
          <w:rFonts w:ascii="Times New Roman"/>
          <w:b/>
          <w:i w:val="false"/>
          <w:color w:val="000000"/>
          <w:sz w:val="28"/>
        </w:rPr>
        <w:t>НАГРАДИТЬ</w:t>
      </w:r>
      <w:r>
        <w:rPr>
          <w:rFonts w:ascii="Times New Roman"/>
          <w:b w:val="false"/>
          <w:i w:val="false"/>
          <w:color w:val="000000"/>
          <w:sz w:val="28"/>
        </w:rPr>
        <w:t xml:space="preserve"> БЛАГОДАРСТВЕННОЙ ГРАМОТОЙ</w:t>
      </w:r>
    </w:p>
    <w:bookmarkEnd w:id="351"/>
    <w:bookmarkStart w:name="z370" w:id="352"/>
    <w:p>
      <w:pPr>
        <w:spacing w:after="0"/>
        <w:ind w:left="0"/>
        <w:jc w:val="both"/>
      </w:pPr>
      <w:r>
        <w:rPr>
          <w:rFonts w:ascii="Times New Roman"/>
          <w:b w:val="false"/>
          <w:i w:val="false"/>
          <w:color w:val="000000"/>
          <w:sz w:val="28"/>
        </w:rPr>
        <w:t>
      2. Подполковника ЕСПЕРДИНОВА Даурена Болатовича, начальника штаба – заместителя командира 00 штурмовой бригады, ПО ПОДПУНКТУ 4) ПУНКТА 1 СТАТЬИ 26 – по состоянию здоровья в связи с заключением военно-врачебной комиссии о признании негодным к воинской службе в мирное время, ограниченно годным в военное время</w:t>
      </w:r>
    </w:p>
    <w:bookmarkEnd w:id="352"/>
    <w:bookmarkStart w:name="z371" w:id="353"/>
    <w:p>
      <w:pPr>
        <w:spacing w:after="0"/>
        <w:ind w:left="0"/>
        <w:jc w:val="both"/>
      </w:pPr>
      <w:r>
        <w:rPr>
          <w:rFonts w:ascii="Times New Roman"/>
          <w:b w:val="false"/>
          <w:i w:val="false"/>
          <w:color w:val="000000"/>
          <w:sz w:val="28"/>
        </w:rPr>
        <w:t>
                               30.11.1983 г.р., казах;</w:t>
      </w:r>
    </w:p>
    <w:bookmarkEnd w:id="353"/>
    <w:bookmarkStart w:name="z372" w:id="354"/>
    <w:p>
      <w:pPr>
        <w:spacing w:after="0"/>
        <w:ind w:left="0"/>
        <w:jc w:val="both"/>
      </w:pPr>
      <w:r>
        <w:rPr>
          <w:rFonts w:ascii="Times New Roman"/>
          <w:b w:val="false"/>
          <w:i w:val="false"/>
          <w:color w:val="000000"/>
          <w:sz w:val="28"/>
        </w:rPr>
        <w:t>
                               НУО в 2019 г.;</w:t>
      </w:r>
    </w:p>
    <w:bookmarkEnd w:id="354"/>
    <w:bookmarkStart w:name="z373" w:id="355"/>
    <w:p>
      <w:pPr>
        <w:spacing w:after="0"/>
        <w:ind w:left="0"/>
        <w:jc w:val="both"/>
      </w:pPr>
      <w:r>
        <w:rPr>
          <w:rFonts w:ascii="Times New Roman"/>
          <w:b w:val="false"/>
          <w:i w:val="false"/>
          <w:color w:val="000000"/>
          <w:sz w:val="28"/>
        </w:rPr>
        <w:t>
                               на воинской службе 01.08.2000 г.;</w:t>
      </w:r>
    </w:p>
    <w:bookmarkEnd w:id="355"/>
    <w:bookmarkStart w:name="z374" w:id="356"/>
    <w:p>
      <w:pPr>
        <w:spacing w:after="0"/>
        <w:ind w:left="0"/>
        <w:jc w:val="both"/>
      </w:pPr>
      <w:r>
        <w:rPr>
          <w:rFonts w:ascii="Times New Roman"/>
          <w:b w:val="false"/>
          <w:i w:val="false"/>
          <w:color w:val="000000"/>
          <w:sz w:val="28"/>
        </w:rPr>
        <w:t>
                               выслуга лет на пенсию: календарный срок службы – 20 лет 11 мес., на льготных условиях – 4 года 1 мес., общая выслуга – 25 лет;</w:t>
      </w:r>
    </w:p>
    <w:bookmarkEnd w:id="356"/>
    <w:bookmarkStart w:name="z375" w:id="357"/>
    <w:p>
      <w:pPr>
        <w:spacing w:after="0"/>
        <w:ind w:left="0"/>
        <w:jc w:val="both"/>
      </w:pPr>
      <w:r>
        <w:rPr>
          <w:rFonts w:ascii="Times New Roman"/>
          <w:b w:val="false"/>
          <w:i w:val="false"/>
          <w:color w:val="000000"/>
          <w:sz w:val="28"/>
        </w:rPr>
        <w:t>
                               А-000000;</w:t>
      </w:r>
    </w:p>
    <w:bookmarkEnd w:id="357"/>
    <w:bookmarkStart w:name="z376" w:id="358"/>
    <w:p>
      <w:pPr>
        <w:spacing w:after="0"/>
        <w:ind w:left="0"/>
        <w:jc w:val="both"/>
      </w:pPr>
      <w:r>
        <w:rPr>
          <w:rFonts w:ascii="Times New Roman"/>
          <w:b w:val="false"/>
          <w:i w:val="false"/>
          <w:color w:val="000000"/>
          <w:sz w:val="28"/>
        </w:rPr>
        <w:t>
                               подлежит направлению на воинский учет в УДО города Усть-Каменогорск Восточно-Казахстанской области;</w:t>
      </w:r>
    </w:p>
    <w:bookmarkEnd w:id="358"/>
    <w:bookmarkStart w:name="z377" w:id="359"/>
    <w:p>
      <w:pPr>
        <w:spacing w:after="0"/>
        <w:ind w:left="0"/>
        <w:jc w:val="both"/>
      </w:pPr>
      <w:r>
        <w:rPr>
          <w:rFonts w:ascii="Times New Roman"/>
          <w:b w:val="false"/>
          <w:i w:val="false"/>
          <w:color w:val="000000"/>
          <w:sz w:val="28"/>
        </w:rPr>
        <w:t>
                               вх. 0000 от 27.07.2021 г.</w:t>
      </w:r>
    </w:p>
    <w:bookmarkEnd w:id="359"/>
    <w:bookmarkStart w:name="z378" w:id="360"/>
    <w:p>
      <w:pPr>
        <w:spacing w:after="0"/>
        <w:ind w:left="0"/>
        <w:jc w:val="both"/>
      </w:pPr>
      <w:r>
        <w:rPr>
          <w:rFonts w:ascii="Times New Roman"/>
          <w:b w:val="false"/>
          <w:i w:val="false"/>
          <w:color w:val="000000"/>
          <w:sz w:val="28"/>
        </w:rPr>
        <w:t>
      3. Подполковника КАЛЫШЕВА Азамата Ерсаиновича, командира 00 гвардейской артиллерийской бригады, ПО ПОДПУНКТУ 11) ПУНКТА 1 и ПОДПУНКТУ 4) ПУНКТА 2 СТАТЬИ 26 – по отрицательным мотивам, в связи установлением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w:t>
      </w:r>
    </w:p>
    <w:bookmarkEnd w:id="360"/>
    <w:bookmarkStart w:name="z379" w:id="361"/>
    <w:p>
      <w:pPr>
        <w:spacing w:after="0"/>
        <w:ind w:left="0"/>
        <w:jc w:val="both"/>
      </w:pPr>
      <w:r>
        <w:rPr>
          <w:rFonts w:ascii="Times New Roman"/>
          <w:b w:val="false"/>
          <w:i w:val="false"/>
          <w:color w:val="000000"/>
          <w:sz w:val="28"/>
        </w:rPr>
        <w:t>
                               26.05.1980 г.р., казах;</w:t>
      </w:r>
    </w:p>
    <w:bookmarkEnd w:id="361"/>
    <w:bookmarkStart w:name="z380" w:id="362"/>
    <w:p>
      <w:pPr>
        <w:spacing w:after="0"/>
        <w:ind w:left="0"/>
        <w:jc w:val="both"/>
      </w:pPr>
      <w:r>
        <w:rPr>
          <w:rFonts w:ascii="Times New Roman"/>
          <w:b w:val="false"/>
          <w:i w:val="false"/>
          <w:color w:val="000000"/>
          <w:sz w:val="28"/>
        </w:rPr>
        <w:t>
                               НУО в 2017 г.;</w:t>
      </w:r>
    </w:p>
    <w:bookmarkEnd w:id="362"/>
    <w:bookmarkStart w:name="z381" w:id="363"/>
    <w:p>
      <w:pPr>
        <w:spacing w:after="0"/>
        <w:ind w:left="0"/>
        <w:jc w:val="both"/>
      </w:pPr>
      <w:r>
        <w:rPr>
          <w:rFonts w:ascii="Times New Roman"/>
          <w:b w:val="false"/>
          <w:i w:val="false"/>
          <w:color w:val="000000"/>
          <w:sz w:val="28"/>
        </w:rPr>
        <w:t>
                               на воинской службе с 01.08.1997 г.;</w:t>
      </w:r>
    </w:p>
    <w:bookmarkEnd w:id="363"/>
    <w:bookmarkStart w:name="z382" w:id="364"/>
    <w:p>
      <w:pPr>
        <w:spacing w:after="0"/>
        <w:ind w:left="0"/>
        <w:jc w:val="both"/>
      </w:pPr>
      <w:r>
        <w:rPr>
          <w:rFonts w:ascii="Times New Roman"/>
          <w:b w:val="false"/>
          <w:i w:val="false"/>
          <w:color w:val="000000"/>
          <w:sz w:val="28"/>
        </w:rPr>
        <w:t>
                               Ц-000000;</w:t>
      </w:r>
    </w:p>
    <w:bookmarkEnd w:id="364"/>
    <w:bookmarkStart w:name="z383" w:id="365"/>
    <w:p>
      <w:pPr>
        <w:spacing w:after="0"/>
        <w:ind w:left="0"/>
        <w:jc w:val="both"/>
      </w:pPr>
      <w:r>
        <w:rPr>
          <w:rFonts w:ascii="Times New Roman"/>
          <w:b w:val="false"/>
          <w:i w:val="false"/>
          <w:color w:val="000000"/>
          <w:sz w:val="28"/>
        </w:rPr>
        <w:t>
                               подлежит направлению на воинский учет в УДО Есильского района города Астаны;</w:t>
      </w:r>
    </w:p>
    <w:bookmarkEnd w:id="365"/>
    <w:bookmarkStart w:name="z384" w:id="366"/>
    <w:p>
      <w:pPr>
        <w:spacing w:after="0"/>
        <w:ind w:left="0"/>
        <w:jc w:val="both"/>
      </w:pPr>
      <w:r>
        <w:rPr>
          <w:rFonts w:ascii="Times New Roman"/>
          <w:b w:val="false"/>
          <w:i w:val="false"/>
          <w:color w:val="000000"/>
          <w:sz w:val="28"/>
        </w:rPr>
        <w:t>
                               вх. 0000 от 08.09.2021 г.</w:t>
      </w:r>
    </w:p>
    <w:bookmarkEnd w:id="366"/>
    <w:bookmarkStart w:name="z385" w:id="367"/>
    <w:p>
      <w:pPr>
        <w:spacing w:after="0"/>
        <w:ind w:left="0"/>
        <w:jc w:val="left"/>
      </w:pPr>
      <w:r>
        <w:rPr>
          <w:rFonts w:ascii="Times New Roman"/>
          <w:b/>
          <w:i w:val="false"/>
          <w:color w:val="000000"/>
        </w:rPr>
        <w:t xml:space="preserve"> Об увольнении одного военнослужащего</w:t>
      </w:r>
    </w:p>
    <w:bookmarkEnd w:id="367"/>
    <w:bookmarkStart w:name="z386" w:id="368"/>
    <w:p>
      <w:pPr>
        <w:spacing w:after="0"/>
        <w:ind w:left="0"/>
        <w:jc w:val="both"/>
      </w:pPr>
      <w:r>
        <w:rPr>
          <w:rFonts w:ascii="Times New Roman"/>
          <w:b w:val="false"/>
          <w:i w:val="false"/>
          <w:color w:val="000000"/>
          <w:sz w:val="28"/>
        </w:rPr>
        <w:t xml:space="preserve">
      1. Полковника АСКАРОВА Юрия Минувалиевича, заместителя командующего – начальника отдела боевой подготовки Управления командующего войсками регионального командования "Астана", в соответствии с Законом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УВОЛИТЬ</w:t>
      </w:r>
      <w:r>
        <w:rPr>
          <w:rFonts w:ascii="Times New Roman"/>
          <w:b w:val="false"/>
          <w:i w:val="false"/>
          <w:color w:val="000000"/>
          <w:sz w:val="28"/>
        </w:rPr>
        <w:t xml:space="preserve"> с воинской службы В ОТСТАВКУ ПО ПОДПУНКТУ 4) ПУНКТА 1 СТАТЬИ 26 – по состоянию здоровья в связи с заключением военно-врачебной комиссии о признании негодным к воинской службе с исключением с воинского учета, с правом ношения военной формы одежды</w:t>
      </w:r>
    </w:p>
    <w:bookmarkEnd w:id="368"/>
    <w:bookmarkStart w:name="z387" w:id="369"/>
    <w:p>
      <w:pPr>
        <w:spacing w:after="0"/>
        <w:ind w:left="0"/>
        <w:jc w:val="both"/>
      </w:pPr>
      <w:r>
        <w:rPr>
          <w:rFonts w:ascii="Times New Roman"/>
          <w:b w:val="false"/>
          <w:i w:val="false"/>
          <w:color w:val="000000"/>
          <w:sz w:val="28"/>
        </w:rPr>
        <w:t>
                               25.04.1970 г.р., казах;</w:t>
      </w:r>
    </w:p>
    <w:bookmarkEnd w:id="369"/>
    <w:bookmarkStart w:name="z388" w:id="370"/>
    <w:p>
      <w:pPr>
        <w:spacing w:after="0"/>
        <w:ind w:left="0"/>
        <w:jc w:val="both"/>
      </w:pPr>
      <w:r>
        <w:rPr>
          <w:rFonts w:ascii="Times New Roman"/>
          <w:b w:val="false"/>
          <w:i w:val="false"/>
          <w:color w:val="000000"/>
          <w:sz w:val="28"/>
        </w:rPr>
        <w:t>
                               НУО в 2007 г.;</w:t>
      </w:r>
    </w:p>
    <w:bookmarkEnd w:id="370"/>
    <w:bookmarkStart w:name="z389" w:id="371"/>
    <w:p>
      <w:pPr>
        <w:spacing w:after="0"/>
        <w:ind w:left="0"/>
        <w:jc w:val="both"/>
      </w:pPr>
      <w:r>
        <w:rPr>
          <w:rFonts w:ascii="Times New Roman"/>
          <w:b w:val="false"/>
          <w:i w:val="false"/>
          <w:color w:val="000000"/>
          <w:sz w:val="28"/>
        </w:rPr>
        <w:t>
                               на воинской службе с 01.08.1988 г.;</w:t>
      </w:r>
    </w:p>
    <w:bookmarkEnd w:id="371"/>
    <w:bookmarkStart w:name="z390" w:id="372"/>
    <w:p>
      <w:pPr>
        <w:spacing w:after="0"/>
        <w:ind w:left="0"/>
        <w:jc w:val="both"/>
      </w:pPr>
      <w:r>
        <w:rPr>
          <w:rFonts w:ascii="Times New Roman"/>
          <w:b w:val="false"/>
          <w:i w:val="false"/>
          <w:color w:val="000000"/>
          <w:sz w:val="28"/>
        </w:rPr>
        <w:t>
                               выслуга лет на пенсию: календарный срок службы – 32 года 9 мес., на льготных условиях – 7 лет 1 мес., общая выслуга – 39 лет 10 мес.;</w:t>
      </w:r>
    </w:p>
    <w:bookmarkEnd w:id="372"/>
    <w:bookmarkStart w:name="z391" w:id="373"/>
    <w:p>
      <w:pPr>
        <w:spacing w:after="0"/>
        <w:ind w:left="0"/>
        <w:jc w:val="both"/>
      </w:pPr>
      <w:r>
        <w:rPr>
          <w:rFonts w:ascii="Times New Roman"/>
          <w:b w:val="false"/>
          <w:i w:val="false"/>
          <w:color w:val="000000"/>
          <w:sz w:val="28"/>
        </w:rPr>
        <w:t>
                               У-000000;</w:t>
      </w:r>
    </w:p>
    <w:bookmarkEnd w:id="373"/>
    <w:bookmarkStart w:name="z392" w:id="374"/>
    <w:p>
      <w:pPr>
        <w:spacing w:after="0"/>
        <w:ind w:left="0"/>
        <w:jc w:val="both"/>
      </w:pPr>
      <w:r>
        <w:rPr>
          <w:rFonts w:ascii="Times New Roman"/>
          <w:b w:val="false"/>
          <w:i w:val="false"/>
          <w:color w:val="000000"/>
          <w:sz w:val="28"/>
        </w:rPr>
        <w:t>
                               подлежит направлению на воинский учет в ОДО Илийского района Алматинской области;</w:t>
      </w:r>
    </w:p>
    <w:bookmarkEnd w:id="374"/>
    <w:bookmarkStart w:name="z393" w:id="375"/>
    <w:p>
      <w:pPr>
        <w:spacing w:after="0"/>
        <w:ind w:left="0"/>
        <w:jc w:val="both"/>
      </w:pPr>
      <w:r>
        <w:rPr>
          <w:rFonts w:ascii="Times New Roman"/>
          <w:b w:val="false"/>
          <w:i w:val="false"/>
          <w:color w:val="000000"/>
          <w:sz w:val="28"/>
        </w:rPr>
        <w:t>
                               вх. 0000 от 23.04.2021 г.</w:t>
      </w:r>
    </w:p>
    <w:bookmarkEnd w:id="375"/>
    <w:bookmarkStart w:name="z394" w:id="376"/>
    <w:p>
      <w:pPr>
        <w:spacing w:after="0"/>
        <w:ind w:left="0"/>
        <w:jc w:val="both"/>
      </w:pPr>
      <w:r>
        <w:rPr>
          <w:rFonts w:ascii="Times New Roman"/>
          <w:b w:val="false"/>
          <w:i w:val="false"/>
          <w:color w:val="000000"/>
          <w:sz w:val="28"/>
        </w:rPr>
        <w:t>
      За безупречную службу НАГРАДИТЬ БЛАГОДАРСТВЕННОЙ ГРАМОТОЙ</w:t>
      </w:r>
    </w:p>
    <w:bookmarkEnd w:id="376"/>
    <w:bookmarkStart w:name="z395" w:id="377"/>
    <w:p>
      <w:pPr>
        <w:spacing w:after="0"/>
        <w:ind w:left="0"/>
        <w:jc w:val="left"/>
      </w:pPr>
      <w:r>
        <w:rPr>
          <w:rFonts w:ascii="Times New Roman"/>
          <w:b/>
          <w:i w:val="false"/>
          <w:color w:val="000000"/>
        </w:rPr>
        <w:t xml:space="preserve"> Об исключении из списков офицерского, сержантского и рядового составов в связи со смертью</w:t>
      </w:r>
    </w:p>
    <w:bookmarkEnd w:id="377"/>
    <w:bookmarkStart w:name="z396" w:id="378"/>
    <w:p>
      <w:pPr>
        <w:spacing w:after="0"/>
        <w:ind w:left="0"/>
        <w:jc w:val="both"/>
      </w:pPr>
      <w:r>
        <w:rPr>
          <w:rFonts w:ascii="Times New Roman"/>
          <w:b w:val="false"/>
          <w:i w:val="false"/>
          <w:color w:val="000000"/>
          <w:sz w:val="28"/>
        </w:rPr>
        <w:t xml:space="preserve">
      1. Майора АЛИМБЕКОВА Саята Жанатовича, заместителя командира части (по материально-техническому обеспечению) – начальника отдела материально-технического обеспечения войсковой части 00000 </w:t>
      </w:r>
      <w:r>
        <w:rPr>
          <w:rFonts w:ascii="Times New Roman"/>
          <w:b/>
          <w:i w:val="false"/>
          <w:color w:val="000000"/>
          <w:sz w:val="28"/>
        </w:rPr>
        <w:t>ИСКЛЮЧИТЬ</w:t>
      </w:r>
      <w:r>
        <w:rPr>
          <w:rFonts w:ascii="Times New Roman"/>
          <w:b w:val="false"/>
          <w:i w:val="false"/>
          <w:color w:val="000000"/>
          <w:sz w:val="28"/>
        </w:rPr>
        <w:t xml:space="preserve"> из списков офицерского состава Вооруженных Сил Республики Казахстан в связи со смертью</w:t>
      </w:r>
    </w:p>
    <w:bookmarkEnd w:id="378"/>
    <w:bookmarkStart w:name="z397" w:id="379"/>
    <w:p>
      <w:pPr>
        <w:spacing w:after="0"/>
        <w:ind w:left="0"/>
        <w:jc w:val="both"/>
      </w:pPr>
      <w:r>
        <w:rPr>
          <w:rFonts w:ascii="Times New Roman"/>
          <w:b w:val="false"/>
          <w:i w:val="false"/>
          <w:color w:val="000000"/>
          <w:sz w:val="28"/>
        </w:rPr>
        <w:t>
                               10.01.1985 г.р., казах;</w:t>
      </w:r>
    </w:p>
    <w:bookmarkEnd w:id="379"/>
    <w:bookmarkStart w:name="z398" w:id="380"/>
    <w:p>
      <w:pPr>
        <w:spacing w:after="0"/>
        <w:ind w:left="0"/>
        <w:jc w:val="both"/>
      </w:pPr>
      <w:r>
        <w:rPr>
          <w:rFonts w:ascii="Times New Roman"/>
          <w:b w:val="false"/>
          <w:i w:val="false"/>
          <w:color w:val="000000"/>
          <w:sz w:val="28"/>
        </w:rPr>
        <w:t>
                               ВИ СВ в 2006 г.;</w:t>
      </w:r>
    </w:p>
    <w:bookmarkEnd w:id="380"/>
    <w:bookmarkStart w:name="z399" w:id="381"/>
    <w:p>
      <w:pPr>
        <w:spacing w:after="0"/>
        <w:ind w:left="0"/>
        <w:jc w:val="both"/>
      </w:pPr>
      <w:r>
        <w:rPr>
          <w:rFonts w:ascii="Times New Roman"/>
          <w:b w:val="false"/>
          <w:i w:val="false"/>
          <w:color w:val="000000"/>
          <w:sz w:val="28"/>
        </w:rPr>
        <w:t>
                               на воинской службе с 25.07.2002 г.;</w:t>
      </w:r>
    </w:p>
    <w:bookmarkEnd w:id="381"/>
    <w:bookmarkStart w:name="z400" w:id="382"/>
    <w:p>
      <w:pPr>
        <w:spacing w:after="0"/>
        <w:ind w:left="0"/>
        <w:jc w:val="both"/>
      </w:pPr>
      <w:r>
        <w:rPr>
          <w:rFonts w:ascii="Times New Roman"/>
          <w:b w:val="false"/>
          <w:i w:val="false"/>
          <w:color w:val="000000"/>
          <w:sz w:val="28"/>
        </w:rPr>
        <w:t>
                               А-035209;</w:t>
      </w:r>
    </w:p>
    <w:bookmarkEnd w:id="382"/>
    <w:bookmarkStart w:name="z401" w:id="383"/>
    <w:p>
      <w:pPr>
        <w:spacing w:after="0"/>
        <w:ind w:left="0"/>
        <w:jc w:val="both"/>
      </w:pPr>
      <w:r>
        <w:rPr>
          <w:rFonts w:ascii="Times New Roman"/>
          <w:b w:val="false"/>
          <w:i w:val="false"/>
          <w:color w:val="000000"/>
          <w:sz w:val="28"/>
        </w:rPr>
        <w:t>
                               Умер 26.08.2021 г. в результате пожара и взрывов на технической территории склада;</w:t>
      </w:r>
    </w:p>
    <w:bookmarkEnd w:id="383"/>
    <w:bookmarkStart w:name="z402" w:id="384"/>
    <w:p>
      <w:pPr>
        <w:spacing w:after="0"/>
        <w:ind w:left="0"/>
        <w:jc w:val="both"/>
      </w:pPr>
      <w:r>
        <w:rPr>
          <w:rFonts w:ascii="Times New Roman"/>
          <w:b w:val="false"/>
          <w:i w:val="false"/>
          <w:color w:val="000000"/>
          <w:sz w:val="28"/>
        </w:rPr>
        <w:t>
                               Смерть связана с исполнением обязанностей воинской службы;</w:t>
      </w:r>
    </w:p>
    <w:bookmarkEnd w:id="384"/>
    <w:bookmarkStart w:name="z403" w:id="385"/>
    <w:p>
      <w:pPr>
        <w:spacing w:after="0"/>
        <w:ind w:left="0"/>
        <w:jc w:val="both"/>
      </w:pPr>
      <w:r>
        <w:rPr>
          <w:rFonts w:ascii="Times New Roman"/>
          <w:b w:val="false"/>
          <w:i w:val="false"/>
          <w:color w:val="000000"/>
          <w:sz w:val="28"/>
        </w:rPr>
        <w:t>
                               Свидетельство о смерти № 0000 от 06.09.2021г.;</w:t>
      </w:r>
    </w:p>
    <w:bookmarkEnd w:id="385"/>
    <w:bookmarkStart w:name="z404" w:id="386"/>
    <w:p>
      <w:pPr>
        <w:spacing w:after="0"/>
        <w:ind w:left="0"/>
        <w:jc w:val="both"/>
      </w:pPr>
      <w:r>
        <w:rPr>
          <w:rFonts w:ascii="Times New Roman"/>
          <w:b w:val="false"/>
          <w:i w:val="false"/>
          <w:color w:val="000000"/>
          <w:sz w:val="28"/>
        </w:rPr>
        <w:t>
                               Похоронен 29.08.2021 г. на кладбище с.Шенгельды Капчагайского района Алматинской области;</w:t>
      </w:r>
    </w:p>
    <w:bookmarkEnd w:id="386"/>
    <w:bookmarkStart w:name="z405" w:id="387"/>
    <w:p>
      <w:pPr>
        <w:spacing w:after="0"/>
        <w:ind w:left="0"/>
        <w:jc w:val="both"/>
      </w:pPr>
      <w:r>
        <w:rPr>
          <w:rFonts w:ascii="Times New Roman"/>
          <w:b w:val="false"/>
          <w:i w:val="false"/>
          <w:color w:val="000000"/>
          <w:sz w:val="28"/>
        </w:rPr>
        <w:t>
                               Состав семьи: жена – Айткужина Ж.К. 1983 г.р., дочь – Аяла 2009 г.р., дочь – Самира 2011 г.р.,</w:t>
      </w:r>
    </w:p>
    <w:bookmarkEnd w:id="387"/>
    <w:bookmarkStart w:name="z406" w:id="388"/>
    <w:p>
      <w:pPr>
        <w:spacing w:after="0"/>
        <w:ind w:left="0"/>
        <w:jc w:val="both"/>
      </w:pPr>
      <w:r>
        <w:rPr>
          <w:rFonts w:ascii="Times New Roman"/>
          <w:b w:val="false"/>
          <w:i w:val="false"/>
          <w:color w:val="000000"/>
          <w:sz w:val="28"/>
        </w:rPr>
        <w:t>
                               сын – Тугырлан 2014 г.р., проживают по адресу: Жамбылская область г. Тараз, переулок Капал, д.2В кв.12;</w:t>
      </w:r>
    </w:p>
    <w:bookmarkEnd w:id="388"/>
    <w:bookmarkStart w:name="z407" w:id="389"/>
    <w:p>
      <w:pPr>
        <w:spacing w:after="0"/>
        <w:ind w:left="0"/>
        <w:jc w:val="both"/>
      </w:pPr>
      <w:r>
        <w:rPr>
          <w:rFonts w:ascii="Times New Roman"/>
          <w:b w:val="false"/>
          <w:i w:val="false"/>
          <w:color w:val="000000"/>
          <w:sz w:val="28"/>
        </w:rPr>
        <w:t>
                               вх. 0000 от 02.10.2021 г.</w:t>
      </w:r>
    </w:p>
    <w:bookmarkEnd w:id="389"/>
    <w:bookmarkStart w:name="z408" w:id="390"/>
    <w:p>
      <w:pPr>
        <w:spacing w:after="0"/>
        <w:ind w:left="0"/>
        <w:jc w:val="left"/>
      </w:pPr>
      <w:r>
        <w:rPr>
          <w:rFonts w:ascii="Times New Roman"/>
          <w:b/>
          <w:i w:val="false"/>
          <w:color w:val="000000"/>
        </w:rPr>
        <w:t xml:space="preserve"> Об изменении учетных сведений (фамилии, имени, отчества)</w:t>
      </w:r>
    </w:p>
    <w:bookmarkEnd w:id="390"/>
    <w:bookmarkStart w:name="z409" w:id="391"/>
    <w:p>
      <w:pPr>
        <w:spacing w:after="0"/>
        <w:ind w:left="0"/>
        <w:jc w:val="both"/>
      </w:pPr>
      <w:r>
        <w:rPr>
          <w:rFonts w:ascii="Times New Roman"/>
          <w:b w:val="false"/>
          <w:i w:val="false"/>
          <w:color w:val="000000"/>
          <w:sz w:val="28"/>
        </w:rPr>
        <w:t xml:space="preserve">
      1. Полковника ДЖУНИСБЕКОВА Болата Джамбылулы, заместителя командующего войсками противовоздушной обороны (по воспитательной и идеологической работе) – начальника отдела воспитательной и идеологической работы Управления командующего войсками противовоздушной обороны Сил воздушной обороны Вооруженных Сил Республики Казахстан, </w:t>
      </w:r>
      <w:r>
        <w:rPr>
          <w:rFonts w:ascii="Times New Roman"/>
          <w:b/>
          <w:i w:val="false"/>
          <w:color w:val="000000"/>
          <w:sz w:val="28"/>
        </w:rPr>
        <w:t>ВПРЕДЬ</w:t>
      </w:r>
      <w:r>
        <w:rPr>
          <w:rFonts w:ascii="Times New Roman"/>
          <w:b w:val="false"/>
          <w:i w:val="false"/>
          <w:color w:val="000000"/>
          <w:sz w:val="28"/>
        </w:rPr>
        <w:t xml:space="preserve"> </w:t>
      </w:r>
      <w:r>
        <w:rPr>
          <w:rFonts w:ascii="Times New Roman"/>
          <w:b/>
          <w:i w:val="false"/>
          <w:color w:val="000000"/>
          <w:sz w:val="28"/>
        </w:rPr>
        <w:t>СЧИТАТЬ</w:t>
      </w:r>
      <w:r>
        <w:rPr>
          <w:rFonts w:ascii="Times New Roman"/>
          <w:b w:val="false"/>
          <w:i w:val="false"/>
          <w:color w:val="000000"/>
          <w:sz w:val="28"/>
        </w:rPr>
        <w:t xml:space="preserve"> ЖУНИСБЕКОВЫМ Болатом Жамбылулы</w:t>
      </w:r>
    </w:p>
    <w:bookmarkEnd w:id="391"/>
    <w:bookmarkStart w:name="z410" w:id="392"/>
    <w:p>
      <w:pPr>
        <w:spacing w:after="0"/>
        <w:ind w:left="0"/>
        <w:jc w:val="both"/>
      </w:pPr>
      <w:r>
        <w:rPr>
          <w:rFonts w:ascii="Times New Roman"/>
          <w:b w:val="false"/>
          <w:i w:val="false"/>
          <w:color w:val="000000"/>
          <w:sz w:val="28"/>
        </w:rPr>
        <w:t>
                               У-000000;</w:t>
      </w:r>
    </w:p>
    <w:bookmarkEnd w:id="392"/>
    <w:bookmarkStart w:name="z411" w:id="393"/>
    <w:p>
      <w:pPr>
        <w:spacing w:after="0"/>
        <w:ind w:left="0"/>
        <w:jc w:val="both"/>
      </w:pPr>
      <w:r>
        <w:rPr>
          <w:rFonts w:ascii="Times New Roman"/>
          <w:b w:val="false"/>
          <w:i w:val="false"/>
          <w:color w:val="000000"/>
          <w:sz w:val="28"/>
        </w:rPr>
        <w:t>
                               основание: удостоверение личности гражданина Республики Казахстан № 00000000 от 28.03.2017 г., выданное МВД РК;</w:t>
      </w:r>
    </w:p>
    <w:bookmarkEnd w:id="393"/>
    <w:bookmarkStart w:name="z412" w:id="394"/>
    <w:p>
      <w:pPr>
        <w:spacing w:after="0"/>
        <w:ind w:left="0"/>
        <w:jc w:val="both"/>
      </w:pPr>
      <w:r>
        <w:rPr>
          <w:rFonts w:ascii="Times New Roman"/>
          <w:b w:val="false"/>
          <w:i w:val="false"/>
          <w:color w:val="000000"/>
          <w:sz w:val="28"/>
        </w:rPr>
        <w:t>
                               вх. 0000 от 04.09.2021 г.</w:t>
      </w:r>
    </w:p>
    <w:bookmarkEnd w:id="394"/>
    <w:bookmarkStart w:name="z413" w:id="395"/>
    <w:p>
      <w:pPr>
        <w:spacing w:after="0"/>
        <w:ind w:left="0"/>
        <w:jc w:val="left"/>
      </w:pPr>
      <w:r>
        <w:rPr>
          <w:rFonts w:ascii="Times New Roman"/>
          <w:b/>
          <w:i w:val="false"/>
          <w:color w:val="000000"/>
        </w:rPr>
        <w:t xml:space="preserve"> Об отмене пункта приказа</w:t>
      </w:r>
    </w:p>
    <w:bookmarkEnd w:id="395"/>
    <w:bookmarkStart w:name="z414" w:id="396"/>
    <w:p>
      <w:pPr>
        <w:spacing w:after="0"/>
        <w:ind w:left="0"/>
        <w:jc w:val="both"/>
      </w:pPr>
      <w:r>
        <w:rPr>
          <w:rFonts w:ascii="Times New Roman"/>
          <w:b w:val="false"/>
          <w:i w:val="false"/>
          <w:color w:val="000000"/>
          <w:sz w:val="28"/>
        </w:rPr>
        <w:t xml:space="preserve">
      1. Пункт 2 приказа Министра обороны Республики Казахстан по личному составу от 2 марта 2018 года № 000 о </w:t>
      </w:r>
      <w:r>
        <w:rPr>
          <w:rFonts w:ascii="Times New Roman"/>
          <w:b/>
          <w:i w:val="false"/>
          <w:color w:val="000000"/>
          <w:sz w:val="28"/>
        </w:rPr>
        <w:t>ЛИШЕНИИ</w:t>
      </w:r>
      <w:r>
        <w:rPr>
          <w:rFonts w:ascii="Times New Roman"/>
          <w:b w:val="false"/>
          <w:i w:val="false"/>
          <w:color w:val="000000"/>
          <w:sz w:val="28"/>
        </w:rPr>
        <w:t xml:space="preserve"> в соответствии со статьей 20 Закона Республики Казахстан "О воинской службе и статусе военнослужащих" и на основании приговора суда майора юстиции МОЛДАБАЕВА Дауытбека Оразбековича, состоящего в распоряжении начальника Главного управления военной полиции Вооруженных Сил Республики Казахстан, бывшего старшего офицера – дознавателя отделения дознания и розыска Отдела военной полиции Гвардейского гарнизона воинского звания "МАЙОР ЮСТИЦИИ", </w:t>
      </w:r>
      <w:r>
        <w:rPr>
          <w:rFonts w:ascii="Times New Roman"/>
          <w:b/>
          <w:i w:val="false"/>
          <w:color w:val="000000"/>
          <w:sz w:val="28"/>
        </w:rPr>
        <w:t>УВОЛЬНЕНИИ</w:t>
      </w:r>
      <w:r>
        <w:rPr>
          <w:rFonts w:ascii="Times New Roman"/>
          <w:b w:val="false"/>
          <w:i w:val="false"/>
          <w:color w:val="000000"/>
          <w:sz w:val="28"/>
        </w:rPr>
        <w:t xml:space="preserve"> его с воинской службы в ЗАПАС в соответствии с ПОДПУНКТОМ 13 ПУНКТА 1 СТАТЬИ 26 Закона Республики Казахстан "О воинской службе и статусе военнослужащих" – по отрицательным мотивам, в связи с вступлением в законную силу обвинительного приговора суда за совершение преступления, в том числе условно </w:t>
      </w:r>
      <w:r>
        <w:rPr>
          <w:rFonts w:ascii="Times New Roman"/>
          <w:b/>
          <w:i w:val="false"/>
          <w:color w:val="000000"/>
          <w:sz w:val="28"/>
        </w:rPr>
        <w:t>ОТМЕНИТ</w:t>
      </w:r>
      <w:r>
        <w:rPr>
          <w:rFonts w:ascii="Times New Roman"/>
          <w:b w:val="false"/>
          <w:i w:val="false"/>
          <w:color w:val="000000"/>
          <w:sz w:val="28"/>
        </w:rPr>
        <w:t>Ь</w:t>
      </w:r>
    </w:p>
    <w:bookmarkEnd w:id="396"/>
    <w:bookmarkStart w:name="z415" w:id="397"/>
    <w:p>
      <w:pPr>
        <w:spacing w:after="0"/>
        <w:ind w:left="0"/>
        <w:jc w:val="both"/>
      </w:pPr>
      <w:r>
        <w:rPr>
          <w:rFonts w:ascii="Times New Roman"/>
          <w:b w:val="false"/>
          <w:i w:val="false"/>
          <w:color w:val="000000"/>
          <w:sz w:val="28"/>
        </w:rPr>
        <w:t>
                               Ц-000000</w:t>
      </w:r>
    </w:p>
    <w:bookmarkEnd w:id="397"/>
    <w:bookmarkStart w:name="z416" w:id="398"/>
    <w:p>
      <w:pPr>
        <w:spacing w:after="0"/>
        <w:ind w:left="0"/>
        <w:jc w:val="both"/>
      </w:pPr>
      <w:r>
        <w:rPr>
          <w:rFonts w:ascii="Times New Roman"/>
          <w:b w:val="false"/>
          <w:i w:val="false"/>
          <w:color w:val="000000"/>
          <w:sz w:val="28"/>
        </w:rPr>
        <w:t>
                               основание: постановление судебной коллегии по уголовным делам Верховного Суда Республики Казахстан от 17.08.2021 г. № 00000;</w:t>
      </w:r>
    </w:p>
    <w:bookmarkEnd w:id="398"/>
    <w:bookmarkStart w:name="z417" w:id="399"/>
    <w:p>
      <w:pPr>
        <w:spacing w:after="0"/>
        <w:ind w:left="0"/>
        <w:jc w:val="both"/>
      </w:pPr>
      <w:r>
        <w:rPr>
          <w:rFonts w:ascii="Times New Roman"/>
          <w:b w:val="false"/>
          <w:i w:val="false"/>
          <w:color w:val="000000"/>
          <w:sz w:val="28"/>
        </w:rPr>
        <w:t>
                               вх. 0000 от 15.09.2021 г.</w:t>
      </w:r>
    </w:p>
    <w:bookmarkEnd w:id="399"/>
    <w:bookmarkStart w:name="z418" w:id="400"/>
    <w:p>
      <w:pPr>
        <w:spacing w:after="0"/>
        <w:ind w:left="0"/>
        <w:jc w:val="left"/>
      </w:pPr>
      <w:r>
        <w:rPr>
          <w:rFonts w:ascii="Times New Roman"/>
          <w:b/>
          <w:i w:val="false"/>
          <w:color w:val="000000"/>
        </w:rPr>
        <w:t xml:space="preserve"> О присвоении очередных воинских званий нескольким военнослужащим</w:t>
      </w:r>
    </w:p>
    <w:bookmarkEnd w:id="400"/>
    <w:bookmarkStart w:name="z419" w:id="401"/>
    <w:p>
      <w:pPr>
        <w:spacing w:after="0"/>
        <w:ind w:left="0"/>
        <w:jc w:val="both"/>
      </w:pPr>
      <w:r>
        <w:rPr>
          <w:rFonts w:ascii="Times New Roman"/>
          <w:b w:val="false"/>
          <w:i w:val="false"/>
          <w:color w:val="000000"/>
          <w:sz w:val="28"/>
        </w:rPr>
        <w:t xml:space="preserve">
      Нижепоименованным офицерам в соответствии со статьей 20 Закона Республики Казахстан "О воинской службе и статусе военнослужащих" </w:t>
      </w:r>
      <w:r>
        <w:rPr>
          <w:rFonts w:ascii="Times New Roman"/>
          <w:b/>
          <w:i w:val="false"/>
          <w:color w:val="000000"/>
          <w:sz w:val="28"/>
        </w:rPr>
        <w:t>ПРИСВОИТЬ</w:t>
      </w:r>
      <w:r>
        <w:rPr>
          <w:rFonts w:ascii="Times New Roman"/>
          <w:b w:val="false"/>
          <w:i w:val="false"/>
          <w:color w:val="000000"/>
          <w:sz w:val="28"/>
        </w:rPr>
        <w:t xml:space="preserve"> очередные воинские звания:</w:t>
      </w:r>
    </w:p>
    <w:bookmarkEnd w:id="401"/>
    <w:bookmarkStart w:name="z420" w:id="402"/>
    <w:p>
      <w:pPr>
        <w:spacing w:after="0"/>
        <w:ind w:left="0"/>
        <w:jc w:val="both"/>
      </w:pPr>
      <w:r>
        <w:rPr>
          <w:rFonts w:ascii="Times New Roman"/>
          <w:b w:val="false"/>
          <w:i w:val="false"/>
          <w:color w:val="000000"/>
          <w:sz w:val="28"/>
        </w:rPr>
        <w:t>
      ПОДПОЛКОВНИК</w:t>
      </w:r>
    </w:p>
    <w:bookmarkEnd w:id="402"/>
    <w:bookmarkStart w:name="z421" w:id="403"/>
    <w:p>
      <w:pPr>
        <w:spacing w:after="0"/>
        <w:ind w:left="0"/>
        <w:jc w:val="both"/>
      </w:pPr>
      <w:r>
        <w:rPr>
          <w:rFonts w:ascii="Times New Roman"/>
          <w:b w:val="false"/>
          <w:i w:val="false"/>
          <w:color w:val="000000"/>
          <w:sz w:val="28"/>
        </w:rPr>
        <w:t>
      1. Майору БУХОВУ Алексею Владимировичу, начальнику Отдела по делам обороны Бухар-Жырауского района Карагандинской области</w:t>
      </w:r>
    </w:p>
    <w:bookmarkEnd w:id="403"/>
    <w:bookmarkStart w:name="z422" w:id="404"/>
    <w:p>
      <w:pPr>
        <w:spacing w:after="0"/>
        <w:ind w:left="0"/>
        <w:jc w:val="both"/>
      </w:pPr>
      <w:r>
        <w:rPr>
          <w:rFonts w:ascii="Times New Roman"/>
          <w:b w:val="false"/>
          <w:i w:val="false"/>
          <w:color w:val="000000"/>
          <w:sz w:val="28"/>
        </w:rPr>
        <w:t>
                               13.06.1976 г.р., болгарин;</w:t>
      </w:r>
    </w:p>
    <w:bookmarkEnd w:id="404"/>
    <w:bookmarkStart w:name="z423" w:id="405"/>
    <w:p>
      <w:pPr>
        <w:spacing w:after="0"/>
        <w:ind w:left="0"/>
        <w:jc w:val="both"/>
      </w:pPr>
      <w:r>
        <w:rPr>
          <w:rFonts w:ascii="Times New Roman"/>
          <w:b w:val="false"/>
          <w:i w:val="false"/>
          <w:color w:val="000000"/>
          <w:sz w:val="28"/>
        </w:rPr>
        <w:t>
                               Российский СГУ в 2000 г.;</w:t>
      </w:r>
    </w:p>
    <w:bookmarkEnd w:id="405"/>
    <w:bookmarkStart w:name="z424" w:id="406"/>
    <w:p>
      <w:pPr>
        <w:spacing w:after="0"/>
        <w:ind w:left="0"/>
        <w:jc w:val="both"/>
      </w:pPr>
      <w:r>
        <w:rPr>
          <w:rFonts w:ascii="Times New Roman"/>
          <w:b w:val="false"/>
          <w:i w:val="false"/>
          <w:color w:val="000000"/>
          <w:sz w:val="28"/>
        </w:rPr>
        <w:t>
                               выслуга в звании – 5 лет 1 мес.;</w:t>
      </w:r>
    </w:p>
    <w:bookmarkEnd w:id="406"/>
    <w:bookmarkStart w:name="z425" w:id="407"/>
    <w:p>
      <w:pPr>
        <w:spacing w:after="0"/>
        <w:ind w:left="0"/>
        <w:jc w:val="both"/>
      </w:pPr>
      <w:r>
        <w:rPr>
          <w:rFonts w:ascii="Times New Roman"/>
          <w:b w:val="false"/>
          <w:i w:val="false"/>
          <w:color w:val="000000"/>
          <w:sz w:val="28"/>
        </w:rPr>
        <w:t>
                               А-000000</w:t>
      </w:r>
    </w:p>
    <w:bookmarkEnd w:id="407"/>
    <w:bookmarkStart w:name="z426" w:id="408"/>
    <w:p>
      <w:pPr>
        <w:spacing w:after="0"/>
        <w:ind w:left="0"/>
        <w:jc w:val="both"/>
      </w:pPr>
      <w:r>
        <w:rPr>
          <w:rFonts w:ascii="Times New Roman"/>
          <w:b w:val="false"/>
          <w:i w:val="false"/>
          <w:color w:val="000000"/>
          <w:sz w:val="28"/>
        </w:rPr>
        <w:t>
                               вх. 0000 от 22.09.2021 г.</w:t>
      </w:r>
    </w:p>
    <w:bookmarkEnd w:id="408"/>
    <w:bookmarkStart w:name="z427" w:id="409"/>
    <w:p>
      <w:pPr>
        <w:spacing w:after="0"/>
        <w:ind w:left="0"/>
        <w:jc w:val="both"/>
      </w:pPr>
      <w:r>
        <w:rPr>
          <w:rFonts w:ascii="Times New Roman"/>
          <w:b w:val="false"/>
          <w:i w:val="false"/>
          <w:color w:val="000000"/>
          <w:sz w:val="28"/>
        </w:rPr>
        <w:t>
      МАЙОР</w:t>
      </w:r>
    </w:p>
    <w:bookmarkEnd w:id="409"/>
    <w:bookmarkStart w:name="z428" w:id="410"/>
    <w:p>
      <w:pPr>
        <w:spacing w:after="0"/>
        <w:ind w:left="0"/>
        <w:jc w:val="both"/>
      </w:pPr>
      <w:r>
        <w:rPr>
          <w:rFonts w:ascii="Times New Roman"/>
          <w:b w:val="false"/>
          <w:i w:val="false"/>
          <w:color w:val="000000"/>
          <w:sz w:val="28"/>
        </w:rPr>
        <w:t>
      2. Капитану ИХСАНОВОЙ Айгуль Молдашовне, начальнику службы по военно-патриотической работе и работе с ветеранами Вооруженных Сил управления воспитательной, идеологической и военно-патриотической работы Департамента по делам обороны Туркестанской области</w:t>
      </w:r>
    </w:p>
    <w:bookmarkEnd w:id="410"/>
    <w:bookmarkStart w:name="z429" w:id="411"/>
    <w:p>
      <w:pPr>
        <w:spacing w:after="0"/>
        <w:ind w:left="0"/>
        <w:jc w:val="both"/>
      </w:pPr>
      <w:r>
        <w:rPr>
          <w:rFonts w:ascii="Times New Roman"/>
          <w:b w:val="false"/>
          <w:i w:val="false"/>
          <w:color w:val="000000"/>
          <w:sz w:val="28"/>
        </w:rPr>
        <w:t>
                               24.09.1976 г.р., казашка;</w:t>
      </w:r>
    </w:p>
    <w:bookmarkEnd w:id="411"/>
    <w:bookmarkStart w:name="z430" w:id="412"/>
    <w:p>
      <w:pPr>
        <w:spacing w:after="0"/>
        <w:ind w:left="0"/>
        <w:jc w:val="both"/>
      </w:pPr>
      <w:r>
        <w:rPr>
          <w:rFonts w:ascii="Times New Roman"/>
          <w:b w:val="false"/>
          <w:i w:val="false"/>
          <w:color w:val="000000"/>
          <w:sz w:val="28"/>
        </w:rPr>
        <w:t>
                               Таразский ГУ в 1999 г.;</w:t>
      </w:r>
    </w:p>
    <w:bookmarkEnd w:id="412"/>
    <w:bookmarkStart w:name="z431" w:id="413"/>
    <w:p>
      <w:pPr>
        <w:spacing w:after="0"/>
        <w:ind w:left="0"/>
        <w:jc w:val="both"/>
      </w:pPr>
      <w:r>
        <w:rPr>
          <w:rFonts w:ascii="Times New Roman"/>
          <w:b w:val="false"/>
          <w:i w:val="false"/>
          <w:color w:val="000000"/>
          <w:sz w:val="28"/>
        </w:rPr>
        <w:t>
                               выслуга в звании – 6 лет 4 мес.;</w:t>
      </w:r>
    </w:p>
    <w:bookmarkEnd w:id="413"/>
    <w:bookmarkStart w:name="z432" w:id="414"/>
    <w:p>
      <w:pPr>
        <w:spacing w:after="0"/>
        <w:ind w:left="0"/>
        <w:jc w:val="both"/>
      </w:pPr>
      <w:r>
        <w:rPr>
          <w:rFonts w:ascii="Times New Roman"/>
          <w:b w:val="false"/>
          <w:i w:val="false"/>
          <w:color w:val="000000"/>
          <w:sz w:val="28"/>
        </w:rPr>
        <w:t>
                               А-000000</w:t>
      </w:r>
    </w:p>
    <w:bookmarkEnd w:id="414"/>
    <w:bookmarkStart w:name="z433" w:id="415"/>
    <w:p>
      <w:pPr>
        <w:spacing w:after="0"/>
        <w:ind w:left="0"/>
        <w:jc w:val="both"/>
      </w:pPr>
      <w:r>
        <w:rPr>
          <w:rFonts w:ascii="Times New Roman"/>
          <w:b w:val="false"/>
          <w:i w:val="false"/>
          <w:color w:val="000000"/>
          <w:sz w:val="28"/>
        </w:rPr>
        <w:t>
                               вх. 0000от 21.09.2021 г.</w:t>
      </w:r>
    </w:p>
    <w:bookmarkEnd w:id="415"/>
    <w:bookmarkStart w:name="z434" w:id="416"/>
    <w:p>
      <w:pPr>
        <w:spacing w:after="0"/>
        <w:ind w:left="0"/>
        <w:jc w:val="both"/>
      </w:pPr>
      <w:r>
        <w:rPr>
          <w:rFonts w:ascii="Times New Roman"/>
          <w:b w:val="false"/>
          <w:i w:val="false"/>
          <w:color w:val="000000"/>
          <w:sz w:val="28"/>
        </w:rPr>
        <w:t>
      СТАРШИЙ ЛЕЙТЕНАНТ</w:t>
      </w:r>
    </w:p>
    <w:bookmarkEnd w:id="416"/>
    <w:bookmarkStart w:name="z435" w:id="417"/>
    <w:p>
      <w:pPr>
        <w:spacing w:after="0"/>
        <w:ind w:left="0"/>
        <w:jc w:val="both"/>
      </w:pPr>
      <w:r>
        <w:rPr>
          <w:rFonts w:ascii="Times New Roman"/>
          <w:b w:val="false"/>
          <w:i w:val="false"/>
          <w:color w:val="000000"/>
          <w:sz w:val="28"/>
        </w:rPr>
        <w:t>
      3. Лейтенанту АМАНБАЕВУ Айдосу Нурлыбековичу, начальнику группы комплектования Отдела по делам обороны города Риддер Восточно-Казахстанской области</w:t>
      </w:r>
    </w:p>
    <w:bookmarkEnd w:id="417"/>
    <w:bookmarkStart w:name="z436" w:id="418"/>
    <w:p>
      <w:pPr>
        <w:spacing w:after="0"/>
        <w:ind w:left="0"/>
        <w:jc w:val="both"/>
      </w:pPr>
      <w:r>
        <w:rPr>
          <w:rFonts w:ascii="Times New Roman"/>
          <w:b w:val="false"/>
          <w:i w:val="false"/>
          <w:color w:val="000000"/>
          <w:sz w:val="28"/>
        </w:rPr>
        <w:t>
                               07.10.1996 г.р., казах;</w:t>
      </w:r>
    </w:p>
    <w:bookmarkEnd w:id="418"/>
    <w:bookmarkStart w:name="z437" w:id="419"/>
    <w:p>
      <w:pPr>
        <w:spacing w:after="0"/>
        <w:ind w:left="0"/>
        <w:jc w:val="both"/>
      </w:pPr>
      <w:r>
        <w:rPr>
          <w:rFonts w:ascii="Times New Roman"/>
          <w:b w:val="false"/>
          <w:i w:val="false"/>
          <w:color w:val="000000"/>
          <w:sz w:val="28"/>
        </w:rPr>
        <w:t>
                               ВП при Казахском ГЮИУ в 2018 г.;</w:t>
      </w:r>
    </w:p>
    <w:bookmarkEnd w:id="419"/>
    <w:bookmarkStart w:name="z438" w:id="420"/>
    <w:p>
      <w:pPr>
        <w:spacing w:after="0"/>
        <w:ind w:left="0"/>
        <w:jc w:val="both"/>
      </w:pPr>
      <w:r>
        <w:rPr>
          <w:rFonts w:ascii="Times New Roman"/>
          <w:b w:val="false"/>
          <w:i w:val="false"/>
          <w:color w:val="000000"/>
          <w:sz w:val="28"/>
        </w:rPr>
        <w:t>
                               выслуга в звании – 3 года;</w:t>
      </w:r>
    </w:p>
    <w:bookmarkEnd w:id="420"/>
    <w:bookmarkStart w:name="z439" w:id="421"/>
    <w:p>
      <w:pPr>
        <w:spacing w:after="0"/>
        <w:ind w:left="0"/>
        <w:jc w:val="both"/>
      </w:pPr>
      <w:r>
        <w:rPr>
          <w:rFonts w:ascii="Times New Roman"/>
          <w:b w:val="false"/>
          <w:i w:val="false"/>
          <w:color w:val="000000"/>
          <w:sz w:val="28"/>
        </w:rPr>
        <w:t>
                               А-000000;</w:t>
      </w:r>
    </w:p>
    <w:bookmarkEnd w:id="421"/>
    <w:bookmarkStart w:name="z440" w:id="422"/>
    <w:p>
      <w:pPr>
        <w:spacing w:after="0"/>
        <w:ind w:left="0"/>
        <w:jc w:val="both"/>
      </w:pPr>
      <w:r>
        <w:rPr>
          <w:rFonts w:ascii="Times New Roman"/>
          <w:b w:val="false"/>
          <w:i w:val="false"/>
          <w:color w:val="000000"/>
          <w:sz w:val="28"/>
        </w:rPr>
        <w:t>
                               вх. 0000 от 20.09.2021 г.</w:t>
      </w:r>
    </w:p>
    <w:bookmarkEnd w:id="422"/>
    <w:bookmarkStart w:name="z441" w:id="423"/>
    <w:p>
      <w:pPr>
        <w:spacing w:after="0"/>
        <w:ind w:left="0"/>
        <w:jc w:val="left"/>
      </w:pPr>
      <w:r>
        <w:rPr>
          <w:rFonts w:ascii="Times New Roman"/>
          <w:b/>
          <w:i w:val="false"/>
          <w:color w:val="000000"/>
        </w:rPr>
        <w:t xml:space="preserve"> О присвоении очередного воинского звания нескольким военнослужащим</w:t>
      </w:r>
    </w:p>
    <w:bookmarkEnd w:id="423"/>
    <w:bookmarkStart w:name="z442" w:id="424"/>
    <w:p>
      <w:pPr>
        <w:spacing w:after="0"/>
        <w:ind w:left="0"/>
        <w:jc w:val="both"/>
      </w:pPr>
      <w:r>
        <w:rPr>
          <w:rFonts w:ascii="Times New Roman"/>
          <w:b w:val="false"/>
          <w:i w:val="false"/>
          <w:color w:val="000000"/>
          <w:sz w:val="28"/>
        </w:rPr>
        <w:t xml:space="preserve">
      Нижепоименованным офицерам в соответствии со статьей 20 Закона Республики Казахстан "О воинской службе и статусе военнослужащих" </w:t>
      </w:r>
      <w:r>
        <w:rPr>
          <w:rFonts w:ascii="Times New Roman"/>
          <w:b/>
          <w:i w:val="false"/>
          <w:color w:val="000000"/>
          <w:sz w:val="28"/>
        </w:rPr>
        <w:t>ПРИСВОИТЬ</w:t>
      </w:r>
      <w:r>
        <w:rPr>
          <w:rFonts w:ascii="Times New Roman"/>
          <w:b w:val="false"/>
          <w:i w:val="false"/>
          <w:color w:val="000000"/>
          <w:sz w:val="28"/>
        </w:rPr>
        <w:t xml:space="preserve"> очередное воинское звание "МАЙОР":</w:t>
      </w:r>
    </w:p>
    <w:bookmarkEnd w:id="424"/>
    <w:bookmarkStart w:name="z443" w:id="425"/>
    <w:p>
      <w:pPr>
        <w:spacing w:after="0"/>
        <w:ind w:left="0"/>
        <w:jc w:val="both"/>
      </w:pPr>
      <w:r>
        <w:rPr>
          <w:rFonts w:ascii="Times New Roman"/>
          <w:b w:val="false"/>
          <w:i w:val="false"/>
          <w:color w:val="000000"/>
          <w:sz w:val="28"/>
        </w:rPr>
        <w:t>
      1. Капитану НОВОЖЕЕВУ Денису Евгеньевичу, начальнику мобилизационного отделения – заместителю начальника Отдела по делам обороны города Сатпаев области Ұлытау</w:t>
      </w:r>
    </w:p>
    <w:bookmarkEnd w:id="425"/>
    <w:bookmarkStart w:name="z444" w:id="426"/>
    <w:p>
      <w:pPr>
        <w:spacing w:after="0"/>
        <w:ind w:left="0"/>
        <w:jc w:val="both"/>
      </w:pPr>
      <w:r>
        <w:rPr>
          <w:rFonts w:ascii="Times New Roman"/>
          <w:b w:val="false"/>
          <w:i w:val="false"/>
          <w:color w:val="000000"/>
          <w:sz w:val="28"/>
        </w:rPr>
        <w:t>
                               29.11.1979 г.р., русский;</w:t>
      </w:r>
    </w:p>
    <w:bookmarkEnd w:id="426"/>
    <w:bookmarkStart w:name="z445" w:id="427"/>
    <w:p>
      <w:pPr>
        <w:spacing w:after="0"/>
        <w:ind w:left="0"/>
        <w:jc w:val="both"/>
      </w:pPr>
      <w:r>
        <w:rPr>
          <w:rFonts w:ascii="Times New Roman"/>
          <w:b w:val="false"/>
          <w:i w:val="false"/>
          <w:color w:val="000000"/>
          <w:sz w:val="28"/>
        </w:rPr>
        <w:t>
                               Костанайский СТУ в 2006 г.;</w:t>
      </w:r>
    </w:p>
    <w:bookmarkEnd w:id="427"/>
    <w:bookmarkStart w:name="z446" w:id="428"/>
    <w:p>
      <w:pPr>
        <w:spacing w:after="0"/>
        <w:ind w:left="0"/>
        <w:jc w:val="both"/>
      </w:pPr>
      <w:r>
        <w:rPr>
          <w:rFonts w:ascii="Times New Roman"/>
          <w:b w:val="false"/>
          <w:i w:val="false"/>
          <w:color w:val="000000"/>
          <w:sz w:val="28"/>
        </w:rPr>
        <w:t>
                               выслуга в звании – 4 года;</w:t>
      </w:r>
    </w:p>
    <w:bookmarkEnd w:id="428"/>
    <w:bookmarkStart w:name="z447" w:id="429"/>
    <w:p>
      <w:pPr>
        <w:spacing w:after="0"/>
        <w:ind w:left="0"/>
        <w:jc w:val="both"/>
      </w:pPr>
      <w:r>
        <w:rPr>
          <w:rFonts w:ascii="Times New Roman"/>
          <w:b w:val="false"/>
          <w:i w:val="false"/>
          <w:color w:val="000000"/>
          <w:sz w:val="28"/>
        </w:rPr>
        <w:t>
                               А-000000;</w:t>
      </w:r>
    </w:p>
    <w:bookmarkEnd w:id="429"/>
    <w:bookmarkStart w:name="z448" w:id="430"/>
    <w:p>
      <w:pPr>
        <w:spacing w:after="0"/>
        <w:ind w:left="0"/>
        <w:jc w:val="both"/>
      </w:pPr>
      <w:r>
        <w:rPr>
          <w:rFonts w:ascii="Times New Roman"/>
          <w:b w:val="false"/>
          <w:i w:val="false"/>
          <w:color w:val="000000"/>
          <w:sz w:val="28"/>
        </w:rPr>
        <w:t>
                               вх. 0000 от 31.07.2021 г.</w:t>
      </w:r>
    </w:p>
    <w:bookmarkEnd w:id="430"/>
    <w:bookmarkStart w:name="z449" w:id="431"/>
    <w:p>
      <w:pPr>
        <w:spacing w:after="0"/>
        <w:ind w:left="0"/>
        <w:jc w:val="both"/>
      </w:pPr>
      <w:r>
        <w:rPr>
          <w:rFonts w:ascii="Times New Roman"/>
          <w:b w:val="false"/>
          <w:i w:val="false"/>
          <w:color w:val="000000"/>
          <w:sz w:val="28"/>
        </w:rPr>
        <w:t>
      2. Капитану ЧУРБАНОВУ Антону Владимировичу, начальнику отделения кадров и строевого штаба Департамента по делам обороны города Астаны</w:t>
      </w:r>
    </w:p>
    <w:bookmarkEnd w:id="431"/>
    <w:bookmarkStart w:name="z450" w:id="432"/>
    <w:p>
      <w:pPr>
        <w:spacing w:after="0"/>
        <w:ind w:left="0"/>
        <w:jc w:val="both"/>
      </w:pPr>
      <w:r>
        <w:rPr>
          <w:rFonts w:ascii="Times New Roman"/>
          <w:b w:val="false"/>
          <w:i w:val="false"/>
          <w:color w:val="000000"/>
          <w:sz w:val="28"/>
        </w:rPr>
        <w:t>
                               12.10.1984 г.р., русский;</w:t>
      </w:r>
    </w:p>
    <w:bookmarkEnd w:id="432"/>
    <w:bookmarkStart w:name="z451" w:id="433"/>
    <w:p>
      <w:pPr>
        <w:spacing w:after="0"/>
        <w:ind w:left="0"/>
        <w:jc w:val="both"/>
      </w:pPr>
      <w:r>
        <w:rPr>
          <w:rFonts w:ascii="Times New Roman"/>
          <w:b w:val="false"/>
          <w:i w:val="false"/>
          <w:color w:val="000000"/>
          <w:sz w:val="28"/>
        </w:rPr>
        <w:t>
                               Западно-Казахстанский АТУ в 2007 г.;</w:t>
      </w:r>
    </w:p>
    <w:bookmarkEnd w:id="433"/>
    <w:bookmarkStart w:name="z452" w:id="434"/>
    <w:p>
      <w:pPr>
        <w:spacing w:after="0"/>
        <w:ind w:left="0"/>
        <w:jc w:val="both"/>
      </w:pPr>
      <w:r>
        <w:rPr>
          <w:rFonts w:ascii="Times New Roman"/>
          <w:b w:val="false"/>
          <w:i w:val="false"/>
          <w:color w:val="000000"/>
          <w:sz w:val="28"/>
        </w:rPr>
        <w:t>
                               выслуга в звании – 4 года;</w:t>
      </w:r>
    </w:p>
    <w:bookmarkEnd w:id="434"/>
    <w:bookmarkStart w:name="z453" w:id="435"/>
    <w:p>
      <w:pPr>
        <w:spacing w:after="0"/>
        <w:ind w:left="0"/>
        <w:jc w:val="both"/>
      </w:pPr>
      <w:r>
        <w:rPr>
          <w:rFonts w:ascii="Times New Roman"/>
          <w:b w:val="false"/>
          <w:i w:val="false"/>
          <w:color w:val="000000"/>
          <w:sz w:val="28"/>
        </w:rPr>
        <w:t>
                               А-000000;</w:t>
      </w:r>
    </w:p>
    <w:bookmarkEnd w:id="435"/>
    <w:bookmarkStart w:name="z454" w:id="436"/>
    <w:p>
      <w:pPr>
        <w:spacing w:after="0"/>
        <w:ind w:left="0"/>
        <w:jc w:val="both"/>
      </w:pPr>
      <w:r>
        <w:rPr>
          <w:rFonts w:ascii="Times New Roman"/>
          <w:b w:val="false"/>
          <w:i w:val="false"/>
          <w:color w:val="000000"/>
          <w:sz w:val="28"/>
        </w:rPr>
        <w:t>
                               вх. 0000 от 26.08.2021 г.</w:t>
      </w:r>
    </w:p>
    <w:bookmarkEnd w:id="436"/>
    <w:bookmarkStart w:name="z455" w:id="437"/>
    <w:p>
      <w:pPr>
        <w:spacing w:after="0"/>
        <w:ind w:left="0"/>
        <w:jc w:val="left"/>
      </w:pPr>
      <w:r>
        <w:rPr>
          <w:rFonts w:ascii="Times New Roman"/>
          <w:b/>
          <w:i w:val="false"/>
          <w:color w:val="000000"/>
        </w:rPr>
        <w:t xml:space="preserve"> О присвоении очередного воинского звания одному военнослужащему</w:t>
      </w:r>
    </w:p>
    <w:bookmarkEnd w:id="437"/>
    <w:bookmarkStart w:name="z456" w:id="438"/>
    <w:p>
      <w:pPr>
        <w:spacing w:after="0"/>
        <w:ind w:left="0"/>
        <w:jc w:val="both"/>
      </w:pPr>
      <w:r>
        <w:rPr>
          <w:rFonts w:ascii="Times New Roman"/>
          <w:b w:val="false"/>
          <w:i w:val="false"/>
          <w:color w:val="000000"/>
          <w:sz w:val="28"/>
        </w:rPr>
        <w:t xml:space="preserve">
      1. Лейтенанту ИВАНОВУ Сергею Владимировичу, начальнику группы комплектования Отдела по делам обороны Баянаульского района Павлодарской области, в соответствии со статьей 20 Закона Республики Казахстан "О воинской службе и статусе военнослужащих" </w:t>
      </w:r>
      <w:r>
        <w:rPr>
          <w:rFonts w:ascii="Times New Roman"/>
          <w:b/>
          <w:i w:val="false"/>
          <w:color w:val="000000"/>
          <w:sz w:val="28"/>
        </w:rPr>
        <w:t>ПРИСВОИТЬ</w:t>
      </w:r>
      <w:r>
        <w:rPr>
          <w:rFonts w:ascii="Times New Roman"/>
          <w:b w:val="false"/>
          <w:i w:val="false"/>
          <w:color w:val="000000"/>
          <w:sz w:val="28"/>
        </w:rPr>
        <w:t xml:space="preserve"> очередное воинское звание "СТАРШИЙ ЛЕЙТЕНАНТ"</w:t>
      </w:r>
    </w:p>
    <w:bookmarkEnd w:id="438"/>
    <w:bookmarkStart w:name="z457" w:id="439"/>
    <w:p>
      <w:pPr>
        <w:spacing w:after="0"/>
        <w:ind w:left="0"/>
        <w:jc w:val="both"/>
      </w:pPr>
      <w:r>
        <w:rPr>
          <w:rFonts w:ascii="Times New Roman"/>
          <w:b w:val="false"/>
          <w:i w:val="false"/>
          <w:color w:val="000000"/>
          <w:sz w:val="28"/>
        </w:rPr>
        <w:t>
                               08.05.1998 г.р., русский;</w:t>
      </w:r>
    </w:p>
    <w:bookmarkEnd w:id="439"/>
    <w:bookmarkStart w:name="z458" w:id="440"/>
    <w:p>
      <w:pPr>
        <w:spacing w:after="0"/>
        <w:ind w:left="0"/>
        <w:jc w:val="both"/>
      </w:pPr>
      <w:r>
        <w:rPr>
          <w:rFonts w:ascii="Times New Roman"/>
          <w:b w:val="false"/>
          <w:i w:val="false"/>
          <w:color w:val="000000"/>
          <w:sz w:val="28"/>
        </w:rPr>
        <w:t>
                               ВП при Кокшетауском университете в 2018 г.;</w:t>
      </w:r>
    </w:p>
    <w:bookmarkEnd w:id="440"/>
    <w:bookmarkStart w:name="z459" w:id="441"/>
    <w:p>
      <w:pPr>
        <w:spacing w:after="0"/>
        <w:ind w:left="0"/>
        <w:jc w:val="both"/>
      </w:pPr>
      <w:r>
        <w:rPr>
          <w:rFonts w:ascii="Times New Roman"/>
          <w:b w:val="false"/>
          <w:i w:val="false"/>
          <w:color w:val="000000"/>
          <w:sz w:val="28"/>
        </w:rPr>
        <w:t>
                               выслуга в звании – 2 года;</w:t>
      </w:r>
    </w:p>
    <w:bookmarkEnd w:id="441"/>
    <w:bookmarkStart w:name="z460" w:id="442"/>
    <w:p>
      <w:pPr>
        <w:spacing w:after="0"/>
        <w:ind w:left="0"/>
        <w:jc w:val="both"/>
      </w:pPr>
      <w:r>
        <w:rPr>
          <w:rFonts w:ascii="Times New Roman"/>
          <w:b w:val="false"/>
          <w:i w:val="false"/>
          <w:color w:val="000000"/>
          <w:sz w:val="28"/>
        </w:rPr>
        <w:t>
                               А-000000;</w:t>
      </w:r>
    </w:p>
    <w:bookmarkEnd w:id="442"/>
    <w:bookmarkStart w:name="z461" w:id="443"/>
    <w:p>
      <w:pPr>
        <w:spacing w:after="0"/>
        <w:ind w:left="0"/>
        <w:jc w:val="both"/>
      </w:pPr>
      <w:r>
        <w:rPr>
          <w:rFonts w:ascii="Times New Roman"/>
          <w:b w:val="false"/>
          <w:i w:val="false"/>
          <w:color w:val="000000"/>
          <w:sz w:val="28"/>
        </w:rPr>
        <w:t>
                               вх. 0000 от 05.10.2021 г.</w:t>
      </w:r>
    </w:p>
    <w:bookmarkEnd w:id="443"/>
    <w:bookmarkStart w:name="z462" w:id="444"/>
    <w:p>
      <w:pPr>
        <w:spacing w:after="0"/>
        <w:ind w:left="0"/>
        <w:jc w:val="left"/>
      </w:pPr>
      <w:r>
        <w:rPr>
          <w:rFonts w:ascii="Times New Roman"/>
          <w:b/>
          <w:i w:val="false"/>
          <w:color w:val="000000"/>
        </w:rPr>
        <w:t xml:space="preserve"> О присвоении очередных воинских званий досрочно нескольким военнослужащим</w:t>
      </w:r>
    </w:p>
    <w:bookmarkEnd w:id="444"/>
    <w:bookmarkStart w:name="z463" w:id="445"/>
    <w:p>
      <w:pPr>
        <w:spacing w:after="0"/>
        <w:ind w:left="0"/>
        <w:jc w:val="both"/>
      </w:pPr>
      <w:r>
        <w:rPr>
          <w:rFonts w:ascii="Times New Roman"/>
          <w:b w:val="false"/>
          <w:i w:val="false"/>
          <w:color w:val="000000"/>
          <w:sz w:val="28"/>
        </w:rPr>
        <w:t xml:space="preserve">
      Нижепоименованным офицерам, в соответствии с пунктом 99 Правил прохождения воинской службы в Вооруженных Силах, других войсках и воинских формированиях Республики Казахстан, за образцовое выполнение воинского долга </w:t>
      </w:r>
      <w:r>
        <w:rPr>
          <w:rFonts w:ascii="Times New Roman"/>
          <w:b/>
          <w:i w:val="false"/>
          <w:color w:val="000000"/>
          <w:sz w:val="28"/>
        </w:rPr>
        <w:t>ПРИСВОИТЬ</w:t>
      </w:r>
      <w:r>
        <w:rPr>
          <w:rFonts w:ascii="Times New Roman"/>
          <w:b w:val="false"/>
          <w:i w:val="false"/>
          <w:color w:val="000000"/>
          <w:sz w:val="28"/>
        </w:rPr>
        <w:t xml:space="preserve"> очередные воинские звания </w:t>
      </w:r>
      <w:r>
        <w:rPr>
          <w:rFonts w:ascii="Times New Roman"/>
          <w:b/>
          <w:i w:val="false"/>
          <w:color w:val="000000"/>
          <w:sz w:val="28"/>
        </w:rPr>
        <w:t>ДОСРОЧНО</w:t>
      </w:r>
      <w:r>
        <w:rPr>
          <w:rFonts w:ascii="Times New Roman"/>
          <w:b w:val="false"/>
          <w:i w:val="false"/>
          <w:color w:val="000000"/>
          <w:sz w:val="28"/>
        </w:rPr>
        <w:t>:</w:t>
      </w:r>
    </w:p>
    <w:bookmarkEnd w:id="445"/>
    <w:bookmarkStart w:name="z464" w:id="446"/>
    <w:p>
      <w:pPr>
        <w:spacing w:after="0"/>
        <w:ind w:left="0"/>
        <w:jc w:val="both"/>
      </w:pPr>
      <w:r>
        <w:rPr>
          <w:rFonts w:ascii="Times New Roman"/>
          <w:b w:val="false"/>
          <w:i w:val="false"/>
          <w:color w:val="000000"/>
          <w:sz w:val="28"/>
        </w:rPr>
        <w:t>
      ПОДПОЛКОВНИК</w:t>
      </w:r>
    </w:p>
    <w:bookmarkEnd w:id="446"/>
    <w:bookmarkStart w:name="z465" w:id="447"/>
    <w:p>
      <w:pPr>
        <w:spacing w:after="0"/>
        <w:ind w:left="0"/>
        <w:jc w:val="both"/>
      </w:pPr>
      <w:r>
        <w:rPr>
          <w:rFonts w:ascii="Times New Roman"/>
          <w:b w:val="false"/>
          <w:i w:val="false"/>
          <w:color w:val="000000"/>
          <w:sz w:val="28"/>
        </w:rPr>
        <w:t>
      1. Майору ДАСТАНОВУ Саяту Маратовичу, заместителю командира военно-морской базы (по материально-техническому обеспечению) – начальнику отдела материально-технического обеспечения 00 военно-морской базы</w:t>
      </w:r>
    </w:p>
    <w:bookmarkEnd w:id="447"/>
    <w:bookmarkStart w:name="z466" w:id="448"/>
    <w:p>
      <w:pPr>
        <w:spacing w:after="0"/>
        <w:ind w:left="0"/>
        <w:jc w:val="both"/>
      </w:pPr>
      <w:r>
        <w:rPr>
          <w:rFonts w:ascii="Times New Roman"/>
          <w:b w:val="false"/>
          <w:i w:val="false"/>
          <w:color w:val="000000"/>
          <w:sz w:val="28"/>
        </w:rPr>
        <w:t>
                               04.03.1986 г.р., казах;</w:t>
      </w:r>
    </w:p>
    <w:bookmarkEnd w:id="448"/>
    <w:bookmarkStart w:name="z467" w:id="449"/>
    <w:p>
      <w:pPr>
        <w:spacing w:after="0"/>
        <w:ind w:left="0"/>
        <w:jc w:val="both"/>
      </w:pPr>
      <w:r>
        <w:rPr>
          <w:rFonts w:ascii="Times New Roman"/>
          <w:b w:val="false"/>
          <w:i w:val="false"/>
          <w:color w:val="000000"/>
          <w:sz w:val="28"/>
        </w:rPr>
        <w:t>
                               ВА ВМС ВС Турецкой Республики в 2015 г.;</w:t>
      </w:r>
    </w:p>
    <w:bookmarkEnd w:id="449"/>
    <w:bookmarkStart w:name="z468" w:id="450"/>
    <w:p>
      <w:pPr>
        <w:spacing w:after="0"/>
        <w:ind w:left="0"/>
        <w:jc w:val="both"/>
      </w:pPr>
      <w:r>
        <w:rPr>
          <w:rFonts w:ascii="Times New Roman"/>
          <w:b w:val="false"/>
          <w:i w:val="false"/>
          <w:color w:val="000000"/>
          <w:sz w:val="28"/>
        </w:rPr>
        <w:t>
                               досрочно на 1 год 3 мес.;</w:t>
      </w:r>
    </w:p>
    <w:bookmarkEnd w:id="450"/>
    <w:bookmarkStart w:name="z469" w:id="451"/>
    <w:p>
      <w:pPr>
        <w:spacing w:after="0"/>
        <w:ind w:left="0"/>
        <w:jc w:val="both"/>
      </w:pPr>
      <w:r>
        <w:rPr>
          <w:rFonts w:ascii="Times New Roman"/>
          <w:b w:val="false"/>
          <w:i w:val="false"/>
          <w:color w:val="000000"/>
          <w:sz w:val="28"/>
        </w:rPr>
        <w:t xml:space="preserve">
                               А-000000; </w:t>
      </w:r>
    </w:p>
    <w:bookmarkEnd w:id="451"/>
    <w:bookmarkStart w:name="z470" w:id="452"/>
    <w:p>
      <w:pPr>
        <w:spacing w:after="0"/>
        <w:ind w:left="0"/>
        <w:jc w:val="both"/>
      </w:pPr>
      <w:r>
        <w:rPr>
          <w:rFonts w:ascii="Times New Roman"/>
          <w:b w:val="false"/>
          <w:i w:val="false"/>
          <w:color w:val="000000"/>
          <w:sz w:val="28"/>
        </w:rPr>
        <w:t>
                               вх. 0000 от 07.10.2021 г.</w:t>
      </w:r>
    </w:p>
    <w:bookmarkEnd w:id="452"/>
    <w:bookmarkStart w:name="z471" w:id="453"/>
    <w:p>
      <w:pPr>
        <w:spacing w:after="0"/>
        <w:ind w:left="0"/>
        <w:jc w:val="both"/>
      </w:pPr>
      <w:r>
        <w:rPr>
          <w:rFonts w:ascii="Times New Roman"/>
          <w:b w:val="false"/>
          <w:i w:val="false"/>
          <w:color w:val="000000"/>
          <w:sz w:val="28"/>
        </w:rPr>
        <w:t>
      МАЙОР</w:t>
      </w:r>
    </w:p>
    <w:bookmarkEnd w:id="453"/>
    <w:bookmarkStart w:name="z472" w:id="454"/>
    <w:p>
      <w:pPr>
        <w:spacing w:after="0"/>
        <w:ind w:left="0"/>
        <w:jc w:val="both"/>
      </w:pPr>
      <w:r>
        <w:rPr>
          <w:rFonts w:ascii="Times New Roman"/>
          <w:b w:val="false"/>
          <w:i w:val="false"/>
          <w:color w:val="000000"/>
          <w:sz w:val="28"/>
        </w:rPr>
        <w:t>
      2. Капитану БОЛАТОВУ Руслану Капаровичу, командиру авиационного звена авиационной эскадрильи (фронтовой авиации) 000 авиационной базы</w:t>
      </w:r>
    </w:p>
    <w:bookmarkEnd w:id="454"/>
    <w:bookmarkStart w:name="z473" w:id="455"/>
    <w:p>
      <w:pPr>
        <w:spacing w:after="0"/>
        <w:ind w:left="0"/>
        <w:jc w:val="both"/>
      </w:pPr>
      <w:r>
        <w:rPr>
          <w:rFonts w:ascii="Times New Roman"/>
          <w:b w:val="false"/>
          <w:i w:val="false"/>
          <w:color w:val="000000"/>
          <w:sz w:val="28"/>
        </w:rPr>
        <w:t>
                               18.12.1990 г.р., казах;</w:t>
      </w:r>
    </w:p>
    <w:bookmarkEnd w:id="455"/>
    <w:bookmarkStart w:name="z474" w:id="456"/>
    <w:p>
      <w:pPr>
        <w:spacing w:after="0"/>
        <w:ind w:left="0"/>
        <w:jc w:val="both"/>
      </w:pPr>
      <w:r>
        <w:rPr>
          <w:rFonts w:ascii="Times New Roman"/>
          <w:b w:val="false"/>
          <w:i w:val="false"/>
          <w:color w:val="000000"/>
          <w:sz w:val="28"/>
        </w:rPr>
        <w:t>
                               Краснодарское ВВАУЛ в 2013 г.;</w:t>
      </w:r>
    </w:p>
    <w:bookmarkEnd w:id="456"/>
    <w:bookmarkStart w:name="z475" w:id="457"/>
    <w:p>
      <w:pPr>
        <w:spacing w:after="0"/>
        <w:ind w:left="0"/>
        <w:jc w:val="both"/>
      </w:pPr>
      <w:r>
        <w:rPr>
          <w:rFonts w:ascii="Times New Roman"/>
          <w:b w:val="false"/>
          <w:i w:val="false"/>
          <w:color w:val="000000"/>
          <w:sz w:val="28"/>
        </w:rPr>
        <w:t>
                               досрочно на 1 год 1 мес.;</w:t>
      </w:r>
    </w:p>
    <w:bookmarkEnd w:id="457"/>
    <w:bookmarkStart w:name="z476" w:id="458"/>
    <w:p>
      <w:pPr>
        <w:spacing w:after="0"/>
        <w:ind w:left="0"/>
        <w:jc w:val="both"/>
      </w:pPr>
      <w:r>
        <w:rPr>
          <w:rFonts w:ascii="Times New Roman"/>
          <w:b w:val="false"/>
          <w:i w:val="false"/>
          <w:color w:val="000000"/>
          <w:sz w:val="28"/>
        </w:rPr>
        <w:t xml:space="preserve">
                               А-000000; </w:t>
      </w:r>
    </w:p>
    <w:bookmarkEnd w:id="458"/>
    <w:bookmarkStart w:name="z477" w:id="459"/>
    <w:p>
      <w:pPr>
        <w:spacing w:after="0"/>
        <w:ind w:left="0"/>
        <w:jc w:val="both"/>
      </w:pPr>
      <w:r>
        <w:rPr>
          <w:rFonts w:ascii="Times New Roman"/>
          <w:b w:val="false"/>
          <w:i w:val="false"/>
          <w:color w:val="000000"/>
          <w:sz w:val="28"/>
        </w:rPr>
        <w:t>
                               вх. 0000 от 07.10.2021 г.</w:t>
      </w:r>
    </w:p>
    <w:bookmarkEnd w:id="459"/>
    <w:bookmarkStart w:name="z478" w:id="460"/>
    <w:p>
      <w:pPr>
        <w:spacing w:after="0"/>
        <w:ind w:left="0"/>
        <w:jc w:val="left"/>
      </w:pPr>
      <w:r>
        <w:rPr>
          <w:rFonts w:ascii="Times New Roman"/>
          <w:b/>
          <w:i w:val="false"/>
          <w:color w:val="000000"/>
        </w:rPr>
        <w:t xml:space="preserve"> О присвоении воинского звания офицерского состава военнослужащему по контракту</w:t>
      </w:r>
    </w:p>
    <w:bookmarkEnd w:id="460"/>
    <w:bookmarkStart w:name="z479" w:id="461"/>
    <w:p>
      <w:pPr>
        <w:spacing w:after="0"/>
        <w:ind w:left="0"/>
        <w:jc w:val="both"/>
      </w:pPr>
      <w:r>
        <w:rPr>
          <w:rFonts w:ascii="Times New Roman"/>
          <w:b w:val="false"/>
          <w:i w:val="false"/>
          <w:color w:val="000000"/>
          <w:sz w:val="28"/>
        </w:rPr>
        <w:t xml:space="preserve">
      1. Сержанту ТЛЕУБЕРДИНОВОЙ Жанар Женисбековне, проходящей воинскую службу по контракту, временно назначенной на должность офицерского состава начальника финансовой службы – помощника начальника Учебного центра регионального командования "Астана" (по финансовой работе), в соответствии с подпунктом 5) пункта 89 Правил прохождения воинской службы в ВооружҰнных Силах, других войсках и воинских формированиях Республики Казахстан, утвержденных Указом Президента Республики Казахстан от 25 мая 2006 года № 124, </w:t>
      </w:r>
      <w:r>
        <w:rPr>
          <w:rFonts w:ascii="Times New Roman"/>
          <w:b/>
          <w:i w:val="false"/>
          <w:color w:val="000000"/>
          <w:sz w:val="28"/>
        </w:rPr>
        <w:t>ПРИС</w:t>
      </w:r>
      <w:r>
        <w:rPr>
          <w:rFonts w:ascii="Times New Roman"/>
          <w:b/>
          <w:i w:val="false"/>
          <w:color w:val="000000"/>
          <w:sz w:val="28"/>
        </w:rPr>
        <w:t>ВОИТЬ</w:t>
      </w:r>
      <w:r>
        <w:rPr>
          <w:rFonts w:ascii="Times New Roman"/>
          <w:b w:val="false"/>
          <w:i w:val="false"/>
          <w:color w:val="000000"/>
          <w:sz w:val="28"/>
        </w:rPr>
        <w:t xml:space="preserve"> первое воинское звание офицерского состава "ЛЕЙТЕНАНТ". В соответствии со статьями 37, 40 Закона Республики Казахстан "О воинской службе и статусе военнослужащих" </w:t>
      </w:r>
      <w:r>
        <w:rPr>
          <w:rFonts w:ascii="Times New Roman"/>
          <w:b/>
          <w:i w:val="false"/>
          <w:color w:val="000000"/>
          <w:sz w:val="28"/>
        </w:rPr>
        <w:t>ЗАКЛЮЧИТЬ</w:t>
      </w:r>
      <w:r>
        <w:rPr>
          <w:rFonts w:ascii="Times New Roman"/>
          <w:b w:val="false"/>
          <w:i w:val="false"/>
          <w:color w:val="000000"/>
          <w:sz w:val="28"/>
        </w:rPr>
        <w:t xml:space="preserve"> с ней КОНТРАКТ о прохождении воинской службы на должностях офицерского состава до достижения предельного возраста состояния на воинской службе и </w:t>
      </w:r>
      <w:r>
        <w:rPr>
          <w:rFonts w:ascii="Times New Roman"/>
          <w:b/>
          <w:i w:val="false"/>
          <w:color w:val="000000"/>
          <w:sz w:val="28"/>
        </w:rPr>
        <w:t>НАЗНАЧИТЬ</w:t>
      </w:r>
      <w:r>
        <w:rPr>
          <w:rFonts w:ascii="Times New Roman"/>
          <w:b w:val="false"/>
          <w:i w:val="false"/>
          <w:color w:val="000000"/>
          <w:sz w:val="28"/>
        </w:rPr>
        <w:t xml:space="preserve"> НАЧАЛЬНИКОМ ФИНАНСОВОЙ СЛУЖБЫ – ПОМОЩНИКОМ НАЧАЛЬНИКА УЧЕБНОГО ЦЕНТРА РЕГИОНАЛЬНОГО КОМАНДОВАНИЯ "АСТАНА" (ПО ФИНАНСОВОЙ РАБОТЕ), ВУС-0000000</w:t>
      </w:r>
    </w:p>
    <w:bookmarkEnd w:id="461"/>
    <w:bookmarkStart w:name="z480" w:id="462"/>
    <w:p>
      <w:pPr>
        <w:spacing w:after="0"/>
        <w:ind w:left="0"/>
        <w:jc w:val="both"/>
      </w:pPr>
      <w:r>
        <w:rPr>
          <w:rFonts w:ascii="Times New Roman"/>
          <w:b w:val="false"/>
          <w:i w:val="false"/>
          <w:color w:val="000000"/>
          <w:sz w:val="28"/>
        </w:rPr>
        <w:t>
                               22.12.1977 г.р., казашка;</w:t>
      </w:r>
    </w:p>
    <w:bookmarkEnd w:id="462"/>
    <w:bookmarkStart w:name="z481" w:id="463"/>
    <w:p>
      <w:pPr>
        <w:spacing w:after="0"/>
        <w:ind w:left="0"/>
        <w:jc w:val="both"/>
      </w:pPr>
      <w:r>
        <w:rPr>
          <w:rFonts w:ascii="Times New Roman"/>
          <w:b w:val="false"/>
          <w:i w:val="false"/>
          <w:color w:val="000000"/>
          <w:sz w:val="28"/>
        </w:rPr>
        <w:t>
                               Карагандинский ЭУ в 2008 г.;</w:t>
      </w:r>
    </w:p>
    <w:bookmarkEnd w:id="463"/>
    <w:bookmarkStart w:name="z482" w:id="464"/>
    <w:p>
      <w:pPr>
        <w:spacing w:after="0"/>
        <w:ind w:left="0"/>
        <w:jc w:val="both"/>
      </w:pPr>
      <w:r>
        <w:rPr>
          <w:rFonts w:ascii="Times New Roman"/>
          <w:b w:val="false"/>
          <w:i w:val="false"/>
          <w:color w:val="000000"/>
          <w:sz w:val="28"/>
        </w:rPr>
        <w:t>
                               в ВС с 24.01.2008 г.;</w:t>
      </w:r>
    </w:p>
    <w:bookmarkEnd w:id="464"/>
    <w:bookmarkStart w:name="z483" w:id="465"/>
    <w:p>
      <w:pPr>
        <w:spacing w:after="0"/>
        <w:ind w:left="0"/>
        <w:jc w:val="both"/>
      </w:pPr>
      <w:r>
        <w:rPr>
          <w:rFonts w:ascii="Times New Roman"/>
          <w:b w:val="false"/>
          <w:i w:val="false"/>
          <w:color w:val="000000"/>
          <w:sz w:val="28"/>
        </w:rPr>
        <w:t>
                               А-000000;</w:t>
      </w:r>
    </w:p>
    <w:bookmarkEnd w:id="465"/>
    <w:bookmarkStart w:name="z484" w:id="466"/>
    <w:p>
      <w:pPr>
        <w:spacing w:after="0"/>
        <w:ind w:left="0"/>
        <w:jc w:val="both"/>
      </w:pPr>
      <w:r>
        <w:rPr>
          <w:rFonts w:ascii="Times New Roman"/>
          <w:b w:val="false"/>
          <w:i w:val="false"/>
          <w:color w:val="000000"/>
          <w:sz w:val="28"/>
        </w:rPr>
        <w:t>
                               вх. 0000 от 18.08.2021 г.</w:t>
      </w:r>
    </w:p>
    <w:bookmarkEnd w:id="466"/>
    <w:bookmarkStart w:name="z485" w:id="467"/>
    <w:p>
      <w:pPr>
        <w:spacing w:after="0"/>
        <w:ind w:left="0"/>
        <w:jc w:val="left"/>
      </w:pPr>
      <w:r>
        <w:rPr>
          <w:rFonts w:ascii="Times New Roman"/>
          <w:b/>
          <w:i w:val="false"/>
          <w:color w:val="000000"/>
        </w:rPr>
        <w:t xml:space="preserve"> О присвоении воинского звания офицерского состава военнослужащему по контракту, временно назначенному на должность офицерского состава и его переназначении</w:t>
      </w:r>
    </w:p>
    <w:bookmarkEnd w:id="467"/>
    <w:bookmarkStart w:name="z486" w:id="468"/>
    <w:p>
      <w:pPr>
        <w:spacing w:after="0"/>
        <w:ind w:left="0"/>
        <w:jc w:val="both"/>
      </w:pPr>
      <w:r>
        <w:rPr>
          <w:rFonts w:ascii="Times New Roman"/>
          <w:b w:val="false"/>
          <w:i w:val="false"/>
          <w:color w:val="000000"/>
          <w:sz w:val="28"/>
        </w:rPr>
        <w:t xml:space="preserve">
      Нижепоименованным военнослужащим, проходящим воинскую службу по контракту, временно назначенным на должности офицерского состава, в соответствии с подпунктом 5) пункта 89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статьями 37, 40 Закона Республики Казахстан "О воинской службе и статусе военнослужащих" ЗАКЛЮЧИТЬ с ними КОНТРАКТ о прохождении воинской службы на должностях офицерского состава сроком на 5 (пять) календарных лет и </w:t>
      </w:r>
      <w:r>
        <w:rPr>
          <w:rFonts w:ascii="Times New Roman"/>
          <w:b/>
          <w:i w:val="false"/>
          <w:color w:val="000000"/>
          <w:sz w:val="28"/>
        </w:rPr>
        <w:t>НАЗНАЧИТЬ</w:t>
      </w:r>
      <w:r>
        <w:rPr>
          <w:rFonts w:ascii="Times New Roman"/>
          <w:b w:val="false"/>
          <w:i w:val="false"/>
          <w:color w:val="000000"/>
          <w:sz w:val="28"/>
        </w:rPr>
        <w:t>:</w:t>
      </w:r>
    </w:p>
    <w:bookmarkEnd w:id="468"/>
    <w:bookmarkStart w:name="z487" w:id="469"/>
    <w:p>
      <w:pPr>
        <w:spacing w:after="0"/>
        <w:ind w:left="0"/>
        <w:jc w:val="both"/>
      </w:pPr>
      <w:r>
        <w:rPr>
          <w:rFonts w:ascii="Times New Roman"/>
          <w:b w:val="false"/>
          <w:i w:val="false"/>
          <w:color w:val="000000"/>
          <w:sz w:val="28"/>
        </w:rPr>
        <w:t>
      1. Ефрейтора АБЕНБАЕВА Ермека Токтаргалиевича, – ОФИЦЕРОМ-ВРАЧОМ (ВЕТЕРИНАРНО-САНИТАРНОЙ ЭКСПЕРТИЗЫ) ЛАБОРАТОРИИ (ВЕТЕРИНАРНАЯ ЛАБОРАТОРИЯ Г.АСТАНА) ФИЛИАЛА 00 БАЗЫ МАТЕРИАЛЬНО-ТЕХНИЧЕСКОГО ОБЕСПЕЧЕНИЯ, ВУС-0000000</w:t>
      </w:r>
    </w:p>
    <w:bookmarkEnd w:id="469"/>
    <w:bookmarkStart w:name="z488" w:id="470"/>
    <w:p>
      <w:pPr>
        <w:spacing w:after="0"/>
        <w:ind w:left="0"/>
        <w:jc w:val="both"/>
      </w:pPr>
      <w:r>
        <w:rPr>
          <w:rFonts w:ascii="Times New Roman"/>
          <w:b w:val="false"/>
          <w:i w:val="false"/>
          <w:color w:val="000000"/>
          <w:sz w:val="28"/>
        </w:rPr>
        <w:t>
                               29.03.1992 г.р., казах;</w:t>
      </w:r>
    </w:p>
    <w:bookmarkEnd w:id="470"/>
    <w:bookmarkStart w:name="z489" w:id="471"/>
    <w:p>
      <w:pPr>
        <w:spacing w:after="0"/>
        <w:ind w:left="0"/>
        <w:jc w:val="both"/>
      </w:pPr>
      <w:r>
        <w:rPr>
          <w:rFonts w:ascii="Times New Roman"/>
          <w:b w:val="false"/>
          <w:i w:val="false"/>
          <w:color w:val="000000"/>
          <w:sz w:val="28"/>
        </w:rPr>
        <w:t>
                               Казахский АТУ в 2015 г.;</w:t>
      </w:r>
    </w:p>
    <w:bookmarkEnd w:id="471"/>
    <w:bookmarkStart w:name="z490" w:id="472"/>
    <w:p>
      <w:pPr>
        <w:spacing w:after="0"/>
        <w:ind w:left="0"/>
        <w:jc w:val="both"/>
      </w:pPr>
      <w:r>
        <w:rPr>
          <w:rFonts w:ascii="Times New Roman"/>
          <w:b w:val="false"/>
          <w:i w:val="false"/>
          <w:color w:val="000000"/>
          <w:sz w:val="28"/>
        </w:rPr>
        <w:t>
                               в ВС с 30.10.2015 г.;</w:t>
      </w:r>
    </w:p>
    <w:bookmarkEnd w:id="472"/>
    <w:bookmarkStart w:name="z491" w:id="473"/>
    <w:p>
      <w:pPr>
        <w:spacing w:after="0"/>
        <w:ind w:left="0"/>
        <w:jc w:val="both"/>
      </w:pPr>
      <w:r>
        <w:rPr>
          <w:rFonts w:ascii="Times New Roman"/>
          <w:b w:val="false"/>
          <w:i w:val="false"/>
          <w:color w:val="000000"/>
          <w:sz w:val="28"/>
        </w:rPr>
        <w:t>
                               А-000000;</w:t>
      </w:r>
    </w:p>
    <w:bookmarkEnd w:id="473"/>
    <w:bookmarkStart w:name="z492" w:id="474"/>
    <w:p>
      <w:pPr>
        <w:spacing w:after="0"/>
        <w:ind w:left="0"/>
        <w:jc w:val="both"/>
      </w:pPr>
      <w:r>
        <w:rPr>
          <w:rFonts w:ascii="Times New Roman"/>
          <w:b w:val="false"/>
          <w:i w:val="false"/>
          <w:color w:val="000000"/>
          <w:sz w:val="28"/>
        </w:rPr>
        <w:t>
                               вх. 0000 от 15.09.2021 г.</w:t>
      </w:r>
    </w:p>
    <w:bookmarkEnd w:id="474"/>
    <w:bookmarkStart w:name="z493" w:id="475"/>
    <w:p>
      <w:pPr>
        <w:spacing w:after="0"/>
        <w:ind w:left="0"/>
        <w:jc w:val="both"/>
      </w:pPr>
      <w:r>
        <w:rPr>
          <w:rFonts w:ascii="Times New Roman"/>
          <w:b w:val="false"/>
          <w:i w:val="false"/>
          <w:color w:val="000000"/>
          <w:sz w:val="28"/>
        </w:rPr>
        <w:t>
      2. Младшего сержанта БЕСЕТАЕВА Арлана Токтаргалиұлы, – ОФИЦЕРОМ ВЕТЕРИНАРНОЙ ЛАБОРАТОРИИ 00 БАЗЫ МАТЕРИАЛЬНО-ТЕХНИЧЕСКОГО ОБЕСПЕЧЕНИЯ, ВУС-0000000</w:t>
      </w:r>
    </w:p>
    <w:bookmarkEnd w:id="475"/>
    <w:bookmarkStart w:name="z494" w:id="476"/>
    <w:p>
      <w:pPr>
        <w:spacing w:after="0"/>
        <w:ind w:left="0"/>
        <w:jc w:val="both"/>
      </w:pPr>
      <w:r>
        <w:rPr>
          <w:rFonts w:ascii="Times New Roman"/>
          <w:b w:val="false"/>
          <w:i w:val="false"/>
          <w:color w:val="000000"/>
          <w:sz w:val="28"/>
        </w:rPr>
        <w:t>
                               29.08.1996 г.р., казах;</w:t>
      </w:r>
    </w:p>
    <w:bookmarkEnd w:id="476"/>
    <w:bookmarkStart w:name="z495" w:id="477"/>
    <w:p>
      <w:pPr>
        <w:spacing w:after="0"/>
        <w:ind w:left="0"/>
        <w:jc w:val="both"/>
      </w:pPr>
      <w:r>
        <w:rPr>
          <w:rFonts w:ascii="Times New Roman"/>
          <w:b w:val="false"/>
          <w:i w:val="false"/>
          <w:color w:val="000000"/>
          <w:sz w:val="28"/>
        </w:rPr>
        <w:t>
                               Казахский АТУ в 2015 г.;</w:t>
      </w:r>
    </w:p>
    <w:bookmarkEnd w:id="477"/>
    <w:bookmarkStart w:name="z496" w:id="478"/>
    <w:p>
      <w:pPr>
        <w:spacing w:after="0"/>
        <w:ind w:left="0"/>
        <w:jc w:val="both"/>
      </w:pPr>
      <w:r>
        <w:rPr>
          <w:rFonts w:ascii="Times New Roman"/>
          <w:b w:val="false"/>
          <w:i w:val="false"/>
          <w:color w:val="000000"/>
          <w:sz w:val="28"/>
        </w:rPr>
        <w:t>
                               в ВС с 10.10.2015 г.;</w:t>
      </w:r>
    </w:p>
    <w:bookmarkEnd w:id="478"/>
    <w:bookmarkStart w:name="z497" w:id="479"/>
    <w:p>
      <w:pPr>
        <w:spacing w:after="0"/>
        <w:ind w:left="0"/>
        <w:jc w:val="both"/>
      </w:pPr>
      <w:r>
        <w:rPr>
          <w:rFonts w:ascii="Times New Roman"/>
          <w:b w:val="false"/>
          <w:i w:val="false"/>
          <w:color w:val="000000"/>
          <w:sz w:val="28"/>
        </w:rPr>
        <w:t>
                               А-000000;</w:t>
      </w:r>
    </w:p>
    <w:bookmarkEnd w:id="479"/>
    <w:bookmarkStart w:name="z498" w:id="480"/>
    <w:p>
      <w:pPr>
        <w:spacing w:after="0"/>
        <w:ind w:left="0"/>
        <w:jc w:val="both"/>
      </w:pPr>
      <w:r>
        <w:rPr>
          <w:rFonts w:ascii="Times New Roman"/>
          <w:b w:val="false"/>
          <w:i w:val="false"/>
          <w:color w:val="000000"/>
          <w:sz w:val="28"/>
        </w:rPr>
        <w:t>
                               вх. 0000 от 15.09.2021 г.</w:t>
      </w:r>
    </w:p>
    <w:bookmarkEnd w:id="480"/>
    <w:bookmarkStart w:name="z499" w:id="481"/>
    <w:p>
      <w:pPr>
        <w:spacing w:after="0"/>
        <w:ind w:left="0"/>
        <w:jc w:val="left"/>
      </w:pPr>
      <w:r>
        <w:rPr>
          <w:rFonts w:ascii="Times New Roman"/>
          <w:b/>
          <w:i w:val="false"/>
          <w:color w:val="000000"/>
        </w:rPr>
        <w:t xml:space="preserve"> О лишении воинского звания</w:t>
      </w:r>
    </w:p>
    <w:bookmarkEnd w:id="481"/>
    <w:bookmarkStart w:name="z500" w:id="482"/>
    <w:p>
      <w:pPr>
        <w:spacing w:after="0"/>
        <w:ind w:left="0"/>
        <w:jc w:val="both"/>
      </w:pPr>
      <w:r>
        <w:rPr>
          <w:rFonts w:ascii="Times New Roman"/>
          <w:b w:val="false"/>
          <w:i w:val="false"/>
          <w:color w:val="000000"/>
          <w:sz w:val="28"/>
        </w:rPr>
        <w:t xml:space="preserve">
      1. Старшего лейтенанта АСКАРОВА Руслана Сабитовича, состоящего в распоряжении командующего войсками регионального командования "Астана", бывшего командира штабной роты войсковой части 00000, в соответствии со статьей 20 Закона Республики Казахстан "О воинской службе и статусе военнослужащих" и на основании приговора суда </w:t>
      </w:r>
      <w:r>
        <w:rPr>
          <w:rFonts w:ascii="Times New Roman"/>
          <w:b/>
          <w:i w:val="false"/>
          <w:color w:val="000000"/>
          <w:sz w:val="28"/>
        </w:rPr>
        <w:t>ЛИШИТЬ</w:t>
      </w:r>
      <w:r>
        <w:rPr>
          <w:rFonts w:ascii="Times New Roman"/>
          <w:b w:val="false"/>
          <w:i w:val="false"/>
          <w:color w:val="000000"/>
          <w:sz w:val="28"/>
        </w:rPr>
        <w:t xml:space="preserve"> воинского звания "СТАРШИЙ ЛЕЙТЕНАНТ", </w:t>
      </w:r>
      <w:r>
        <w:rPr>
          <w:rFonts w:ascii="Times New Roman"/>
          <w:b/>
          <w:i w:val="false"/>
          <w:color w:val="000000"/>
          <w:sz w:val="28"/>
        </w:rPr>
        <w:t>ПЕРЕВЕСТИ</w:t>
      </w:r>
      <w:r>
        <w:rPr>
          <w:rFonts w:ascii="Times New Roman"/>
          <w:b w:val="false"/>
          <w:i w:val="false"/>
          <w:color w:val="000000"/>
          <w:sz w:val="28"/>
        </w:rPr>
        <w:t xml:space="preserve"> на воинский учет состава солдат с воинским званием "рядовой", на основании подпункта 11) пункта 1 и подпункта 1) пункта 2 статьи 26 этого же Закона </w:t>
      </w:r>
      <w:r>
        <w:rPr>
          <w:rFonts w:ascii="Times New Roman"/>
          <w:b/>
          <w:i w:val="false"/>
          <w:color w:val="000000"/>
          <w:sz w:val="28"/>
        </w:rPr>
        <w:t>УВОЛИТЬ</w:t>
      </w:r>
      <w:r>
        <w:rPr>
          <w:rFonts w:ascii="Times New Roman"/>
          <w:b w:val="false"/>
          <w:i w:val="false"/>
          <w:color w:val="000000"/>
          <w:sz w:val="28"/>
        </w:rPr>
        <w:t xml:space="preserve"> его с воинской службы в запас – по отрицательным мотивам, в связи с вступлением в законную силу обвинительного приговора суда за совершение преступления</w:t>
      </w:r>
    </w:p>
    <w:bookmarkEnd w:id="482"/>
    <w:bookmarkStart w:name="z501" w:id="483"/>
    <w:p>
      <w:pPr>
        <w:spacing w:after="0"/>
        <w:ind w:left="0"/>
        <w:jc w:val="both"/>
      </w:pPr>
      <w:r>
        <w:rPr>
          <w:rFonts w:ascii="Times New Roman"/>
          <w:b w:val="false"/>
          <w:i w:val="false"/>
          <w:color w:val="000000"/>
          <w:sz w:val="28"/>
        </w:rPr>
        <w:t>
                               23.07.1993 г.р., казах;</w:t>
      </w:r>
    </w:p>
    <w:bookmarkEnd w:id="483"/>
    <w:bookmarkStart w:name="z502" w:id="484"/>
    <w:p>
      <w:pPr>
        <w:spacing w:after="0"/>
        <w:ind w:left="0"/>
        <w:jc w:val="both"/>
      </w:pPr>
      <w:r>
        <w:rPr>
          <w:rFonts w:ascii="Times New Roman"/>
          <w:b w:val="false"/>
          <w:i w:val="false"/>
          <w:color w:val="000000"/>
          <w:sz w:val="28"/>
        </w:rPr>
        <w:t>
                               ВИИРЭС в 2016 г.;</w:t>
      </w:r>
    </w:p>
    <w:bookmarkEnd w:id="484"/>
    <w:bookmarkStart w:name="z503" w:id="485"/>
    <w:p>
      <w:pPr>
        <w:spacing w:after="0"/>
        <w:ind w:left="0"/>
        <w:jc w:val="both"/>
      </w:pPr>
      <w:r>
        <w:rPr>
          <w:rFonts w:ascii="Times New Roman"/>
          <w:b w:val="false"/>
          <w:i w:val="false"/>
          <w:color w:val="000000"/>
          <w:sz w:val="28"/>
        </w:rPr>
        <w:t>
                               в ВС с 30.07.2011 г.;</w:t>
      </w:r>
    </w:p>
    <w:bookmarkEnd w:id="485"/>
    <w:bookmarkStart w:name="z504" w:id="486"/>
    <w:p>
      <w:pPr>
        <w:spacing w:after="0"/>
        <w:ind w:left="0"/>
        <w:jc w:val="both"/>
      </w:pPr>
      <w:r>
        <w:rPr>
          <w:rFonts w:ascii="Times New Roman"/>
          <w:b w:val="false"/>
          <w:i w:val="false"/>
          <w:color w:val="000000"/>
          <w:sz w:val="28"/>
        </w:rPr>
        <w:t>
                               07.09.2021 г. осужден Военным судом Акмолинского гарнизона за совершение уголовных правонарушений по части 3 статьи 24, пункту 2 части 3 статьи 190, части 4 статьи 28, части 1 статьи 367 УК РК, назначено наказание в виде штрафа на сумму 00000 (прописью) тенге, приговор вступил в законную силу 23.09.2021 г.;</w:t>
      </w:r>
    </w:p>
    <w:bookmarkEnd w:id="486"/>
    <w:bookmarkStart w:name="z505" w:id="487"/>
    <w:p>
      <w:pPr>
        <w:spacing w:after="0"/>
        <w:ind w:left="0"/>
        <w:jc w:val="both"/>
      </w:pPr>
      <w:r>
        <w:rPr>
          <w:rFonts w:ascii="Times New Roman"/>
          <w:b w:val="false"/>
          <w:i w:val="false"/>
          <w:color w:val="000000"/>
          <w:sz w:val="28"/>
        </w:rPr>
        <w:t>
                               подлежит направлению на воинский учет</w:t>
      </w:r>
    </w:p>
    <w:bookmarkEnd w:id="487"/>
    <w:bookmarkStart w:name="z506" w:id="488"/>
    <w:p>
      <w:pPr>
        <w:spacing w:after="0"/>
        <w:ind w:left="0"/>
        <w:jc w:val="both"/>
      </w:pPr>
      <w:r>
        <w:rPr>
          <w:rFonts w:ascii="Times New Roman"/>
          <w:b w:val="false"/>
          <w:i w:val="false"/>
          <w:color w:val="000000"/>
          <w:sz w:val="28"/>
        </w:rPr>
        <w:t>
                               в УДО города Актау;</w:t>
      </w:r>
    </w:p>
    <w:bookmarkEnd w:id="488"/>
    <w:bookmarkStart w:name="z507" w:id="489"/>
    <w:p>
      <w:pPr>
        <w:spacing w:after="0"/>
        <w:ind w:left="0"/>
        <w:jc w:val="both"/>
      </w:pPr>
      <w:r>
        <w:rPr>
          <w:rFonts w:ascii="Times New Roman"/>
          <w:b w:val="false"/>
          <w:i w:val="false"/>
          <w:color w:val="000000"/>
          <w:sz w:val="28"/>
        </w:rPr>
        <w:t>
                               А-000000;</w:t>
      </w:r>
    </w:p>
    <w:bookmarkEnd w:id="489"/>
    <w:bookmarkStart w:name="z508" w:id="490"/>
    <w:p>
      <w:pPr>
        <w:spacing w:after="0"/>
        <w:ind w:left="0"/>
        <w:jc w:val="both"/>
      </w:pPr>
      <w:r>
        <w:rPr>
          <w:rFonts w:ascii="Times New Roman"/>
          <w:b w:val="false"/>
          <w:i w:val="false"/>
          <w:color w:val="000000"/>
          <w:sz w:val="28"/>
        </w:rPr>
        <w:t>
                               вх. 0000 от 18.08.2021 г.</w:t>
      </w:r>
    </w:p>
    <w:bookmarkEnd w:id="490"/>
    <w:bookmarkStart w:name="z509" w:id="491"/>
    <w:p>
      <w:pPr>
        <w:spacing w:after="0"/>
        <w:ind w:left="0"/>
        <w:jc w:val="left"/>
      </w:pPr>
      <w:r>
        <w:rPr>
          <w:rFonts w:ascii="Times New Roman"/>
          <w:b/>
          <w:i w:val="false"/>
          <w:color w:val="000000"/>
        </w:rPr>
        <w:t xml:space="preserve"> О снижении в воинском звании</w:t>
      </w:r>
    </w:p>
    <w:bookmarkEnd w:id="491"/>
    <w:bookmarkStart w:name="z510" w:id="492"/>
    <w:p>
      <w:pPr>
        <w:spacing w:after="0"/>
        <w:ind w:left="0"/>
        <w:jc w:val="both"/>
      </w:pPr>
      <w:r>
        <w:rPr>
          <w:rFonts w:ascii="Times New Roman"/>
          <w:b w:val="false"/>
          <w:i w:val="false"/>
          <w:color w:val="000000"/>
          <w:sz w:val="28"/>
        </w:rPr>
        <w:t xml:space="preserve">
      1. Старшего лейтенанта АСКАРОВА Руслана Сабитовича, командира штабной роты 0 танковой бригады, в соответствии со статьей 20 Закона Республики Казахстан "О воинской службе и статусе военнослужащих" </w:t>
      </w:r>
      <w:r>
        <w:rPr>
          <w:rFonts w:ascii="Times New Roman"/>
          <w:b/>
          <w:i w:val="false"/>
          <w:color w:val="000000"/>
          <w:sz w:val="28"/>
        </w:rPr>
        <w:t>СНИЗИТЬ</w:t>
      </w:r>
      <w:r>
        <w:rPr>
          <w:rFonts w:ascii="Times New Roman"/>
          <w:b w:val="false"/>
          <w:i w:val="false"/>
          <w:color w:val="000000"/>
          <w:sz w:val="28"/>
        </w:rPr>
        <w:t xml:space="preserve"> в воинском звании на одну ступень до "ЛЕЙТЕНАНТА"</w:t>
      </w:r>
    </w:p>
    <w:bookmarkEnd w:id="492"/>
    <w:bookmarkStart w:name="z511" w:id="493"/>
    <w:p>
      <w:pPr>
        <w:spacing w:after="0"/>
        <w:ind w:left="0"/>
        <w:jc w:val="both"/>
      </w:pPr>
      <w:r>
        <w:rPr>
          <w:rFonts w:ascii="Times New Roman"/>
          <w:b w:val="false"/>
          <w:i w:val="false"/>
          <w:color w:val="000000"/>
          <w:sz w:val="28"/>
        </w:rPr>
        <w:t>
                               23.07.1993 г.р., казах;</w:t>
      </w:r>
    </w:p>
    <w:bookmarkEnd w:id="493"/>
    <w:bookmarkStart w:name="z512" w:id="494"/>
    <w:p>
      <w:pPr>
        <w:spacing w:after="0"/>
        <w:ind w:left="0"/>
        <w:jc w:val="both"/>
      </w:pPr>
      <w:r>
        <w:rPr>
          <w:rFonts w:ascii="Times New Roman"/>
          <w:b w:val="false"/>
          <w:i w:val="false"/>
          <w:color w:val="000000"/>
          <w:sz w:val="28"/>
        </w:rPr>
        <w:t>
                               ВИИРЭС в 2016 г.;</w:t>
      </w:r>
    </w:p>
    <w:bookmarkEnd w:id="494"/>
    <w:bookmarkStart w:name="z513" w:id="495"/>
    <w:p>
      <w:pPr>
        <w:spacing w:after="0"/>
        <w:ind w:left="0"/>
        <w:jc w:val="both"/>
      </w:pPr>
      <w:r>
        <w:rPr>
          <w:rFonts w:ascii="Times New Roman"/>
          <w:b w:val="false"/>
          <w:i w:val="false"/>
          <w:color w:val="000000"/>
          <w:sz w:val="28"/>
        </w:rPr>
        <w:t>
                               ходатайство главнокомандующего Сухопутными войсками ВС РК на снижение в воинском звании на одну ступень при неоднократном совершении проступка, дискредитирующего Вооруженные Силы;</w:t>
      </w:r>
    </w:p>
    <w:bookmarkEnd w:id="495"/>
    <w:bookmarkStart w:name="z514" w:id="496"/>
    <w:p>
      <w:pPr>
        <w:spacing w:after="0"/>
        <w:ind w:left="0"/>
        <w:jc w:val="both"/>
      </w:pPr>
      <w:r>
        <w:rPr>
          <w:rFonts w:ascii="Times New Roman"/>
          <w:b w:val="false"/>
          <w:i w:val="false"/>
          <w:color w:val="000000"/>
          <w:sz w:val="28"/>
        </w:rPr>
        <w:t>
                               А-000000;</w:t>
      </w:r>
    </w:p>
    <w:bookmarkEnd w:id="496"/>
    <w:bookmarkStart w:name="z515" w:id="497"/>
    <w:p>
      <w:pPr>
        <w:spacing w:after="0"/>
        <w:ind w:left="0"/>
        <w:jc w:val="both"/>
      </w:pPr>
      <w:r>
        <w:rPr>
          <w:rFonts w:ascii="Times New Roman"/>
          <w:b w:val="false"/>
          <w:i w:val="false"/>
          <w:color w:val="000000"/>
          <w:sz w:val="28"/>
        </w:rPr>
        <w:t>
                               вх. 0000 от 18.08.2021 г.</w:t>
      </w:r>
    </w:p>
    <w:bookmarkEnd w:id="497"/>
    <w:bookmarkStart w:name="z516" w:id="498"/>
    <w:p>
      <w:pPr>
        <w:spacing w:after="0"/>
        <w:ind w:left="0"/>
        <w:jc w:val="left"/>
      </w:pPr>
      <w:r>
        <w:rPr>
          <w:rFonts w:ascii="Times New Roman"/>
          <w:b/>
          <w:i w:val="false"/>
          <w:color w:val="000000"/>
        </w:rPr>
        <w:t xml:space="preserve"> О восстановлении в воинском звании</w:t>
      </w:r>
    </w:p>
    <w:bookmarkEnd w:id="498"/>
    <w:bookmarkStart w:name="z517" w:id="499"/>
    <w:p>
      <w:pPr>
        <w:spacing w:after="0"/>
        <w:ind w:left="0"/>
        <w:jc w:val="both"/>
      </w:pPr>
      <w:r>
        <w:rPr>
          <w:rFonts w:ascii="Times New Roman"/>
          <w:b w:val="false"/>
          <w:i w:val="false"/>
          <w:color w:val="000000"/>
          <w:sz w:val="28"/>
        </w:rPr>
        <w:t xml:space="preserve">
      1. Лейтенанта АСКАРОВА Руслана Сабитовича, командира штабной роты войсковой части 00000, в соответствии с пунктом 106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w:t>
      </w:r>
      <w:r>
        <w:rPr>
          <w:rFonts w:ascii="Times New Roman"/>
          <w:b/>
          <w:i w:val="false"/>
          <w:color w:val="000000"/>
          <w:sz w:val="28"/>
        </w:rPr>
        <w:t>ВОССТАНОВИТЬ</w:t>
      </w:r>
      <w:r>
        <w:rPr>
          <w:rFonts w:ascii="Times New Roman"/>
          <w:b w:val="false"/>
          <w:i w:val="false"/>
          <w:color w:val="000000"/>
          <w:sz w:val="28"/>
        </w:rPr>
        <w:t xml:space="preserve"> в прежнем воинском звании "СТАРШИЙ ЛЕЙТЕНАНТ"</w:t>
      </w:r>
    </w:p>
    <w:bookmarkEnd w:id="499"/>
    <w:bookmarkStart w:name="z518" w:id="500"/>
    <w:p>
      <w:pPr>
        <w:spacing w:after="0"/>
        <w:ind w:left="0"/>
        <w:jc w:val="both"/>
      </w:pPr>
      <w:r>
        <w:rPr>
          <w:rFonts w:ascii="Times New Roman"/>
          <w:b w:val="false"/>
          <w:i w:val="false"/>
          <w:color w:val="000000"/>
          <w:sz w:val="28"/>
        </w:rPr>
        <w:t>
                               23.07.1993 г.р., казах;</w:t>
      </w:r>
    </w:p>
    <w:bookmarkEnd w:id="500"/>
    <w:bookmarkStart w:name="z519" w:id="501"/>
    <w:p>
      <w:pPr>
        <w:spacing w:after="0"/>
        <w:ind w:left="0"/>
        <w:jc w:val="both"/>
      </w:pPr>
      <w:r>
        <w:rPr>
          <w:rFonts w:ascii="Times New Roman"/>
          <w:b w:val="false"/>
          <w:i w:val="false"/>
          <w:color w:val="000000"/>
          <w:sz w:val="28"/>
        </w:rPr>
        <w:t>
                               ВИИРЭС в 2016 г.;</w:t>
      </w:r>
    </w:p>
    <w:bookmarkEnd w:id="501"/>
    <w:bookmarkStart w:name="z520" w:id="502"/>
    <w:p>
      <w:pPr>
        <w:spacing w:after="0"/>
        <w:ind w:left="0"/>
        <w:jc w:val="both"/>
      </w:pPr>
      <w:r>
        <w:rPr>
          <w:rFonts w:ascii="Times New Roman"/>
          <w:b w:val="false"/>
          <w:i w:val="false"/>
          <w:color w:val="000000"/>
          <w:sz w:val="28"/>
        </w:rPr>
        <w:t>
                               ходатайство главнокомандующего Сухопутными войсками ВС РК о восстановлении в прежнем воинском звании;</w:t>
      </w:r>
    </w:p>
    <w:bookmarkEnd w:id="502"/>
    <w:bookmarkStart w:name="z521" w:id="503"/>
    <w:p>
      <w:pPr>
        <w:spacing w:after="0"/>
        <w:ind w:left="0"/>
        <w:jc w:val="both"/>
      </w:pPr>
      <w:r>
        <w:rPr>
          <w:rFonts w:ascii="Times New Roman"/>
          <w:b w:val="false"/>
          <w:i w:val="false"/>
          <w:color w:val="000000"/>
          <w:sz w:val="28"/>
        </w:rPr>
        <w:t>
                               А-000000;</w:t>
      </w:r>
    </w:p>
    <w:bookmarkEnd w:id="503"/>
    <w:bookmarkStart w:name="z522" w:id="504"/>
    <w:p>
      <w:pPr>
        <w:spacing w:after="0"/>
        <w:ind w:left="0"/>
        <w:jc w:val="both"/>
      </w:pPr>
      <w:r>
        <w:rPr>
          <w:rFonts w:ascii="Times New Roman"/>
          <w:b w:val="false"/>
          <w:i w:val="false"/>
          <w:color w:val="000000"/>
          <w:sz w:val="28"/>
        </w:rPr>
        <w:t>
                               вх. 0000 от 18.08.2021 г.</w:t>
      </w:r>
    </w:p>
    <w:bookmarkEnd w:id="504"/>
    <w:bookmarkStart w:name="z523" w:id="505"/>
    <w:p>
      <w:pPr>
        <w:spacing w:after="0"/>
        <w:ind w:left="0"/>
        <w:jc w:val="left"/>
      </w:pPr>
      <w:r>
        <w:rPr>
          <w:rFonts w:ascii="Times New Roman"/>
          <w:b/>
          <w:i w:val="false"/>
          <w:color w:val="000000"/>
        </w:rPr>
        <w:t xml:space="preserve"> О присвоении воинского звания выпускникам военных кафедр</w:t>
      </w:r>
    </w:p>
    <w:bookmarkEnd w:id="505"/>
    <w:bookmarkStart w:name="z524" w:id="506"/>
    <w:p>
      <w:pPr>
        <w:spacing w:after="0"/>
        <w:ind w:left="0"/>
        <w:jc w:val="both"/>
      </w:pPr>
      <w:r>
        <w:rPr>
          <w:rFonts w:ascii="Times New Roman"/>
          <w:b w:val="false"/>
          <w:i w:val="false"/>
          <w:color w:val="000000"/>
          <w:sz w:val="28"/>
        </w:rPr>
        <w:t xml:space="preserve">
      Нижепоименованным выпускникам, окончившим полный курс военной подготовки по программе офицеров запаса при АО "Финансовая академия" и сдавшим установленные экзамены, в соответствии с пунктом 2 статьи 13 Закона Республики Казахстан "О воинской службе и статусе военнослужащих", подпунктом 3) пункта 89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воинское звание "ЛЕЙТЕНАНТ ЗАПАСА":</w:t>
      </w:r>
    </w:p>
    <w:bookmarkEnd w:id="506"/>
    <w:bookmarkStart w:name="z525" w:id="507"/>
    <w:p>
      <w:pPr>
        <w:spacing w:after="0"/>
        <w:ind w:left="0"/>
        <w:jc w:val="both"/>
      </w:pPr>
      <w:r>
        <w:rPr>
          <w:rFonts w:ascii="Times New Roman"/>
          <w:b w:val="false"/>
          <w:i w:val="false"/>
          <w:color w:val="000000"/>
          <w:sz w:val="28"/>
        </w:rPr>
        <w:t>
      1.АБДУБАИТОВУ Бағдату Серікбайұлы</w:t>
      </w:r>
    </w:p>
    <w:bookmarkEnd w:id="507"/>
    <w:bookmarkStart w:name="z526" w:id="508"/>
    <w:p>
      <w:pPr>
        <w:spacing w:after="0"/>
        <w:ind w:left="0"/>
        <w:jc w:val="both"/>
      </w:pPr>
      <w:r>
        <w:rPr>
          <w:rFonts w:ascii="Times New Roman"/>
          <w:b w:val="false"/>
          <w:i w:val="false"/>
          <w:color w:val="000000"/>
          <w:sz w:val="28"/>
        </w:rPr>
        <w:t>
                               А-000000</w:t>
      </w:r>
    </w:p>
    <w:bookmarkEnd w:id="508"/>
    <w:bookmarkStart w:name="z527" w:id="509"/>
    <w:p>
      <w:pPr>
        <w:spacing w:after="0"/>
        <w:ind w:left="0"/>
        <w:jc w:val="both"/>
      </w:pPr>
      <w:r>
        <w:rPr>
          <w:rFonts w:ascii="Times New Roman"/>
          <w:b w:val="false"/>
          <w:i w:val="false"/>
          <w:color w:val="000000"/>
          <w:sz w:val="28"/>
        </w:rPr>
        <w:t>
      2.АБЕУКАНОВУ Алишеру Нурзатовичу</w:t>
      </w:r>
    </w:p>
    <w:bookmarkEnd w:id="509"/>
    <w:bookmarkStart w:name="z528" w:id="510"/>
    <w:p>
      <w:pPr>
        <w:spacing w:after="0"/>
        <w:ind w:left="0"/>
        <w:jc w:val="both"/>
      </w:pPr>
      <w:r>
        <w:rPr>
          <w:rFonts w:ascii="Times New Roman"/>
          <w:b w:val="false"/>
          <w:i w:val="false"/>
          <w:color w:val="000000"/>
          <w:sz w:val="28"/>
        </w:rPr>
        <w:t>
                               А-000000</w:t>
      </w:r>
    </w:p>
    <w:bookmarkEnd w:id="510"/>
    <w:bookmarkStart w:name="z529" w:id="511"/>
    <w:p>
      <w:pPr>
        <w:spacing w:after="0"/>
        <w:ind w:left="0"/>
        <w:jc w:val="both"/>
      </w:pPr>
      <w:r>
        <w:rPr>
          <w:rFonts w:ascii="Times New Roman"/>
          <w:b w:val="false"/>
          <w:i w:val="false"/>
          <w:color w:val="000000"/>
          <w:sz w:val="28"/>
        </w:rPr>
        <w:t>
      3. АРЫСТАНБЕКУ Мағжану Нұрланұлы</w:t>
      </w:r>
    </w:p>
    <w:bookmarkEnd w:id="511"/>
    <w:bookmarkStart w:name="z530" w:id="512"/>
    <w:p>
      <w:pPr>
        <w:spacing w:after="0"/>
        <w:ind w:left="0"/>
        <w:jc w:val="both"/>
      </w:pPr>
      <w:r>
        <w:rPr>
          <w:rFonts w:ascii="Times New Roman"/>
          <w:b w:val="false"/>
          <w:i w:val="false"/>
          <w:color w:val="000000"/>
          <w:sz w:val="28"/>
        </w:rPr>
        <w:t>
                               А-000000</w:t>
      </w:r>
    </w:p>
    <w:bookmarkEnd w:id="5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