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5864" w14:textId="e1c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июня 2025 года № 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744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установления стоимости государственного задания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 Министерства обороны Республики Казахстан (далее – МО РК) и его подведомственных организаций.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основное понятие: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задание – заказ субъектам квазигосударственного сектора с участием государства в уставном капитале и иным юридическим лицам (далее - исполнитель), определяемым Правительством Республики Казахстан, на оказание отдельных государственных услуг и выполнение других задач.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в пункте 5 настоящих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государственного задания.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выполнения государственного задания.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= Рп + Рк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– расходы на проведение выполнения государственного задания;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государственного задания МО РК и его подведомственных организаций определяется следующими расходами: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работникам (должностной оклад, доплаты, надбавки, выплаты, компенсации), непосредственно осуществляющим государственное задание,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утвержденным штатным расписанием исполнителя государственного задания;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внутри и за пределы страны;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приобретение товаров и материалов (расходные материалы, запасные инструменты и принадлежности, специальная одежда, специальная обувь, средства индивидуальной и коллективной защиты, санитарно-бытовые устройства, вспомогательные материалы и товарно-материальные запасы, комплектующие, канцелярские товары);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основных средств;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(холодная вода, горячая вода, питьевая вода, техническая вода, морская вода, дистиллят глубокой очистки, невозврат конденсата, газ, электрическая энергия, отопление, канализация, вентиляция и тепловая энергия с паром);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 (городские телефонные номера, междугородние переговоры, услуги доступа к сети интернет, услуги спутниковой связи, прочие виды связи);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горюче-смазочные материалы;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зданий, сооружений и оборудования;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проведение обязательных медицинских осмотров персонала, работающего с вредными и (или) опасными веществами и производственными факторами;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медицинское обслуживание работников на удаленных объектах;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прочие расходы (расходы на обязательное страхование работника от несчастных случаев при исполнении им трудовых (служебных) обязанностей, 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лицам, аренда помещений для сейсмооборудования и др. расходы);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налоги и другие обязательные платежи в бюджет;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налог на добавленную стоимость на общую стоимость расходов.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обосновываются и подтверждаются документами (расчетами, ценовыми (коммерческими) предложениями не менее трех либо договорами, информацией о фактическом наличии основных средств, годах выпуска и износа, дефектным актом и сметной документацией по текущему ремонту за текущий финансовый год).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