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eed6" w14:textId="421e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тарифов (цен) на товары (работы, услуги) государственных учреждений Вооруженных Сил, которым предоставлено право осуществлять приносящую доходы деятельность, деньги от реализации которых остаются в их распоряжении</w:t>
      </w:r>
    </w:p>
    <w:p>
      <w:pPr>
        <w:spacing w:after="0"/>
        <w:ind w:left="0"/>
        <w:jc w:val="both"/>
      </w:pPr>
      <w:r>
        <w:rPr>
          <w:rFonts w:ascii="Times New Roman"/>
          <w:b w:val="false"/>
          <w:i w:val="false"/>
          <w:color w:val="000000"/>
          <w:sz w:val="28"/>
        </w:rPr>
        <w:t>Приказ Министра обороны Республики Казахстан от 11 июня 2025 года № 683</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63 Закона Республики Казахстан "Об образовании" и с </w:t>
      </w:r>
      <w:r>
        <w:rPr>
          <w:rFonts w:ascii="Times New Roman"/>
          <w:b w:val="false"/>
          <w:i w:val="false"/>
          <w:color w:val="000000"/>
          <w:sz w:val="28"/>
        </w:rPr>
        <w:t>пунктом 3</w:t>
      </w:r>
      <w:r>
        <w:rPr>
          <w:rFonts w:ascii="Times New Roman"/>
          <w:b w:val="false"/>
          <w:i w:val="false"/>
          <w:color w:val="000000"/>
          <w:sz w:val="28"/>
        </w:rPr>
        <w:t xml:space="preserve"> статьи 24 Закона Республики Казахстан "Об обороне и Вооруженных Силах Республики Казахстан",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тарифы (цены) на товары (работы, услуги) государственных учреждений Вооруженных Сил, которым предоставлено право осуществлять приносящую доходы деятельность, деньги от реализации которых остаются в их распоряжении,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6" w:id="0"/>
    <w:p>
      <w:pPr>
        <w:spacing w:after="0"/>
        <w:ind w:left="0"/>
        <w:jc w:val="both"/>
      </w:pPr>
      <w:r>
        <w:rPr>
          <w:rFonts w:ascii="Times New Roman"/>
          <w:b w:val="false"/>
          <w:i w:val="false"/>
          <w:color w:val="000000"/>
          <w:sz w:val="28"/>
        </w:rPr>
        <w:t>
      2.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w:t>
      </w:r>
    </w:p>
    <w:bookmarkEnd w:id="0"/>
    <w:bookmarkStart w:name="z7" w:id="1"/>
    <w:p>
      <w:pPr>
        <w:spacing w:after="0"/>
        <w:ind w:left="0"/>
        <w:jc w:val="both"/>
      </w:pPr>
      <w:r>
        <w:rPr>
          <w:rFonts w:ascii="Times New Roman"/>
          <w:b w:val="false"/>
          <w:i w:val="false"/>
          <w:color w:val="000000"/>
          <w:sz w:val="28"/>
        </w:rPr>
        <w:t>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пункта 10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1"/>
    <w:bookmarkStart w:name="z8" w:id="2"/>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2"/>
    <w:bookmarkStart w:name="z9" w:id="3"/>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со дня государственной регистрации.</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по экономике и финансам.</w:t>
      </w:r>
    </w:p>
    <w:bookmarkEnd w:id="4"/>
    <w:bookmarkStart w:name="z11" w:id="5"/>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5"/>
    <w:bookmarkStart w:name="z12" w:id="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генерал-лейтенант авиации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Косанов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2025 года № 683</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Тарифы (цены) на товары (работы, услуги) в сфере культуры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учреждения (филиала)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Стоимость (тенге)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Проведение видеосъемок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военно-патриотический центр Вооруженных Сил Республики Казахстан и его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научно-познавательный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академический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фильм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фильм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видеоролики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киносъемочного процесса с привлечением личного состава, техники и вооружения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съемочный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музей и музей "Боевой славы"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видео -, теле -, киносъемки в залах военного музея и музея "Боевой славы" г. Алматы и на территории павильона военной техники под открытым небом, в зависимости от вида съемки: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программные, информационные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фильм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фильм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Предоставление залов, оборудования для проведения мероприятий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военно-патриотический центр Вооруженных Сил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зала "Атриум" для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5-ти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"Салтанат Зала" для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5-ти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"Конференц Зала" и пресс зоны для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3-х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кинозала для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предоставлению концертного зала для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4-х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светового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4-х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LED экрана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4-х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Национального военно-патриотического центра Вооруженных Сил Республики Казахстан в городе Алматы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предоставлению концертного зала для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4-х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LED экрана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4-х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предоставлению зала хореографии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3-х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предоставлению зала для массовых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4-х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кинопавильона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4-х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танцевального 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4-х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музыкальной студии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помещения цокольного этажа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предоставления аудиторий (для кружков и иных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предоставления классов (для кружков и иных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предоставления театральной площадки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4-х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клубного зала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4-х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клубного зала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4-х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клубного зала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4-х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клубного зала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4-х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торжественного зала (Мраморный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3-х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Национального военно-патриотического центра Вооруженных Сил Республики Казахстан в городе Семей, пгт Сарыозек, пгт Гвардейский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предоставлению концертного 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4-х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LED экрана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4-х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танцевального 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4-х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классов (для кружков и иных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4-х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банкетного 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4-х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Национального военно-патриотического центра Вооруженных Сил Республики Казахстан в городе Конаев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предоставлению имущественного комплекса "Алтын Емел"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музей и музей "Боевой славы" г.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созданию музейных экспозиций: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1 экспозиция</w:t>
            </w:r>
          </w:p>
          <w:bookmarkEnd w:id="7"/>
          <w:p>
            <w:pPr>
              <w:spacing w:after="20"/>
              <w:ind w:left="20"/>
              <w:jc w:val="both"/>
            </w:pPr>
            <w:r>
              <w:rPr>
                <w:rFonts w:ascii="Times New Roman"/>
                <w:b w:val="false"/>
                <w:i w:val="false"/>
                <w:color w:val="000000"/>
                <w:sz w:val="20"/>
              </w:rPr>
              <w:t>
(24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Предоставление творческих коллективов, артистов для проведения мероприятий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военно-патриотический центр Вооруженных Сил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Танцевальная группа (полный состав – 16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Танцевальная группа (средний состав – 10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Танцевальная группа (малый состав – 6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Эстрадно-симфонический оркестр ( 35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Струнный квартет</w:t>
            </w:r>
          </w:p>
          <w:bookmarkEnd w:id="8"/>
          <w:p>
            <w:pPr>
              <w:spacing w:after="20"/>
              <w:ind w:left="20"/>
              <w:jc w:val="both"/>
            </w:pPr>
            <w:r>
              <w:rPr>
                <w:rFonts w:ascii="Times New Roman"/>
                <w:b w:val="false"/>
                <w:i w:val="false"/>
                <w:color w:val="000000"/>
                <w:sz w:val="20"/>
              </w:rPr>
              <w:t>
(4 участника)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Фольклорно-этнографическая группа (12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Сольные исполнители (инструменталисты, вокалисты - 1 участник)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(20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Центрального ансамбля в полном составе (эстрадно-симфонический коллектив, фольклорно-этнографическая группа, танцевальная группа, струнный квартет, сольные исполнители – вокалисты, инструменталисты, хор – 70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Танцевальная группа (полный состав – 6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эстрадно-танцевальной группы (в полном составе – 24 участника)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центрального военного оркестра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Национального военно-патриотического центра Вооруженных Сил Республики Казахстан в городе Алматы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военного оркестра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Национального военно-патриотического центра Вооруженных Сил Республики Казахстан в городе Семей, пгт Сарыозек, пгт Гвардейский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военного оркестра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Выступление эстрадно-танцевальной группы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сольных исполнителей (инструменталисты, вокалисты - 1 участник)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Репетиторские услуги – обучение вокалу, хореографии, игре на музыкальных инструментах и творческие кружки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военно-патриотический центр Вооруженных Сил Республики Казахстан и его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вокальному искусству, игре на музыкальных инструментах, ораторскому искусству, актерскому мастерству и хореографии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 месяц (в неделю 2 занятия) на одного обучаемого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и проведение мероприятий с физическими и юридическими лицами, не имеющими ведомственной принадлежности к Вооруженным Силам (организация и проведение концертов, торжественных мероприятий и приемов, форумов, конференций и киносъемок)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Национального военно-патриотического центра Вооруженных Сил Республики Казахстан в городе Конаев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гостиничных услуг, в рамках проводимых культурно-досуговых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номера, за 1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Полулюкс номера, за 1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номера, за 1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Национального военно-патриотического центра Вооруженных Сил Республики Казахстан в городе Алматы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Организация и проведения киносъемок на территории "дома Армии"</w:t>
            </w:r>
          </w:p>
          <w:bookmarkEnd w:id="9"/>
          <w:p>
            <w:pPr>
              <w:spacing w:after="20"/>
              <w:ind w:left="20"/>
              <w:jc w:val="both"/>
            </w:pPr>
            <w:r>
              <w:rPr>
                <w:rFonts w:ascii="Times New Roman"/>
                <w:b w:val="false"/>
                <w:i w:val="false"/>
                <w:color w:val="000000"/>
                <w:sz w:val="20"/>
              </w:rPr>
              <w:t>
Организация и проведение квестовых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смена (не более 12-ти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смена (не более 12-ти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Военный музей и музей "Боевой славы" г. Алматы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Стоимость единицы измерения, тенге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по организации посещения музея с экскурсией и без, проведение выездных выставок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Входной билет:</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Взрослый;</w:t>
            </w:r>
          </w:p>
          <w:p>
            <w:pPr>
              <w:spacing w:after="20"/>
              <w:ind w:left="20"/>
              <w:jc w:val="both"/>
            </w:pPr>
            <w:r>
              <w:rPr>
                <w:rFonts w:ascii="Times New Roman"/>
                <w:b w:val="false"/>
                <w:i w:val="false"/>
                <w:color w:val="000000"/>
                <w:sz w:val="20"/>
              </w:rPr>
              <w:t>
</w:t>
            </w:r>
            <w:r>
              <w:rPr>
                <w:rFonts w:ascii="Times New Roman"/>
                <w:b w:val="false"/>
                <w:i w:val="false"/>
                <w:color w:val="000000"/>
                <w:sz w:val="20"/>
              </w:rPr>
              <w:t>Студентам (при предъявлении подтверждающих документов):</w:t>
            </w:r>
          </w:p>
          <w:p>
            <w:pPr>
              <w:spacing w:after="20"/>
              <w:ind w:left="20"/>
              <w:jc w:val="both"/>
            </w:pPr>
            <w:r>
              <w:rPr>
                <w:rFonts w:ascii="Times New Roman"/>
                <w:b w:val="false"/>
                <w:i w:val="false"/>
                <w:color w:val="000000"/>
                <w:sz w:val="20"/>
              </w:rPr>
              <w:t>
Детям школьного возраста и пенсионерам (при предъявлении подтверждающих документов)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Экскурсия для коллективных посещений (в группе от 5 до 20 человек):</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Взрослый</w:t>
            </w:r>
          </w:p>
          <w:p>
            <w:pPr>
              <w:spacing w:after="20"/>
              <w:ind w:left="20"/>
              <w:jc w:val="both"/>
            </w:pPr>
            <w:r>
              <w:rPr>
                <w:rFonts w:ascii="Times New Roman"/>
                <w:b w:val="false"/>
                <w:i w:val="false"/>
                <w:color w:val="000000"/>
                <w:sz w:val="20"/>
              </w:rPr>
              <w:t>
</w:t>
            </w:r>
            <w:r>
              <w:rPr>
                <w:rFonts w:ascii="Times New Roman"/>
                <w:b w:val="false"/>
                <w:i w:val="false"/>
                <w:color w:val="000000"/>
                <w:sz w:val="20"/>
              </w:rPr>
              <w:t>Студентам (при предъявлении подтверждающих документов)</w:t>
            </w:r>
          </w:p>
          <w:p>
            <w:pPr>
              <w:spacing w:after="20"/>
              <w:ind w:left="20"/>
              <w:jc w:val="both"/>
            </w:pPr>
            <w:r>
              <w:rPr>
                <w:rFonts w:ascii="Times New Roman"/>
                <w:b w:val="false"/>
                <w:i w:val="false"/>
                <w:color w:val="000000"/>
                <w:sz w:val="20"/>
              </w:rPr>
              <w:t>
Детям школьного возраста и пенсионерам (при предъявлении подтверждающих документов)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Входной билет (при предъявлении подтверждающих документов)</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Ветераны ВОВ, Афганской войны и приравненные к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Люди с ограниченными возможностями здоровья;</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до 7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Военнослужащие;</w:t>
            </w:r>
          </w:p>
          <w:p>
            <w:pPr>
              <w:spacing w:after="20"/>
              <w:ind w:left="20"/>
              <w:jc w:val="both"/>
            </w:pPr>
            <w:r>
              <w:rPr>
                <w:rFonts w:ascii="Times New Roman"/>
                <w:b w:val="false"/>
                <w:i w:val="false"/>
                <w:color w:val="000000"/>
                <w:sz w:val="20"/>
              </w:rPr>
              <w:t>
Многодетные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по изготовлению реконструкций, макетов, копий экспонатов, оружия и архивных документов с разрешения правообладателя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изделий и экспонатов из фондов других музеев, художественных изделий из частных коллекций и неиспользуемого военного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ткани, коврово-войлочные изделия, кожа, станковая живопись, работы на бумажной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несложная реставрация (подклейка разрывов, заполнение проколов, устранение деформации)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средней сложности (подклейка разрывов, заполнение проколов, устранение деформации, удаление пятен, химическая обработка)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сложная реставрация (укрепление основы, дублирование на новую основу, выполнение утраченных фрагментов основы и изображения)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металла, дерева, керамики, фарфора и других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несложная реставрация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средней сложности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сложная реставрация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по изготовлению и реализации сувенирной и полиграфической продукции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реализация сувенирной и полиграфической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пресс-значок размером 3,5см х 3,5см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календарь настенный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магниты с изображением экспонатов, объектов исторического и культурного наследия, достопримечательностей городов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11 июня 2025 года № 683</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Тарифы (цены) на товары (работы, услуги) в сфере 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учреждения (филиала)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услуг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Абонемент (Стоимость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месяц 12 занятий по 1 часу)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разовое посещение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взрослый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детский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взрослый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детский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Физкультурно-оздоровительные и спортивные услуги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Учебно-тренировочный центр (филиал,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Физкультурно-оздоровительные услуги в тренажерном зале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Физкультурно-оздоровительные услуги в плавательном бассейне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Физкультурно-оздоровительные услуги в спортивном зале и беговой дорожке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Учебно-тренировочный центр (филиал, п. Панфилова, Алматинской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Физкультурно-оздоровительные услуги в спортивном и игровом зале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Физкультурно-оздоровительные услуги в плавательном бассейне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по организации и проведению спортивных мероприятий с физическими и юридическими лицами, не имеющими ведомственной принадлежности к Вооруженным Силам (организация и проведение соревнований, специальных комплексных спортивных мероприятий)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учреждения (филиала)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услуг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Стоимость (тенге)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Учебно-тренировочный центр (филиал,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учебно-тренировочных сборов (проживание и тренировочный процесс на спортивных объектах) на одного спортсмена, за 1сутки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учебно-тренировочных сборов (проживание, питание, тренировочный процесс на спортивных объектах и трансфер) на одного спортсмена, за 1сутки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спортивных мероприятий в спортивном зале, за 1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спортивных мероприятий в спортивном зале c дополнительным кабинетом, за 1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спортивных мероприятий в малом спортивном зале и игровом зале, за 1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спортивных мероприятий на футбольном поле и беговой дорожке (трибуна, раздевалка), за 1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спортивных мероприятий на футбольном поле, за 1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спортивных мероприятий на беговой дорожке, за 1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спортивных мероприятий на мини футбольном поле, за 1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спортивных мероприятий в плавательном бассейне, за 1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Учебно-тренировочный центр (филиал, п. Панфилова, Алматинской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учебно-тренировочных сборов (проживание с предоставлением спортивного инвентаря и спортивного сооружения) на одного спортсмена, за 1сутки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учебно-тренировочных сборов (проживание, питание, тренировочный процесс на спортивных объектах и трансфер) на одного спортсмена, за 1сутки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спортивных мероприятий в спортивном зале, за 1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спортивных мероприятий на футбольном поле, за 1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спортивных мероприятий на мини футбольном поле, за 1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спортивных мероприятий в плавательном бассейне, за 1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Учебно-тренировочный центр (филиал, г.Щучинск,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учебно-тренировочных сборов (проживание и тренировочный процесс на спортивных объектах) на одного спортсмена, за 1сутки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учебно-тренировочных сборов (проживание, питание, тренировочный процесс на спортивных объектах и трансфер) на одного спортсмена, за 1сутки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по предоставлению спортивного инвентаря и спортивных сооружений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учреждения (филиала)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услуг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Стоимость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час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месяц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Учебно-тренировочный центр (филиал,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спортивного сооружения (зал единоборства, тренажерный зал, зал для игровых видов спорта, многофункциональный спортивный зал)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спортивного сооружения (теннисный корт)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спортивного сооружения (тир)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спортивного сооружения (полное футбольное поле)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спортивного сооружения (половина футбольного поля)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спортивного сооружения (мини-футбольное поле с раздевалками)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спортивного сооружения (беговая дорожка до 10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спортивного сооружения (малый спортивный и игровой зал)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спортивного сооружения (плавательный бассейн), (1 дорожка)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спортивного инвентаря без вывоза с территории (татами, даянг, ринг, борцовский ковер)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помещений под спортивно реабилитационный центр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за 1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сооружения для организации спортивного питания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за 1 м</w:t>
            </w:r>
            <w:r>
              <w:rPr>
                <w:rFonts w:ascii="Times New Roman"/>
                <w:b w:val="false"/>
                <w:i w:val="false"/>
                <w:color w:val="000000"/>
                <w:vertAlign w:val="superscript"/>
              </w:rPr>
              <w:t>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Учебно-тренировочный центр (филиал, п. Панфилова, Алматинской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спортивного сооружения (плавательный бассейн), (1 дорожка)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спортивного сооружения (спортивный зал)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спортивного сооружения (футбольное поле)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сооружения (юрта, беседка)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услуги верховой езды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сооружения для организации спортивного питания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за 1 м2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Учебно-тренировочный центр (филиал, г. Щучинск,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спортивного сооружения (спортивный зал),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спортивного инвентаря (лыже-роллерная экипировка, лыжи, коньки, тюбинг, велосипеды),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спортивного сооружения лыже-роллерная трасса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спортивной техники (снегоход, квадроцикл) с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сооружения (юрта, беседка)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сооружения (глемпинг, афрейм)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сооружения для организации спортивных мероприятий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за 1 м2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по медицинской реабилитации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учреждения (филиала)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услуг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Стоимость (тенге)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Учебно-тренировочный центр (филиал,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(прием врача, реабилитолога), 1 прием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(мануальная терапия), 1 прием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(Электрофорез, магнитотерапия, лазеротерапия, ультравысокочастотная терапия, ультразвуковая терапия, дарсонвализация, ультрафиолетовое облучение, гальванизация, ингаляция), 1 процедура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(прессотерапия), 1 процедура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(ударно волновая терапия), 1 процедура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криотерапия (крио капсула), 1 процедура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лечебный массаж (головы, шейно-воротниковая зона, спины, груди, рук поясницы, ног, стопы) 1 прием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(общий массаж), 1 прием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(парафиновая апликация), 1 процедура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(иглотерапия), 1 процедура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PRP-терапия (плазмолифтинг), 1 процедура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(внутривенные вливание), 1 процедура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(внутримыщечные инъекций), 1 процедура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(внутрисуставные инъекций), 1 процедура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(электросон), 1 процедура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(электрокардиограмма с расшифровкой), 1 прием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(электрокардиограмма без расшифровки), 1 прием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Реабилитационно-восстановительная услуга (баня), 1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Учебно-тренировочный центр (филиал, г. Щучинск,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услуга (баня) 1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Гостиничные услуги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Учебно-тренировочный центр (филиал, г. Щучинск,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Койко-место, за 1сутки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Двухместный стандарт, за 1сутки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за 1сутки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Учебно-тренировочный центр (филиал,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Койко-место, за 1сутки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Одноместный стандарт, за 1сутки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Двухместный стандарт, за 1сутки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за 1сутки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2025 года № 683</w:t>
            </w:r>
          </w:p>
        </w:tc>
      </w:tr>
    </w:tbl>
    <w:bookmarkStart w:name="z33" w:id="13"/>
    <w:p>
      <w:pPr>
        <w:spacing w:after="0"/>
        <w:ind w:left="0"/>
        <w:jc w:val="left"/>
      </w:pPr>
      <w:r>
        <w:rPr>
          <w:rFonts w:ascii="Times New Roman"/>
          <w:b/>
          <w:i w:val="false"/>
          <w:color w:val="000000"/>
        </w:rPr>
        <w:t xml:space="preserve"> Тарифы (цены) на услуги, в военно-морской сфере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Стоимость, тенге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по водолазным работам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подводной части корпуса корабля (судна) при стоянки у пирса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подводной части корпуса корабля (судна) при стоянки у берега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подводной части корпуса корабля (судна) в открытом море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винто-рулевого комплекса корабля (судна) при стоянки у пирса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винто-рулевого комплекса корабля (судна) при стоянке у берега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винто-рулевого комплекса корабля (судна) в открытом море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Чистка кингстонной решетки корабля (судна) при стоянки у пирса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Чистка кингстонной решетки корабля (судна) корабля (судна) при стоянки у берега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Чистка кингстонной решетки корабля (судна) в открытом море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Чистка винто-рулевого комплекса корабля (судна) малого размера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Чистка винто-рулевого комплекса корабля (судна) среднего размера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Чистка винто-рулевого комплекса корабля (судна) большого размера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Подводная сварка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Подводная резка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по проведению водолазных курсов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водолаза 3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водолаза 2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водолаза 1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по гидрографии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w:t>
            </w:r>
          </w:p>
          <w:bookmarkEnd w:id="14"/>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месячный расчетный показатель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Детальная съемка рельефа дна методом площадного обследования (многолучевой эхолот) до 10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Детальная съемка рельефа дна методом площадного обследования (многолучевой эхолот) свыше 10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Детальная съемка рельефа дна методом промера (однолучевой эхолот) до 10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Детальная съемка рельефа дна методом промера (однолучевой эхолот) свыше 10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идентификация объектов на дне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Дополнительная идентификация аномалий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плавучих средств навигационного оборудования 1 операция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Оплавывание средств навигационного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всех типов навигационного оборудования (буи, вехи, маяки) ремонт, покраска, замена креплений)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Навигационно-гидрографическое сопровождение дноуглубительных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Позиционирование дноуглубительной техники, входные и исполнительные съемки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Навигационно-гидрографическое сопровождение морских и прибрежных строительных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Топографическая съемка прилегающей части берега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оперативной информации о погодных условиях, уровне моря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доступа к сервису точного позиционирования (дифференциальные поправки)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Продажа навигационных карт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Электронных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бумажных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информационно-справочной и аналитической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аналитической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проектной и рабочей документации. Комплексная документация (схемы, расчеты, рекомендации)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Детальная съемка рельефа дна с инструментальной оценкой.</w:t>
            </w:r>
          </w:p>
          <w:bookmarkEnd w:id="15"/>
          <w:p>
            <w:pPr>
              <w:spacing w:after="20"/>
              <w:ind w:left="20"/>
              <w:jc w:val="both"/>
            </w:pPr>
            <w:r>
              <w:rPr>
                <w:rFonts w:ascii="Times New Roman"/>
                <w:b w:val="false"/>
                <w:i w:val="false"/>
                <w:color w:val="000000"/>
                <w:sz w:val="20"/>
              </w:rPr>
              <w:t>
Обследование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Координирование и установка различных стационарных и плавучих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карт предполагаемого коридора прокладки подводного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и мониторинг гидротехнических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Тахеометрическая съемка прибрежной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планово-высотных геодезических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специальных гидрографических работ для анализа литодинамических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по перевозке морских грузов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судов и плавательных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перевозка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2025 года № 683</w:t>
            </w:r>
          </w:p>
        </w:tc>
      </w:tr>
    </w:tbl>
    <w:bookmarkStart w:name="z38" w:id="16"/>
    <w:p>
      <w:pPr>
        <w:spacing w:after="0"/>
        <w:ind w:left="0"/>
        <w:jc w:val="left"/>
      </w:pPr>
      <w:r>
        <w:rPr>
          <w:rFonts w:ascii="Times New Roman"/>
          <w:b/>
          <w:i w:val="false"/>
          <w:color w:val="000000"/>
        </w:rPr>
        <w:t xml:space="preserve"> Тарифы (цены) за провоз груза внутри страны (военно-транспортной и армейской авиации)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Города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Актау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Актобе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Астана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Атырау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Аягуз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Балхаш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Джезказган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Зайсан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Караганда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Кокшетау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Кызылорда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Кустанай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Актау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Ақтобе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Астана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Атырау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Аягуз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Балхаш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Джезказган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Зайсан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Караганда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Кокшетау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Кызылорда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Кустанай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Луговой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Жетыген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Павлодар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Петропавлск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Семей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Талдыкорган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Тараз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Усть-Каменогорск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Уральск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Учарал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Шымкент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Экибастуз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39" w:id="17"/>
    <w:p>
      <w:pPr>
        <w:spacing w:after="0"/>
        <w:ind w:left="0"/>
        <w:jc w:val="both"/>
      </w:pPr>
      <w:r>
        <w:rPr>
          <w:rFonts w:ascii="Times New Roman"/>
          <w:b w:val="false"/>
          <w:i w:val="false"/>
          <w:color w:val="000000"/>
          <w:sz w:val="28"/>
        </w:rPr>
        <w:t>
      продолжение таблицы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Луговой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Жетыген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Павлодар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Петропавлск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Семей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Талдыкорган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Тараз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Усть-Каменогорск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Уральск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Учарал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Шымкент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Экибастуз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Актау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Ақтобе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Астана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Атырау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Аягуз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Балхаш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Джезказган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Зайсан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Караганда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Кокшетау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Кызылорда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Кустанай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Луговой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Жетыген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Павлодар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Петропавлск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Семей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Талдыкорган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Тараз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Усть-Каменогорск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Уральск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Учарал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Шымкент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Экибастуз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0" w:id="18"/>
    <w:p>
      <w:pPr>
        <w:spacing w:after="0"/>
        <w:ind w:left="0"/>
        <w:jc w:val="both"/>
      </w:pPr>
      <w:r>
        <w:rPr>
          <w:rFonts w:ascii="Times New Roman"/>
          <w:b w:val="false"/>
          <w:i w:val="false"/>
          <w:color w:val="000000"/>
          <w:sz w:val="28"/>
        </w:rPr>
        <w:t>
      1. Все тарифы указаны в тенге за 1 килограмм и оплата производится в тенге.</w:t>
      </w:r>
    </w:p>
    <w:bookmarkEnd w:id="18"/>
    <w:bookmarkStart w:name="z41" w:id="19"/>
    <w:p>
      <w:pPr>
        <w:spacing w:after="0"/>
        <w:ind w:left="0"/>
        <w:jc w:val="both"/>
      </w:pPr>
      <w:r>
        <w:rPr>
          <w:rFonts w:ascii="Times New Roman"/>
          <w:b w:val="false"/>
          <w:i w:val="false"/>
          <w:color w:val="000000"/>
          <w:sz w:val="28"/>
        </w:rPr>
        <w:t>
      2. Налог на добавленную стоимость не включен в указанную стоимость.</w:t>
      </w:r>
    </w:p>
    <w:bookmarkEnd w:id="19"/>
    <w:bookmarkStart w:name="z42" w:id="20"/>
    <w:p>
      <w:pPr>
        <w:spacing w:after="0"/>
        <w:ind w:left="0"/>
        <w:jc w:val="both"/>
      </w:pPr>
      <w:r>
        <w:rPr>
          <w:rFonts w:ascii="Times New Roman"/>
          <w:b w:val="false"/>
          <w:i w:val="false"/>
          <w:color w:val="000000"/>
          <w:sz w:val="28"/>
        </w:rPr>
        <w:t>
      3. Цена стерильного груза включена в стоимость.</w:t>
      </w:r>
    </w:p>
    <w:bookmarkEnd w:id="20"/>
    <w:bookmarkStart w:name="z43" w:id="21"/>
    <w:p>
      <w:pPr>
        <w:spacing w:after="0"/>
        <w:ind w:left="0"/>
        <w:jc w:val="both"/>
      </w:pPr>
      <w:r>
        <w:rPr>
          <w:rFonts w:ascii="Times New Roman"/>
          <w:b w:val="false"/>
          <w:i w:val="false"/>
          <w:color w:val="000000"/>
          <w:sz w:val="28"/>
        </w:rPr>
        <w:t>
      4. Страховка не включена в указанную стоимость.</w:t>
      </w:r>
    </w:p>
    <w:bookmarkEnd w:id="21"/>
    <w:bookmarkStart w:name="z44" w:id="22"/>
    <w:p>
      <w:pPr>
        <w:spacing w:after="0"/>
        <w:ind w:left="0"/>
        <w:jc w:val="left"/>
      </w:pPr>
      <w:r>
        <w:rPr>
          <w:rFonts w:ascii="Times New Roman"/>
          <w:b/>
          <w:i w:val="false"/>
          <w:color w:val="000000"/>
        </w:rPr>
        <w:t xml:space="preserve"> Тарифы (цены) за провоз груза между странами (военно-транспортной авиации)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Объединенные Арабские Эмираты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Таджикистан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Узбекистан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Турция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Россия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Кыргызстан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Польша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Испания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(Астана)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bl>
    <w:bookmarkStart w:name="z45" w:id="23"/>
    <w:p>
      <w:pPr>
        <w:spacing w:after="0"/>
        <w:ind w:left="0"/>
        <w:jc w:val="both"/>
      </w:pPr>
      <w:r>
        <w:rPr>
          <w:rFonts w:ascii="Times New Roman"/>
          <w:b w:val="false"/>
          <w:i w:val="false"/>
          <w:color w:val="000000"/>
          <w:sz w:val="28"/>
        </w:rPr>
        <w:t>
      продолжение таблицы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Китай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Азербайджан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Афганистан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Греция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Сирия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Монголия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(Астана)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bl>
    <w:bookmarkStart w:name="z46" w:id="24"/>
    <w:p>
      <w:pPr>
        <w:spacing w:after="0"/>
        <w:ind w:left="0"/>
        <w:jc w:val="both"/>
      </w:pPr>
      <w:r>
        <w:rPr>
          <w:rFonts w:ascii="Times New Roman"/>
          <w:b w:val="false"/>
          <w:i w:val="false"/>
          <w:color w:val="000000"/>
          <w:sz w:val="28"/>
        </w:rPr>
        <w:t>
      1. Все тарифы указаны в тенге за 1 килограмм. и оплата производится в тенге.</w:t>
      </w:r>
    </w:p>
    <w:bookmarkEnd w:id="24"/>
    <w:bookmarkStart w:name="z47" w:id="25"/>
    <w:p>
      <w:pPr>
        <w:spacing w:after="0"/>
        <w:ind w:left="0"/>
        <w:jc w:val="both"/>
      </w:pPr>
      <w:r>
        <w:rPr>
          <w:rFonts w:ascii="Times New Roman"/>
          <w:b w:val="false"/>
          <w:i w:val="false"/>
          <w:color w:val="000000"/>
          <w:sz w:val="28"/>
        </w:rPr>
        <w:t>
      2. Налог на добавленную стоимость не включен в указанную стоимость.</w:t>
      </w:r>
    </w:p>
    <w:bookmarkEnd w:id="25"/>
    <w:bookmarkStart w:name="z48" w:id="26"/>
    <w:p>
      <w:pPr>
        <w:spacing w:after="0"/>
        <w:ind w:left="0"/>
        <w:jc w:val="both"/>
      </w:pPr>
      <w:r>
        <w:rPr>
          <w:rFonts w:ascii="Times New Roman"/>
          <w:b w:val="false"/>
          <w:i w:val="false"/>
          <w:color w:val="000000"/>
          <w:sz w:val="28"/>
        </w:rPr>
        <w:t>
      3. Цена стерильного груза включена в стоимость.</w:t>
      </w:r>
    </w:p>
    <w:bookmarkEnd w:id="26"/>
    <w:bookmarkStart w:name="z49" w:id="27"/>
    <w:p>
      <w:pPr>
        <w:spacing w:after="0"/>
        <w:ind w:left="0"/>
        <w:jc w:val="both"/>
      </w:pPr>
      <w:r>
        <w:rPr>
          <w:rFonts w:ascii="Times New Roman"/>
          <w:b w:val="false"/>
          <w:i w:val="false"/>
          <w:color w:val="000000"/>
          <w:sz w:val="28"/>
        </w:rPr>
        <w:t>
      4. Страховка не включена в указанную стоимость.</w:t>
      </w:r>
    </w:p>
    <w:bookmarkEnd w:id="2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2025 года № 683</w:t>
            </w:r>
          </w:p>
        </w:tc>
      </w:tr>
    </w:tbl>
    <w:bookmarkStart w:name="z51" w:id="28"/>
    <w:p>
      <w:pPr>
        <w:spacing w:after="0"/>
        <w:ind w:left="0"/>
        <w:jc w:val="left"/>
      </w:pPr>
      <w:r>
        <w:rPr>
          <w:rFonts w:ascii="Times New Roman"/>
          <w:b/>
          <w:i w:val="false"/>
          <w:color w:val="000000"/>
        </w:rPr>
        <w:t xml:space="preserve"> Тарифы (цены) на товары (работы, услуги) в сфере образования и науки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товаров (работ,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Цена за единицу измерения</w:t>
            </w:r>
          </w:p>
          <w:p>
            <w:pPr>
              <w:spacing w:after="20"/>
              <w:ind w:left="20"/>
              <w:jc w:val="both"/>
            </w:pPr>
          </w:p>
          <w:p>
            <w:pPr>
              <w:spacing w:after="20"/>
              <w:ind w:left="20"/>
              <w:jc w:val="both"/>
            </w:pPr>
            <w:r>
              <w:rPr>
                <w:rFonts w:ascii="Times New Roman"/>
                <w:b/>
                <w:i w:val="false"/>
                <w:color w:val="000000"/>
                <w:sz w:val="20"/>
              </w:rPr>
              <w:t>
(в тенге)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Проведение научных и оборонных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 (или) опытно-конструкторские работы в рамках грантового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решением национального научного совета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 (или) опытно-конструкторские работы в рамках программно-целевого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решением национального научного совета и Высшей научно-технической комиссией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Оборонные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решением Совета по оборонным исследованиям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проведению научно-исследовательских и (или) опытно-конструкторских работ для сторонних организаций при участии научно-исследовательской группы в количестве от 3 до 5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9"/>
          <w:p>
            <w:pPr>
              <w:spacing w:after="20"/>
              <w:ind w:left="20"/>
              <w:jc w:val="both"/>
            </w:pPr>
            <w:r>
              <w:rPr>
                <w:rFonts w:ascii="Times New Roman"/>
                <w:b w:val="false"/>
                <w:i w:val="false"/>
                <w:color w:val="000000"/>
                <w:sz w:val="20"/>
              </w:rPr>
              <w:t>
не менее</w:t>
            </w:r>
          </w:p>
          <w:bookmarkEnd w:id="29"/>
          <w:p>
            <w:pPr>
              <w:spacing w:after="20"/>
              <w:ind w:left="20"/>
              <w:jc w:val="both"/>
            </w:pPr>
            <w:r>
              <w:rPr>
                <w:rFonts w:ascii="Times New Roman"/>
                <w:b w:val="false"/>
                <w:i w:val="false"/>
                <w:color w:val="000000"/>
                <w:sz w:val="20"/>
              </w:rPr>
              <w:t>
6 000 000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проведению научно-исследовательских и (или) опытно-конструкторских работ для сторонних организаций при участии научно-исследовательской группы в количестве от 6 до 9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0"/>
          <w:p>
            <w:pPr>
              <w:spacing w:after="20"/>
              <w:ind w:left="20"/>
              <w:jc w:val="both"/>
            </w:pPr>
            <w:r>
              <w:rPr>
                <w:rFonts w:ascii="Times New Roman"/>
                <w:b w:val="false"/>
                <w:i w:val="false"/>
                <w:color w:val="000000"/>
                <w:sz w:val="20"/>
              </w:rPr>
              <w:t>
не менее</w:t>
            </w:r>
          </w:p>
          <w:bookmarkEnd w:id="30"/>
          <w:p>
            <w:pPr>
              <w:spacing w:after="20"/>
              <w:ind w:left="20"/>
              <w:jc w:val="both"/>
            </w:pPr>
            <w:r>
              <w:rPr>
                <w:rFonts w:ascii="Times New Roman"/>
                <w:b w:val="false"/>
                <w:i w:val="false"/>
                <w:color w:val="000000"/>
                <w:sz w:val="20"/>
              </w:rPr>
              <w:t>
9 000 000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проведению научно-исследовательских и (или) опытно-конструкторских работ для сторонних организаций при участии научно-исследовательской группы в количестве от 10 до 15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1"/>
          <w:p>
            <w:pPr>
              <w:spacing w:after="20"/>
              <w:ind w:left="20"/>
              <w:jc w:val="both"/>
            </w:pPr>
            <w:r>
              <w:rPr>
                <w:rFonts w:ascii="Times New Roman"/>
                <w:b w:val="false"/>
                <w:i w:val="false"/>
                <w:color w:val="000000"/>
                <w:sz w:val="20"/>
              </w:rPr>
              <w:t>
не менее</w:t>
            </w:r>
          </w:p>
          <w:bookmarkEnd w:id="31"/>
          <w:p>
            <w:pPr>
              <w:spacing w:after="20"/>
              <w:ind w:left="20"/>
              <w:jc w:val="both"/>
            </w:pPr>
            <w:r>
              <w:rPr>
                <w:rFonts w:ascii="Times New Roman"/>
                <w:b w:val="false"/>
                <w:i w:val="false"/>
                <w:color w:val="000000"/>
                <w:sz w:val="20"/>
              </w:rPr>
              <w:t>
15 000 000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по разработке 3D моделей и изготовлению деталей на 3D принтерах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3D модели детали в специализированной программе для последующей печати детали на 3D принтере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до 100 грамм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деталь, изготовленная на 3D принтере весом от 101 до 110 грамм из нержавеющей стали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111 до 120 грамм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121 до 130 грамм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131 до 140 грамм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141 до 150 грамм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151 до 160 грамм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161 до 170 грамм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171 до 180 грамм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181 до 190 грамм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191 до 200 грамм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до 100 грамм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101 до 110 грамм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111 до 120 грамм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121 до 130 грамм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131 до 140 грамм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141 до 150 грамм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151 до 160 грамм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161 до 170 грамм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171 до 180 грамм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181 до 190 грамм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191 до 200 грамм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до 100 грамм из жаростойкой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101 до 110 грамм из жаростойкой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111 до 120 грамм из жаростойкой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121 до 130 грамм из жаростойкой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131 до 140 грамм из жаростойкой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141 до 150 грамм из жаростойкой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151 до 160 грамм из жаростойкой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161 до 170 грамм из жаростойкой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171 до 180 грамм из жаростойкой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181 до 190 грамм из жаростойкой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191 до 200 грамм из жаростойкой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до 100 грамм из алюминиевого сплава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101 до 110 грамм из алюминиевого сплава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111 до 120 грамм из алюминиевого сплава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121 до 130 грамм из алюминиевого сплава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131 до 140 грамм из алюминиевого сплава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141 до 150 грамм из алюминиевого сплава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151 до 160 грамм из алюминиевого сплава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161 до 170 грамм из алюминиевого сплава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171 до 180 грамм из алюминиевого сплава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181 до 190 грамм из алюминиевого сплава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191 до 200 грамм из алюминиевого сплава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деталь, изготовленная на 3D принтере весом до 100 грамм из жидкого полимера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100 до 110 грамм из жидкого полимера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111 до 120 грамм из жидкого полимера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121 до 130 грамм из жидкого полимера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131 до 140 грамм из жидкого полимера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141 до 150 грамм из жидкого полимера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151 до 160 грамм из жидкого полимера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161 до 170 грамм из жидкого полимера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171 до 180 грамм из жидкого полимера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181 до 190 грамм из жидкого полимера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191 до 200 грамм из жидкого полимера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до 10 грамм из проволочного полимера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11 до 50 грамм из проволочного полимера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51 до 100 грамм из проволочного полимера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101 до 200 грамм из проволочного полимера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201 до 300 грамм из проволочного полимера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301 до 500 грамм из проволочного полимера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деталь, изготовленная на 3D принтере весом от 501 до 1000 грамм из проволочного полимера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Сдача в аренду помещений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конференц-зала для проведения конференций, совещаний, круглых столов, семинаров, симпозиумов, форумов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брифинг-зала для проведения конференций, совещаний, круглых столов, семинаров, симпозиумов, форумов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актового зала для проведения конференций, совещаний, круглых столов, семинаров, симпозиумов, форумов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аудиторий для проведения конференций, совещаний, круглых столов, семинаров, симпозиумов, форумов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по посещению плавательного бассейна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Разовое посещение плавательного бассейна (взрослый)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Учебно-тренировочный процесс по оздоровительному плаванию для взрослого посетителя, в месяц 12 занятий по 1 часу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Аренда футбольного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футбольного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футбольного поля на 1 месяц, по 1 часу 3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Переподготовка и повышение квалификации преподавателей начальной военной подготовки, допризывной и углубленной допризывной подготовки, специалистов, военная подготовка граждан по программам офицеров, сержантов и рядовых запаса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интенсивного изучения иностранного языка (английского)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академический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профессорско-преподавательского состава военных кафедр при гражданских высших учебных заведениях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академический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подготовка с помощниками акимов по вопросам военной безопасности и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академический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преподавателей начальной военной подготовки, допризывной и углубленной допризывной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курс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 подготовке операторов дронов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курс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подготовки по программе академии "CISCO"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академический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подготовки граждан по программам офицеров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подготовки граждан по программам сержантов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подготовки граждан по программам рядовых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Подготовка специалистов по программам бакалавриата, магистратуры и докторантуры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подготовки граждан по программам бакалавриата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подготовки граждан по программам магистратуры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подготовки граждан по программам докторантуры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Изготовление журналов, книг и учебно-методических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А4, до 100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А4, от 101 до 120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А4, от 121 до 140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А4, от 141 до 160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А4, от 161 до 180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А4, от 181 до 200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А4, от 201 до 220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А4, от 221 до 240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А4, от 241 до 260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А4, от 261 до 280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А4, от 281 до 300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А4, от 301 до 320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А4, от 321 до 340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А4, от 341 до 360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А4, от 361 до 380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А4, от 381 до 400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А4, от 401 до 420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А4, от 421 до 440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А4, от 441 до 460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А4, от 461 до 480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А4, от 481 до 500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А5, до 100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А5, от 101 до 120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А5, от 121 до 140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А5, от 141 до 160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А5, от 161 до 180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А5, от 181 до 200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А5, от 201 до 220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А5, от 221 до 240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А5, от 241 до 260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А5, от 261 до 280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А5, от 281 до 300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А5, от 301 до 320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А5, от 321 до 340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А5, от 341 до 360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А5, от 361 до 380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А5, от 381 до 400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А5, от 401 до 420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А5, от 421 до 440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А5, от 441 до 460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А5, от 461 до 480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книга в мягком переплете форматом А5, от 481 до 500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журнал форматом А4, до 50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журнал форматом А4, от 51 до 70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журнал форматом А4, от 71 до 100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журнал форматом А5, до 50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журнал форматом А5, от 51 до 70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журнал форматом А5, от 71 до 100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учебно-методическое пособие в мягком переплете формата А5, до 50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учебно-методическое пособие в мягком переплете формата А5, от 51 до 70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учебно-методическое пособие в мягком переплете формата А5, от 71 до 100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печати на цифровых аппаратах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печать с одной стороны формата А4 (от 5 до 20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печать с одной стороны формата А4 (от 21 до 50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печать с одной стороны формата А4 (от 51 до 300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печать с одной стороны формата А4 (от 301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печать с двух сторон формата А4 (от 5 до 20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печать с двух сторон формата А4 (от 21 до 50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печать с двух сторон формата А4 (от 51 до 300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печать с двух сторон формата А4 (от 301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печать с одной стороны формата А3 (от 5 до 20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печать с одной стороны формата А3 (от 21 до 50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печать с одной стороны формата А3 (от 51 до 300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печать с одной стороны формата А3 (от 301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печать с двух сторон формата А3 (от 5 до 20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печать с двух сторон формата А3 (от 21 до 50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печать с двух сторон формата А3 (от 51 до 300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печать с двух сторон формата А3 (от 301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черно-белой печати на цветных принтерах и черно-белых цифровых аппаратах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Черно-белая печать с одной стороны формата А4 на цветных принтерах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Черно-белая печать с одной стороны формата А3 на цветных принтерах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Черно-белая печать с двух сторон формата А4 на цветных принтерах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Черно-белая печать с двух сторон формата А3 на цветных принтерах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Черно-белая печать с одной стороны формата А4 на черно-белых цифровых аппаратах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Черно-белая печать с одной стороны формата А3 на черно-белых цифровых аппаратах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Черно-белая печать с двух сторон формата А4 на черно-белых цифровых аппаратах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Черно-белая печать с двух сторон формата А3 на черно-белых цифровых аппаратах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Предоставление интеллектуальных прав на результаты научных исследований по лицензионному договору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юридическими и физическими лицами технической документации при серийном производстве одной единицы беспилотного летательного аппарата "Шагала"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юридическими и физическими лицами технической документации при серийном производстве одной единицы технического средства противодействия коммерческим беспилотным летательным аппаратам "Найзагай"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юридическими и физическими лицами специализированного класса/аудитории с программным обеспечением "Специальная геоинформационная платформа"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юридическими и физическими лицами специализированного класса/аудитории с программным обеспечением интеллектуальной реинжиниринговой базы информационных систем "Ирбис"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юридическими и физическими лицами специализированного класса/аудитории с программным обеспечением интеллектуальной реинжиниринговой базы информационных систем "Ирбис" сроком на 1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юридическими и физическими лицами специализированного класса/аудитории с программным обеспечением интеллектуальной реинжиниринговой базы информационных систем "Ирбис" сроком на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Опубликование научных статей в рецензируемых научных изданиях и изготовлению сборников конференций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одной статьи в научно-образовательном журнале "Вестник"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одной статьи в военно-теоретическом журнале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одной статьи в военно-техническом журнале "Научные труды Военно-инженерного института радиоэлектроники 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сборника конференции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 и проведение военно-учебной практики для студентов военных кафедр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занятий на военно-учебной практики студентов военных кафедр на полигонах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академический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Предоставление военного имущества военным кафедрам на платной основе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Макеты и учебно-действующие шкафы, блоки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Бронетанковая и специальная техника (на гусеничном базовом шасси)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Артиллерийская и ракетная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Макеты стрелковых оружий и боеприпасов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и специальная техника (на базовом шасси)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Мультимедийный тир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зал для футбола, волейбола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Прохождение курсовой подготовки военнообязанных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курсовой подготовки военнообязанных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академический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bookmarkStart w:name="z56" w:id="32"/>
    <w:p>
      <w:pPr>
        <w:spacing w:after="0"/>
        <w:ind w:left="0"/>
        <w:jc w:val="both"/>
      </w:pPr>
      <w:r>
        <w:rPr>
          <w:rFonts w:ascii="Times New Roman"/>
          <w:b w:val="false"/>
          <w:i w:val="false"/>
          <w:color w:val="000000"/>
          <w:sz w:val="28"/>
        </w:rPr>
        <w:t>
      Примечание:</w:t>
      </w:r>
    </w:p>
    <w:bookmarkEnd w:id="32"/>
    <w:bookmarkStart w:name="z57" w:id="33"/>
    <w:p>
      <w:pPr>
        <w:spacing w:after="0"/>
        <w:ind w:left="0"/>
        <w:jc w:val="both"/>
      </w:pPr>
      <w:r>
        <w:rPr>
          <w:rFonts w:ascii="Times New Roman"/>
          <w:b w:val="false"/>
          <w:i w:val="false"/>
          <w:color w:val="000000"/>
          <w:sz w:val="28"/>
        </w:rPr>
        <w:t>
      1. Услуги по посещению плавательного бассейна, аренды футбольных полей военных учебных заведений Министерства обороны Республики Казахстан – не допускается предоставление услуг во время учебного процесса обучаемых военных учебных заведений Министерства обороны Республики Казахстан, а также мероприятий, проводимых в рамках Вооруженных Сил Республики Казахстан.</w:t>
      </w:r>
    </w:p>
    <w:bookmarkEnd w:id="33"/>
    <w:bookmarkStart w:name="z58" w:id="34"/>
    <w:p>
      <w:pPr>
        <w:spacing w:after="0"/>
        <w:ind w:left="0"/>
        <w:jc w:val="both"/>
      </w:pPr>
      <w:r>
        <w:rPr>
          <w:rFonts w:ascii="Times New Roman"/>
          <w:b w:val="false"/>
          <w:i w:val="false"/>
          <w:color w:val="000000"/>
          <w:sz w:val="28"/>
        </w:rPr>
        <w:t>
      2. Товары (работы, услуги) типографии и полиграфии изготавливаются и выполняются на стандартных листах, плотностью 80 грамм на м</w:t>
      </w:r>
      <w:r>
        <w:rPr>
          <w:rFonts w:ascii="Times New Roman"/>
          <w:b w:val="false"/>
          <w:i w:val="false"/>
          <w:color w:val="000000"/>
          <w:vertAlign w:val="superscript"/>
        </w:rPr>
        <w:t>2</w:t>
      </w:r>
      <w:r>
        <w:rPr>
          <w:rFonts w:ascii="Times New Roman"/>
          <w:b w:val="false"/>
          <w:i w:val="false"/>
          <w:color w:val="000000"/>
          <w:sz w:val="28"/>
        </w:rPr>
        <w:t>.</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