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ad29" w14:textId="9bfa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мая 2025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19.05.2025.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 (зарегистрирован в Реестре государственной регистрации нормативных правовых актов под № 9518)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 в Вооруженных Силах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оценки физической подготовленности дополнить пунктом 9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Военнослужащие, проходящие воинскую службу в резерве, при поступлении в ВУЗы оцениваются по трем упражнениям (подтягивание на перекладине, бег на 100 метров, бег на 3000 метров) и оцениваются по следующим упражнениям: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мужчины: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первая, вторая, третья, четвертая возрастные группы – бег на 100 метров, подтягивание на перекладине и бег на 3000 метров;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возрастная группа – бег на 100 метров, подтягивание на перекладине и бег на 1000 метров;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шестая, седьмая, восьмая возрастные группы – подтягивание на перекладине и бег на 1000 метров;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 первой и второй возрастных групп – бег на 100 метров, комплексное силовое упражнение и бег на 1000 метров;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 третьей возрастной группы и старше – комплексное силовое упражнение и бег на 1000 метров.".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августа 2017 года № 438 "Об утверждении Правил физической подготовки в Вооруженных Силах Республики Казахстан" (зарегистрирован в Реестре государственной регистрации нормативных правовых актов под № 15729) следующие изменения и дополнения: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физической подготовки в Вооруженных Силах Республики Казахстан,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для военнослужащих, проходящих воинскую службу в резерве - 3 часа в неделю во время сборов, а прибывающих в воинскую часть на трехдневные сборы –1 час ежедневно.";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проведение учебных занятий по физической подготовке с военнослужащими, проходящими воинскую службу по контракту на должностях рядового, сержантского и офицерского составов и военнослужащими-женщинами управления воинской части и учреждения, а также проходящими воинскую службу в резерве;";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в следующем содержании: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результаты физической подготовки при приеме кандидатов на воинскую службу в резерве.";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Военнослужащие, проходящие воинскую службу по призыву, курсанты, кадеты военно-учебных заведений и военнослужащие, проходящие воинскую службу в резерве занимаются УФЗ в составе подразделения под руководством сержанта подразделения – инструктора по боевой и физической подготовке.";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Физическая подготовка военнослужащих, проходящих воинскую службу по контракту на должностях рядового, сержантского и офицерского составов, военнослужащих-женщин и проходящих воинскую службу в резерве";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Физическая подготовка военнослужащих, проходящих воинскую службу по контракту на должностях рядового, сержантского, офицерского составов и проходящих воинскую службу в резерве";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"125. Для военнослужащих, проходящих воинскую службу по контракту на должностях составов солдат (матросов), сержантов (старшин), офицеров и проходящих воинскую службу в резерве от пятой возрастной группы и старше продолжительность подготовительной части занятия увеличивается до 15 минут, заключительной – 10 минут. В процессе занятий ограничивается применение упражнений, требующих большой физической силы и статических напряжений, с резкими наклонами, а так же вызывающих длительную задержку дыхания и натуживание.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Кроме учебных занятий по физической подготовке военнослужащие, проходящие воинскую службу по контракту на должностях составов солдат (матросов), сержантов (старшин), офицеров и проходящие воинскую службу в резерве принимают участие в спортивной работе и самостоятельной физической тренировке.";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Самостоятельной физической тренировкой военнослужащие, проходящие воинскую службу по контракту на должностях составов солдат (матросов), сержантов (старшин), офицеров и проходящие воинскую службу в резерве занимаются в служебное и внеслужебное время. С военнослужащими, проходящими воинскую службу по контракту на должностях составов солдат (матросов), сержантов (старшин), офицеров и проходящие воинскую службу в резерве, занимающимися самостоятельно, начальник физической подготовки и спорта, медицинской службы периодически проводит инструктажи по содержанию и методике занятий.";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во время сбора военнослужащих, проходящих воинскую службу в резерве.";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"172. Кандидаты для поступления в военные учебные заведения из числа гражданской молодежи сдают экзамен по физической подготовке по трем упражнениям (подтягивание на перекладине, бег на 100 метров, бег на 3000 метров).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для поступления в военные учебные заведения из числа военнослужащих, и проходящих воинскую службу в резерве сдают экзамен по физической подготовке в соответствии с возрастными группами по трем упражнениям (подтягивание на перекладине, бег на 100 метров, бег на 3000 метров).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для поступления в военные учебные заведения из числа военнослужащих, проходящих воинскую службу по контракту на должностях составов сержантов (старшин), офицеров, и проходящих воинскую службу в резерве сдают экзамен по физической подготовке в соответствии с возрастными группами: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мужчины: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первая, вторая, третья, четвертая возрастные группы – бег на 100 метров, подтягивание на перекладине и бег на 3000 метров;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пятая возрастная группа – бег на 100 метров, подтягивание на перекладине и бег на 1000 метров;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шестая, седьмая, восьмая возрастные группы – подтягивание на перекладине и бег на 1000 метров;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военнослужащие-женщины: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и второй возрастных групп – бег на 100 метров, комплексное силовое упражнение и бег на 1000 метров;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третьей возрастной группы и старше – комплексное силовое упражнение и бег на 1000 метров.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Физическая подготовленность граждан, поступающих на воинскую службу по контракту и на воинскую службу в резерве определяется по результатам и условиям выполнения упражнений и нормативов для граждан, поступающих на воинскую службу по контракту и на воинскую службу в резерве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выполняются в спортивной форме одежды в течение одного дня.";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Спортивному комитету – Центральному спортивному клубу Министерства обороны Республики Казахстан в установленном законодательством Республики Казахстан порядке обеспечить: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сведений в Юридический департамент Министерства обороны Республики Казахстан об исполнении подпункта 1) настоящего пункта, в течение десяти календарных дней со дня его первого официального опубликования.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19 мая 2025 года и подлежит официальному опубликованию.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 от "30"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Упражнения и нормативы для граждан, поступающих на воинскую службу по контракту и на воинскую службу в резерве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группы/категория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и старше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и старше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силовое упражнение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раз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раз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раз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 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 сек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 сек-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 10 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 50 секунд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 20 секунд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 30 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 20 секунд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 40 секунд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 50 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 50 секунд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минут 20 секунд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минут 30 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минут 10 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минут 50 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расчет рассылки: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рассылки № 2 – 563 экз.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Итого: – 563 экз.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отдела контроля и методологии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подготовки Вооруженных Сил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подполковник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Химеденов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