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0d73" w14:textId="7110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 мая 2023 года № 395 "Об утверждении Правил осуществления мер безопасности органами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2025 года № 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мая 2023 года № 395 "Об утверждении Правил осуществления мер безопасности органами военной полиции Вооруженных Сил Республики Казахстан" (зарегистрирован в Реестре государственной регистрации нормативных правовых актов под № 32455)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военной полиции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Органами военной полиции с учетом особенностей прохождения воинской службы и работы в воинских частях (учреждениях) применяются меры безопасности в отношении: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 гражданского персонала воинских частей (учреждений) Вооруженных Сил Республики Казахстан.".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сведений в Юридический департамент Министерства обороны Республики Казахстан об исполнении подпункта 1) настоящего пункта в течение десяти календарных дней со дня первого официального опубликования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