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1275" w14:textId="b001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27 мая 2015 года № 277 "Об утверждении норм снабжения вещевым имуществом военнослужащих, воинских частей и учреждений Вооруженных Сил Республики Казахстан на мирное время"</w:t>
      </w:r>
    </w:p>
    <w:p>
      <w:pPr>
        <w:spacing w:after="0"/>
        <w:ind w:left="0"/>
        <w:jc w:val="both"/>
      </w:pPr>
      <w:r>
        <w:rPr>
          <w:rFonts w:ascii="Times New Roman"/>
          <w:b w:val="false"/>
          <w:i w:val="false"/>
          <w:color w:val="000000"/>
          <w:sz w:val="28"/>
        </w:rPr>
        <w:t>Приказ Министра обороны Республики Казахстан от 21 мая 2025 года № 595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19.05.2025.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27 мая 2015 года № 277 "Об утверждении норм снабжения вещевым имуществом военнослужащих, воинских частей и учреждений Вооруженных Сил Республики Казахстан на мирное время" (зарегистрирован в Реестре государственной регистрации нормативных правовых актов под № 11557)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Нормы</w:t>
      </w:r>
      <w:r>
        <w:rPr>
          <w:rFonts w:ascii="Times New Roman"/>
          <w:b w:val="false"/>
          <w:i w:val="false"/>
          <w:color w:val="000000"/>
          <w:sz w:val="28"/>
        </w:rPr>
        <w:t xml:space="preserve"> снабжения вещевым имуществом военнослужащих, воинских частей и учреждений Вооруженных Сил Республики Казахстан на мирное время,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Начальнику Тыла Вооруженных Сил Республики Казахстан обеспечить:</w:t>
      </w:r>
    </w:p>
    <w:bookmarkEnd w:id="2"/>
    <w:bookmarkStart w:name="z9" w:id="3"/>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1"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5"/>
    <w:bookmarkStart w:name="z12" w:id="6"/>
    <w:p>
      <w:pPr>
        <w:spacing w:after="0"/>
        <w:ind w:left="0"/>
        <w:jc w:val="both"/>
      </w:pPr>
      <w:r>
        <w:rPr>
          <w:rFonts w:ascii="Times New Roman"/>
          <w:b w:val="false"/>
          <w:i w:val="false"/>
          <w:color w:val="000000"/>
          <w:sz w:val="28"/>
        </w:rPr>
        <w:t xml:space="preserve">
      4) закуп имущества по утвержденным нормам снабжения осуществлять поэтапно в пределах выделенных средств из республиканского бюджета на соответствующий год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оборонной промышленности и государственном оборонном заказе";</w:t>
      </w:r>
    </w:p>
    <w:bookmarkEnd w:id="6"/>
    <w:bookmarkStart w:name="z13" w:id="7"/>
    <w:p>
      <w:pPr>
        <w:spacing w:after="0"/>
        <w:ind w:left="0"/>
        <w:jc w:val="both"/>
      </w:pPr>
      <w:r>
        <w:rPr>
          <w:rFonts w:ascii="Times New Roman"/>
          <w:b w:val="false"/>
          <w:i w:val="false"/>
          <w:color w:val="000000"/>
          <w:sz w:val="28"/>
        </w:rPr>
        <w:t xml:space="preserve">
      5) в рамках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12 декабря 2023 года № 413 "О военной форме одежды и знаках различия военнослужащих Вооруженных Сил, других войск и воинских формирований Республики Казахстан"", а также в целях оптимизации бюджетных расходов и недопущения накопления неликвидного вещевого имущества, организовать использование форм одежды неустановленных образцов в качестве специальной (рабочей) формы одежды военнослужащим, имеющим право на обеспечение данной формой одежды для выполнения хозяйственных и специальных работ.</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8"/>
    <w:bookmarkStart w:name="z15" w:id="9"/>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9"/>
    <w:bookmarkStart w:name="z16" w:id="10"/>
    <w:p>
      <w:pPr>
        <w:spacing w:after="0"/>
        <w:ind w:left="0"/>
        <w:jc w:val="both"/>
      </w:pPr>
      <w:r>
        <w:rPr>
          <w:rFonts w:ascii="Times New Roman"/>
          <w:b w:val="false"/>
          <w:i w:val="false"/>
          <w:color w:val="000000"/>
          <w:sz w:val="28"/>
        </w:rPr>
        <w:t>
      5. Настоящий приказ вводится в действие 19 мая 2025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2025 года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277</w:t>
            </w:r>
          </w:p>
        </w:tc>
      </w:tr>
    </w:tbl>
    <w:bookmarkStart w:name="z21" w:id="12"/>
    <w:p>
      <w:pPr>
        <w:spacing w:after="0"/>
        <w:ind w:left="0"/>
        <w:jc w:val="left"/>
      </w:pPr>
      <w:r>
        <w:rPr>
          <w:rFonts w:ascii="Times New Roman"/>
          <w:b/>
          <w:i w:val="false"/>
          <w:color w:val="000000"/>
        </w:rPr>
        <w:t xml:space="preserve"> Нормы снабжения вещевым имуществом военнослужащих, воинских частей и учреждений Вооруженных Сил Республики Казахстан на мирное время</w:t>
      </w:r>
    </w:p>
    <w:bookmarkEnd w:id="12"/>
    <w:bookmarkStart w:name="z22" w:id="13"/>
    <w:p>
      <w:pPr>
        <w:spacing w:after="0"/>
        <w:ind w:left="0"/>
        <w:jc w:val="left"/>
      </w:pPr>
      <w:r>
        <w:rPr>
          <w:rFonts w:ascii="Times New Roman"/>
          <w:b/>
          <w:i w:val="false"/>
          <w:color w:val="000000"/>
        </w:rPr>
        <w:t xml:space="preserve"> Норма № 1 снабжения вещевым имуществом Верховного Главнокомандующего Вооруженными Силами Республики Казахстан и высшего офицерского состава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Главнокомандующий Вооруженными Силами Республики Казахстан и высший офицерский состав (кроме Военно-морских сил)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Высший офицерский состав Военно-морских сил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цвета морской волны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повседневная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повседневное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спортивное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 козырьком (для ВМС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цвета морской волны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парадные белого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парадные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повседневные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серого цвета и брюки цвета морской волны (для СВО - брюки темно 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повседневный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с короткими рукавами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полевой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серого цвета с воротником из каракуля серого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полевая демисезонная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зимний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лакированные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лакированные белого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песочного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(кроссовки) тактические оливкого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спортивные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спортивные зимние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повседневная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парадный цвета морской волны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повседневный цвета темной полыни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спортивные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белье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летние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 w:id="14"/>
    <w:p>
      <w:pPr>
        <w:spacing w:after="0"/>
        <w:ind w:left="0"/>
        <w:jc w:val="both"/>
      </w:pPr>
      <w:r>
        <w:rPr>
          <w:rFonts w:ascii="Times New Roman"/>
          <w:b w:val="false"/>
          <w:i w:val="false"/>
          <w:color w:val="000000"/>
          <w:sz w:val="28"/>
        </w:rPr>
        <w:t>
      Примечание:</w:t>
      </w:r>
    </w:p>
    <w:bookmarkEnd w:id="14"/>
    <w:bookmarkStart w:name="z24" w:id="15"/>
    <w:p>
      <w:pPr>
        <w:spacing w:after="0"/>
        <w:ind w:left="0"/>
        <w:jc w:val="both"/>
      </w:pPr>
      <w:r>
        <w:rPr>
          <w:rFonts w:ascii="Times New Roman"/>
          <w:b w:val="false"/>
          <w:i w:val="false"/>
          <w:color w:val="000000"/>
          <w:sz w:val="28"/>
        </w:rPr>
        <w:t>
      Для своевременного обеспечения войск по планам снабжения на складе воинской части для подгонки и выравнивания ростовки необходимо содержать неснижаемый запас готовых предметов обмундирования и обуви в размере до 10 процентов от годовой (разовой) потребности в этих предметах.</w:t>
      </w:r>
    </w:p>
    <w:bookmarkEnd w:id="15"/>
    <w:bookmarkStart w:name="z25" w:id="16"/>
    <w:p>
      <w:pPr>
        <w:spacing w:after="0"/>
        <w:ind w:left="0"/>
        <w:jc w:val="both"/>
      </w:pPr>
      <w:r>
        <w:rPr>
          <w:rFonts w:ascii="Times New Roman"/>
          <w:b w:val="false"/>
          <w:i w:val="false"/>
          <w:color w:val="000000"/>
          <w:sz w:val="28"/>
        </w:rPr>
        <w:t>
      Верховному Главнокомандующему Вооруженных Сил Республики Казахстан (далее – ВС РК) обеспечение предметами вещевого имущества производятся без учета сроков эксплуатаций.</w:t>
      </w:r>
    </w:p>
    <w:bookmarkEnd w:id="16"/>
    <w:bookmarkStart w:name="z26" w:id="17"/>
    <w:p>
      <w:pPr>
        <w:spacing w:after="0"/>
        <w:ind w:left="0"/>
        <w:jc w:val="both"/>
      </w:pPr>
      <w:r>
        <w:rPr>
          <w:rFonts w:ascii="Times New Roman"/>
          <w:b w:val="false"/>
          <w:i w:val="false"/>
          <w:color w:val="000000"/>
          <w:sz w:val="28"/>
        </w:rPr>
        <w:t>
      По данной норме также обеспечивается Министр обороны Республики Казахстан (далее – Министр) вне зависимости от воинского звания и статуса.</w:t>
      </w:r>
    </w:p>
    <w:bookmarkEnd w:id="17"/>
    <w:bookmarkStart w:name="z27" w:id="18"/>
    <w:p>
      <w:pPr>
        <w:spacing w:after="0"/>
        <w:ind w:left="0"/>
        <w:jc w:val="both"/>
      </w:pPr>
      <w:r>
        <w:rPr>
          <w:rFonts w:ascii="Times New Roman"/>
          <w:b w:val="false"/>
          <w:i w:val="false"/>
          <w:color w:val="000000"/>
          <w:sz w:val="28"/>
        </w:rPr>
        <w:t>
      Высшему офицерскому составу сроки носки исчисляются со дня присвоения им воинского звания генерал-майор (контр-адмирал), а раннее выданные предметы не засчитываются в обеспеченность.</w:t>
      </w:r>
    </w:p>
    <w:bookmarkEnd w:id="18"/>
    <w:bookmarkStart w:name="z28" w:id="19"/>
    <w:p>
      <w:pPr>
        <w:spacing w:after="0"/>
        <w:ind w:left="0"/>
        <w:jc w:val="both"/>
      </w:pPr>
      <w:r>
        <w:rPr>
          <w:rFonts w:ascii="Times New Roman"/>
          <w:b w:val="false"/>
          <w:i w:val="false"/>
          <w:color w:val="000000"/>
          <w:sz w:val="28"/>
        </w:rPr>
        <w:t>
      В Военно-морских силах (далее – ВМС), ДШВ, частях и подразделениях морской пехоты и специального назначения вместо 4 штук футболок выдается 4 штуки тельняшки из них: 2 с рукавами и 2 без рукавов на 1 год.</w:t>
      </w:r>
    </w:p>
    <w:bookmarkEnd w:id="19"/>
    <w:bookmarkStart w:name="z29" w:id="20"/>
    <w:p>
      <w:pPr>
        <w:spacing w:after="0"/>
        <w:ind w:left="0"/>
        <w:jc w:val="both"/>
      </w:pPr>
      <w:r>
        <w:rPr>
          <w:rFonts w:ascii="Times New Roman"/>
          <w:b w:val="false"/>
          <w:i w:val="false"/>
          <w:color w:val="000000"/>
          <w:sz w:val="28"/>
        </w:rPr>
        <w:t>
      Дополнительно к фуражке парадной и спортивному обмундированию выдается чехол для его укладки.</w:t>
      </w:r>
    </w:p>
    <w:bookmarkEnd w:id="20"/>
    <w:bookmarkStart w:name="z30" w:id="21"/>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21"/>
    <w:bookmarkStart w:name="z31" w:id="22"/>
    <w:p>
      <w:pPr>
        <w:spacing w:after="0"/>
        <w:ind w:left="0"/>
        <w:jc w:val="both"/>
      </w:pPr>
      <w:r>
        <w:rPr>
          <w:rFonts w:ascii="Times New Roman"/>
          <w:b w:val="false"/>
          <w:i w:val="false"/>
          <w:color w:val="000000"/>
          <w:sz w:val="28"/>
        </w:rPr>
        <w:t>
      1. Участники военных парадов в соответствии с постановлением Правительства Республики Казахстан (далее –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по тылу и военной инфраструктуре (далее - заместитель Министра) дополнительно обеспечиваются предметами парадной, полевой формы одежды, обуви, амуниции и знаков различия. Вместе с тем, для проведения данного мероприятия допускается закупать форму одежды, обувь, амуницию и знаки различия не установленных образцов.</w:t>
      </w:r>
    </w:p>
    <w:bookmarkEnd w:id="22"/>
    <w:bookmarkStart w:name="z32" w:id="23"/>
    <w:p>
      <w:pPr>
        <w:spacing w:after="0"/>
        <w:ind w:left="0"/>
        <w:jc w:val="both"/>
      </w:pPr>
      <w:r>
        <w:rPr>
          <w:rFonts w:ascii="Times New Roman"/>
          <w:b w:val="false"/>
          <w:i w:val="false"/>
          <w:color w:val="000000"/>
          <w:sz w:val="28"/>
        </w:rPr>
        <w:t>
      2. Обеспечиваются участники военных парадов исключительно в зимнее время.</w:t>
      </w:r>
    </w:p>
    <w:bookmarkEnd w:id="23"/>
    <w:bookmarkStart w:name="z33" w:id="24"/>
    <w:p>
      <w:pPr>
        <w:spacing w:after="0"/>
        <w:ind w:left="0"/>
        <w:jc w:val="both"/>
      </w:pPr>
      <w:r>
        <w:rPr>
          <w:rFonts w:ascii="Times New Roman"/>
          <w:b w:val="false"/>
          <w:i w:val="false"/>
          <w:color w:val="000000"/>
          <w:sz w:val="28"/>
        </w:rPr>
        <w:t>
      3. Военнослужащим ВМС вместо пояса парадного выдается пояс парадный с креплением для кортика, вместо свитера полевого выдается свитер морской, вместо куртки полевой демисезонной куртку повседневную демисезонную.</w:t>
      </w:r>
    </w:p>
    <w:bookmarkEnd w:id="24"/>
    <w:bookmarkStart w:name="z34" w:id="25"/>
    <w:p>
      <w:pPr>
        <w:spacing w:after="0"/>
        <w:ind w:left="0"/>
        <w:jc w:val="both"/>
      </w:pPr>
      <w:r>
        <w:rPr>
          <w:rFonts w:ascii="Times New Roman"/>
          <w:b w:val="false"/>
          <w:i w:val="false"/>
          <w:color w:val="000000"/>
          <w:sz w:val="28"/>
        </w:rPr>
        <w:t>
      4. Выдаются только Верховному Главнокомандующему Вооруженными Силами Республики Казахстан.</w:t>
      </w:r>
    </w:p>
    <w:bookmarkEnd w:id="25"/>
    <w:bookmarkStart w:name="z35" w:id="26"/>
    <w:p>
      <w:pPr>
        <w:spacing w:after="0"/>
        <w:ind w:left="0"/>
        <w:jc w:val="both"/>
      </w:pPr>
      <w:r>
        <w:rPr>
          <w:rFonts w:ascii="Times New Roman"/>
          <w:b w:val="false"/>
          <w:i w:val="false"/>
          <w:color w:val="000000"/>
          <w:sz w:val="28"/>
        </w:rPr>
        <w:t>
      5. Планирование, приобретение, обеспечение спортивным имуществом и их списание осуществляется Спортивным Комитетом – Центральным Спортивным Клубом Министерства обороны Республики Казахстан (далее – СК - ЦСК МО РК).</w:t>
      </w:r>
    </w:p>
    <w:bookmarkEnd w:id="26"/>
    <w:bookmarkStart w:name="z36" w:id="27"/>
    <w:p>
      <w:pPr>
        <w:spacing w:after="0"/>
        <w:ind w:left="0"/>
        <w:jc w:val="both"/>
      </w:pPr>
      <w:r>
        <w:rPr>
          <w:rFonts w:ascii="Times New Roman"/>
          <w:b w:val="false"/>
          <w:i w:val="false"/>
          <w:color w:val="000000"/>
          <w:sz w:val="28"/>
        </w:rPr>
        <w:t>
      6. Верховному Главнокомандующему Вооруженных Сил Республики Казахстан выдается мундир серого цвета и брюки цвета морской волны. В Силах воздушной обороны выдается фуражка, кепи, куртка зимняя, мундир и брюки, китель и брюки, костюмы повседневные, галстук, футболка – темно-синего цвета, рубашка повседневная – светло-синего цвета.</w:t>
      </w:r>
    </w:p>
    <w:bookmarkEnd w:id="27"/>
    <w:bookmarkStart w:name="z37" w:id="28"/>
    <w:p>
      <w:pPr>
        <w:spacing w:after="0"/>
        <w:ind w:left="0"/>
        <w:jc w:val="both"/>
      </w:pPr>
      <w:r>
        <w:rPr>
          <w:rFonts w:ascii="Times New Roman"/>
          <w:b w:val="false"/>
          <w:i w:val="false"/>
          <w:color w:val="000000"/>
          <w:sz w:val="28"/>
        </w:rPr>
        <w:t>
      7. В военно-морских силах - пальто зимнее с воротником из каракуля, куртка зимняя, галстук парадный и повседневный – черного цвета, фуражка парадная - белого цвета.</w:t>
      </w:r>
    </w:p>
    <w:bookmarkEnd w:id="28"/>
    <w:bookmarkStart w:name="z38" w:id="29"/>
    <w:p>
      <w:pPr>
        <w:spacing w:after="0"/>
        <w:ind w:left="0"/>
        <w:jc w:val="both"/>
      </w:pPr>
      <w:r>
        <w:rPr>
          <w:rFonts w:ascii="Times New Roman"/>
          <w:b w:val="false"/>
          <w:i w:val="false"/>
          <w:color w:val="000000"/>
          <w:sz w:val="28"/>
        </w:rPr>
        <w:t xml:space="preserve">
      8. Выдается только для высшего офицерского состава ВМС ВС. </w:t>
      </w:r>
    </w:p>
    <w:bookmarkEnd w:id="29"/>
    <w:bookmarkStart w:name="z39" w:id="30"/>
    <w:p>
      <w:pPr>
        <w:spacing w:after="0"/>
        <w:ind w:left="0"/>
        <w:jc w:val="both"/>
      </w:pPr>
      <w:r>
        <w:rPr>
          <w:rFonts w:ascii="Times New Roman"/>
          <w:b w:val="false"/>
          <w:i w:val="false"/>
          <w:color w:val="000000"/>
          <w:sz w:val="28"/>
        </w:rPr>
        <w:t xml:space="preserve">
      9. Берет выдается только военнослужащим Десантно-штурмовых войск (далее – ДШВ) голубого цвета, войсковой разведки и морской пехоты ВС РК черного цвета, специального назначения органа военной разведки МО стального цвета, Сил специальных операций (далее – ССО) бордового цвета. </w:t>
      </w:r>
    </w:p>
    <w:bookmarkEnd w:id="30"/>
    <w:bookmarkStart w:name="z40" w:id="31"/>
    <w:p>
      <w:pPr>
        <w:spacing w:after="0"/>
        <w:ind w:left="0"/>
        <w:jc w:val="left"/>
      </w:pPr>
      <w:r>
        <w:rPr>
          <w:rFonts w:ascii="Times New Roman"/>
          <w:b/>
          <w:i w:val="false"/>
          <w:color w:val="000000"/>
        </w:rPr>
        <w:t xml:space="preserve"> Норма № 2 снабжения вещевым имуществом старшего и младшего офицерского составов, военнослужащих-женшин, рядового и сержантского состава, проходящих воинскую службу по контракту (кроме частей и подразделений ВМС)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Стратегические, оперативно-стратегические, оперативно-тактические, оперативно-териториальные, местные органы военного управления, военные кафедры, органы военных сообщений, постоянный состав военных учебных заведении (кроме подразделений обеспечения учебного процесса), магистранты, адъюнкты и докторанты военных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Воинские части (учреждения) и подразделения не перечисленные в предедущей графе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0"/>
              <w:ind w:left="0"/>
              <w:jc w:val="both"/>
            </w:pPr>
            <w:r>
              <w:rPr>
                <w:rFonts w:ascii="Times New Roman"/>
                <w:b/>
                <w:i w:val="false"/>
                <w:color w:val="000000"/>
              </w:rPr>
              <w:t xml:space="preserve"> № примечания, применяемого при выдаче данного предмета</w:t>
            </w:r>
          </w:p>
          <w:bookmarkEnd w:id="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Старший и младший офицерский состав по призыву и военнослужащие проходящие воинскую службу по контракту (кроме высшего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Старший и младший офицерский состав, рядовой и сержантский составы, проходящие воинскую службу по контракту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носки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повседневная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женская парадная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повседневное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 полыни (для полковников шапка-ушанка из каракуля серого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1, 2, 12, 13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парадный серого цвета (для полковников)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полевой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с короткими рукавами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Пальто зимнее цвета темной полыни с меховым воротником цвета темной полыни</w:t>
            </w:r>
          </w:p>
          <w:bookmarkEnd w:id="33"/>
          <w:p>
            <w:pPr>
              <w:spacing w:after="20"/>
              <w:ind w:left="20"/>
              <w:jc w:val="both"/>
            </w:pPr>
            <w:r>
              <w:rPr>
                <w:rFonts w:ascii="Times New Roman"/>
                <w:b w:val="false"/>
                <w:i w:val="false"/>
                <w:color w:val="000000"/>
                <w:sz w:val="20"/>
              </w:rPr>
              <w:t>
(у полковников – воротник из каракуля серого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черного цвета (для морской пехоты)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зимний черного цвета (для морской пехоты)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полевая демисезонная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женские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песочного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(кроссовки) тактические оливкового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повседневная цвета светлой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3" w:id="34"/>
    <w:p>
      <w:pPr>
        <w:spacing w:after="0"/>
        <w:ind w:left="0"/>
        <w:jc w:val="both"/>
      </w:pPr>
      <w:r>
        <w:rPr>
          <w:rFonts w:ascii="Times New Roman"/>
          <w:b w:val="false"/>
          <w:i w:val="false"/>
          <w:color w:val="000000"/>
          <w:sz w:val="28"/>
        </w:rPr>
        <w:t xml:space="preserve">
      Примечание: </w:t>
      </w:r>
    </w:p>
    <w:bookmarkEnd w:id="34"/>
    <w:bookmarkStart w:name="z44" w:id="35"/>
    <w:p>
      <w:pPr>
        <w:spacing w:after="0"/>
        <w:ind w:left="0"/>
        <w:jc w:val="both"/>
      </w:pPr>
      <w:r>
        <w:rPr>
          <w:rFonts w:ascii="Times New Roman"/>
          <w:b w:val="false"/>
          <w:i w:val="false"/>
          <w:color w:val="000000"/>
          <w:sz w:val="28"/>
        </w:rPr>
        <w:t>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допускается использовать на представительские расходы имущество в размере 1 процента.</w:t>
      </w:r>
    </w:p>
    <w:bookmarkEnd w:id="35"/>
    <w:bookmarkStart w:name="z45" w:id="36"/>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до 10 процентов от годовой (разовой) потребности в этих предметах. Кроме того, для обеспечения военнослужащих текущего некомплекта неоходимо содержать неснижаемый запас готовых предметов обмундирования и обуви.</w:t>
      </w:r>
    </w:p>
    <w:bookmarkEnd w:id="36"/>
    <w:bookmarkStart w:name="z46" w:id="37"/>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37"/>
    <w:bookmarkStart w:name="z47" w:id="38"/>
    <w:p>
      <w:pPr>
        <w:spacing w:after="0"/>
        <w:ind w:left="0"/>
        <w:jc w:val="both"/>
      </w:pPr>
      <w:r>
        <w:rPr>
          <w:rFonts w:ascii="Times New Roman"/>
          <w:b w:val="false"/>
          <w:i w:val="false"/>
          <w:color w:val="000000"/>
          <w:sz w:val="28"/>
        </w:rPr>
        <w:t>
      Военнослужащие проходящие воинскую службу на должностях по перечню утвержденному Министром по данной норме снабжения не обеспечиваются.</w:t>
      </w:r>
    </w:p>
    <w:bookmarkEnd w:id="38"/>
    <w:bookmarkStart w:name="z48" w:id="39"/>
    <w:p>
      <w:pPr>
        <w:spacing w:after="0"/>
        <w:ind w:left="0"/>
        <w:jc w:val="both"/>
      </w:pPr>
      <w:r>
        <w:rPr>
          <w:rFonts w:ascii="Times New Roman"/>
          <w:b w:val="false"/>
          <w:i w:val="false"/>
          <w:color w:val="000000"/>
          <w:sz w:val="28"/>
        </w:rPr>
        <w:t>
      Военнослужащие получающие вещевое имущество по нормам снабжения № 9 снабжения специальным имуществом, гражданской одеждой, бельем, обувью, амуницией, альпинистким (горным) снаряженим военнослужащих частей и подразделений специального назначения, по данной норме снабжения предметами полевого обмундирования, обуви, белья и амуниции (далее – норма снабжения № 9) не обеспечиваются. При этом, военнослужащие частей и подразделений получающим специальное обмундирование, обувь, белье и амуницию по другим нормам снабжения сроки носки предметов полевой формы одежды, обуви, белья и амуниции увеличиваются в 2 раза.</w:t>
      </w:r>
    </w:p>
    <w:bookmarkEnd w:id="39"/>
    <w:bookmarkStart w:name="z49" w:id="40"/>
    <w:p>
      <w:pPr>
        <w:spacing w:after="0"/>
        <w:ind w:left="0"/>
        <w:jc w:val="both"/>
      </w:pPr>
      <w:r>
        <w:rPr>
          <w:rFonts w:ascii="Times New Roman"/>
          <w:b w:val="false"/>
          <w:i w:val="false"/>
          <w:color w:val="000000"/>
          <w:sz w:val="28"/>
        </w:rPr>
        <w:t>
      В ДШВ, частях и подразделениях морской пехоты и специального назначения вместо 4 штук футболок выдается 4 штуки тельняшки на 1 год 2 из которых с рукавами. .</w:t>
      </w:r>
    </w:p>
    <w:bookmarkEnd w:id="40"/>
    <w:bookmarkStart w:name="z50" w:id="41"/>
    <w:p>
      <w:pPr>
        <w:spacing w:after="0"/>
        <w:ind w:left="0"/>
        <w:jc w:val="both"/>
      </w:pPr>
      <w:r>
        <w:rPr>
          <w:rFonts w:ascii="Times New Roman"/>
          <w:b w:val="false"/>
          <w:i w:val="false"/>
          <w:color w:val="000000"/>
          <w:sz w:val="28"/>
        </w:rPr>
        <w:t>
      Рядовому и сержантскому составам в первый год прохождения воинской службы по контракту выдаются только полевые комплекты обмундирования, обуви, белья и амуниции.</w:t>
      </w:r>
    </w:p>
    <w:bookmarkEnd w:id="41"/>
    <w:bookmarkStart w:name="z51" w:id="42"/>
    <w:p>
      <w:pPr>
        <w:spacing w:after="0"/>
        <w:ind w:left="0"/>
        <w:jc w:val="both"/>
      </w:pPr>
      <w:r>
        <w:rPr>
          <w:rFonts w:ascii="Times New Roman"/>
          <w:b w:val="false"/>
          <w:i w:val="false"/>
          <w:color w:val="000000"/>
          <w:sz w:val="28"/>
        </w:rPr>
        <w:t>
      Рядовому и сержантскому составам по контракту при присвоении им офицерского воинского звания сроки носки ранее выданных предметов засчитываются в обеспеченность.</w:t>
      </w:r>
    </w:p>
    <w:bookmarkEnd w:id="42"/>
    <w:bookmarkStart w:name="z52" w:id="43"/>
    <w:p>
      <w:pPr>
        <w:spacing w:after="0"/>
        <w:ind w:left="0"/>
        <w:jc w:val="both"/>
      </w:pPr>
      <w:r>
        <w:rPr>
          <w:rFonts w:ascii="Times New Roman"/>
          <w:b w:val="false"/>
          <w:i w:val="false"/>
          <w:color w:val="000000"/>
          <w:sz w:val="28"/>
        </w:rPr>
        <w:t>
      Военнослужащим, при убытии в отпуск по уходу за ребенком, сроки носки предметов вещевого имущества приостанавливаются, при выходе из отпуска – возобновляются.</w:t>
      </w:r>
    </w:p>
    <w:bookmarkEnd w:id="43"/>
    <w:bookmarkStart w:name="z53" w:id="44"/>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44"/>
    <w:bookmarkStart w:name="z54" w:id="45"/>
    <w:p>
      <w:pPr>
        <w:spacing w:after="0"/>
        <w:ind w:left="0"/>
        <w:jc w:val="both"/>
      </w:pPr>
      <w:r>
        <w:rPr>
          <w:rFonts w:ascii="Times New Roman"/>
          <w:b w:val="false"/>
          <w:i w:val="false"/>
          <w:color w:val="000000"/>
          <w:sz w:val="28"/>
        </w:rPr>
        <w:t xml:space="preserve">
      1. Участники военных парадов в соответствии с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обороны Республики Казахстан по тылу и военной инфрастуктуре (далее – заместитель Министра) дополнительно обеспечиваются предметами парадной, полевой формы одежды, обуви, амуниции и знаков различия (для военнослужащих женщин выдаются – шляпка женская бирюзового цвета 1 шт., шапка-ушанка меховая цвета темной полыни 1 шт., пальто зимнее 1 шт., мундир и юбка бирюзового цвета 1 комплект, брюки навыпуск бирюзового цвета 1 шт., сапоги кожаные белого цвета 1 пара, галстук женский бирюзового цвета 1 шт.). При этом, пальто зимнее, кашне парадное и перчатки парадные зимние выдаются исключительно при проведении военных парадов в зимнее время. Также, для проведения данного мероприятия допускается закупать форму одежды, обувь, амуницию и знаки различия не установленных образцов. Кроме того, участникам международных учении по указанию заместителя Министра допускается дополнительно выдавать предметы полевой формы одежды и обуви </w:t>
      </w:r>
    </w:p>
    <w:bookmarkEnd w:id="45"/>
    <w:bookmarkStart w:name="z55" w:id="46"/>
    <w:p>
      <w:pPr>
        <w:spacing w:after="0"/>
        <w:ind w:left="0"/>
        <w:jc w:val="both"/>
      </w:pPr>
      <w:r>
        <w:rPr>
          <w:rFonts w:ascii="Times New Roman"/>
          <w:b w:val="false"/>
          <w:i w:val="false"/>
          <w:color w:val="000000"/>
          <w:sz w:val="28"/>
        </w:rPr>
        <w:t>
      Берет выдается только военнослужащим частей и подразделений ДШВ голубого цвета, ССО, морской пехоты, специального назначения органа военной разведки, оперативного реагирования военной полиции ВС РК и несущих службу по обеспечению общественного порядка, режима и безопасности Министерства обороны Республики Казахстан (далее – МО РК) и Генерального штаба ВС РК (далее – ГШ), экипажам танков, боевых машин пехоты (десанта), бронированных гусеничных транспортеров-тягачей и машин на их базе, самоходно-артиллерийских и зенитных самоходных установок (далее – экипажи танка). Военнослужащим подразделений специального назначения ССО ВС, прошедшим квалификационные испытания, выдается берет бордового цвета с кокардой и предоставляется право их ношения. Военнослужащим подразделений специального назначения органа военной разведки МО, прошедшим квалификационные испытания, выдается берет стального цвета с кокардой и предоставляется право их ношения.</w:t>
      </w:r>
    </w:p>
    <w:bookmarkEnd w:id="46"/>
    <w:bookmarkStart w:name="z56" w:id="47"/>
    <w:p>
      <w:pPr>
        <w:spacing w:after="0"/>
        <w:ind w:left="0"/>
        <w:jc w:val="both"/>
      </w:pPr>
      <w:r>
        <w:rPr>
          <w:rFonts w:ascii="Times New Roman"/>
          <w:b w:val="false"/>
          <w:i w:val="false"/>
          <w:color w:val="000000"/>
          <w:sz w:val="28"/>
        </w:rPr>
        <w:t>
      2. Военнослужащим комендатур военных сообщении международных аэропортов вместо шапки-ушанки меховой установленного цвета выдается шапка-ушанка из каракуля установленного цвета.</w:t>
      </w:r>
    </w:p>
    <w:bookmarkEnd w:id="47"/>
    <w:bookmarkStart w:name="z57" w:id="48"/>
    <w:p>
      <w:pPr>
        <w:spacing w:after="0"/>
        <w:ind w:left="0"/>
        <w:jc w:val="both"/>
      </w:pPr>
      <w:r>
        <w:rPr>
          <w:rFonts w:ascii="Times New Roman"/>
          <w:b w:val="false"/>
          <w:i w:val="false"/>
          <w:color w:val="000000"/>
          <w:sz w:val="28"/>
        </w:rPr>
        <w:t>
      3. Выдается военнослужащим на офицерских и сержантских должностях.</w:t>
      </w:r>
    </w:p>
    <w:bookmarkEnd w:id="48"/>
    <w:bookmarkStart w:name="z58" w:id="49"/>
    <w:p>
      <w:pPr>
        <w:spacing w:after="0"/>
        <w:ind w:left="0"/>
        <w:jc w:val="both"/>
      </w:pPr>
      <w:r>
        <w:rPr>
          <w:rFonts w:ascii="Times New Roman"/>
          <w:b w:val="false"/>
          <w:i w:val="false"/>
          <w:color w:val="000000"/>
          <w:sz w:val="28"/>
        </w:rPr>
        <w:t>
      4. Военнослужащим подразделений обеспечения учебного процесса военных учебных заведении и воинских частей (учреждении) тактического звена костюм полевой камуфляжной расцветки выдаются 2 комплекта на 1 год. Военнослужащим ДШВ дополнительно выдаются шлем хлопчатобумажный десантный и ботинки для прыжков с парашютом 1 (штук и пара соответственно) на 3 года, а также вместо второго комплекта костюма полевого камуфляжной расцветки допускается выдавать костюм штурмовой на два года.</w:t>
      </w:r>
    </w:p>
    <w:bookmarkEnd w:id="49"/>
    <w:bookmarkStart w:name="z59" w:id="50"/>
    <w:p>
      <w:pPr>
        <w:spacing w:after="0"/>
        <w:ind w:left="0"/>
        <w:jc w:val="both"/>
      </w:pPr>
      <w:r>
        <w:rPr>
          <w:rFonts w:ascii="Times New Roman"/>
          <w:b w:val="false"/>
          <w:i w:val="false"/>
          <w:color w:val="000000"/>
          <w:sz w:val="28"/>
        </w:rPr>
        <w:t>
      5. Военнослужащим частей и подразделений морской пехоты к парадной форме одежды дополнительно выдаются: ботинки полевые летние черного цвета и ботинки полевые зимние черного цвета по 1 паре на 7 лет.</w:t>
      </w:r>
    </w:p>
    <w:bookmarkEnd w:id="50"/>
    <w:bookmarkStart w:name="z60" w:id="51"/>
    <w:p>
      <w:pPr>
        <w:spacing w:after="0"/>
        <w:ind w:left="0"/>
        <w:jc w:val="both"/>
      </w:pPr>
      <w:r>
        <w:rPr>
          <w:rFonts w:ascii="Times New Roman"/>
          <w:b w:val="false"/>
          <w:i w:val="false"/>
          <w:color w:val="000000"/>
          <w:sz w:val="28"/>
        </w:rPr>
        <w:t xml:space="preserve">
      6. Выдаются только военнослужащим частей и подразделений морской пехоты. </w:t>
      </w:r>
    </w:p>
    <w:bookmarkEnd w:id="51"/>
    <w:bookmarkStart w:name="z61" w:id="52"/>
    <w:p>
      <w:pPr>
        <w:spacing w:after="0"/>
        <w:ind w:left="0"/>
        <w:jc w:val="both"/>
      </w:pPr>
      <w:r>
        <w:rPr>
          <w:rFonts w:ascii="Times New Roman"/>
          <w:b w:val="false"/>
          <w:i w:val="false"/>
          <w:color w:val="000000"/>
          <w:sz w:val="28"/>
        </w:rPr>
        <w:t>
      7. Командиры воинских частей (учреждений) тактического звена и их заместители обеспечиваются костюмом повседневным и кепи повседневной 1 комплект (штук) на 3 года.</w:t>
      </w:r>
    </w:p>
    <w:bookmarkEnd w:id="52"/>
    <w:bookmarkStart w:name="z62" w:id="53"/>
    <w:p>
      <w:pPr>
        <w:spacing w:after="0"/>
        <w:ind w:left="0"/>
        <w:jc w:val="both"/>
      </w:pPr>
      <w:r>
        <w:rPr>
          <w:rFonts w:ascii="Times New Roman"/>
          <w:b w:val="false"/>
          <w:i w:val="false"/>
          <w:color w:val="000000"/>
          <w:sz w:val="28"/>
        </w:rPr>
        <w:t>
      8. Выдаются только для главнокомандующих, командующих, начальников структурных подразделений непосредственно подчиненных Министру, начальнику Генерального штаба и заместителям Министра.</w:t>
      </w:r>
    </w:p>
    <w:bookmarkEnd w:id="53"/>
    <w:bookmarkStart w:name="z63" w:id="54"/>
    <w:p>
      <w:pPr>
        <w:spacing w:after="0"/>
        <w:ind w:left="0"/>
        <w:jc w:val="both"/>
      </w:pPr>
      <w:r>
        <w:rPr>
          <w:rFonts w:ascii="Times New Roman"/>
          <w:b w:val="false"/>
          <w:i w:val="false"/>
          <w:color w:val="000000"/>
          <w:sz w:val="28"/>
        </w:rPr>
        <w:t xml:space="preserve">
      9. Летному составу авиации и наземным авиационным специалистам свитер полевой и куртка демисезонная полевая не выдается. Кроме того, кепи полевое, костюм полевой летний и ботинки полевые летние выдаются 1 (штука, комплект и пара) на 3 года, шапка и снуд полевые, костюм полевой зимний и ботинки полевые зимние 1 (комплект, пара) на 5 лет, ботинки (кроссовки) тактические военнослужащим органов военного управления на 5 лет. </w:t>
      </w:r>
    </w:p>
    <w:bookmarkEnd w:id="54"/>
    <w:bookmarkStart w:name="z64" w:id="55"/>
    <w:p>
      <w:pPr>
        <w:spacing w:after="0"/>
        <w:ind w:left="0"/>
        <w:jc w:val="both"/>
      </w:pPr>
      <w:r>
        <w:rPr>
          <w:rFonts w:ascii="Times New Roman"/>
          <w:b w:val="false"/>
          <w:i w:val="false"/>
          <w:color w:val="000000"/>
          <w:sz w:val="28"/>
        </w:rPr>
        <w:t xml:space="preserve">
      10. Военнослужащим несущим боевое дежурство вместо 2 штук футболок допускается выдавать 2 штуки футболки поло. </w:t>
      </w:r>
    </w:p>
    <w:bookmarkEnd w:id="55"/>
    <w:bookmarkStart w:name="z65" w:id="56"/>
    <w:p>
      <w:pPr>
        <w:spacing w:after="0"/>
        <w:ind w:left="0"/>
        <w:jc w:val="both"/>
      </w:pPr>
      <w:r>
        <w:rPr>
          <w:rFonts w:ascii="Times New Roman"/>
          <w:b w:val="false"/>
          <w:i w:val="false"/>
          <w:color w:val="000000"/>
          <w:sz w:val="28"/>
        </w:rPr>
        <w:t>
      11. Фуражка повседневная цвета темной полыни выдается 1 штука для повседневной и для парадной формы одежды.</w:t>
      </w:r>
    </w:p>
    <w:bookmarkEnd w:id="56"/>
    <w:bookmarkStart w:name="z66" w:id="57"/>
    <w:p>
      <w:pPr>
        <w:spacing w:after="0"/>
        <w:ind w:left="0"/>
        <w:jc w:val="both"/>
      </w:pPr>
      <w:r>
        <w:rPr>
          <w:rFonts w:ascii="Times New Roman"/>
          <w:b w:val="false"/>
          <w:i w:val="false"/>
          <w:color w:val="000000"/>
          <w:sz w:val="28"/>
        </w:rPr>
        <w:t>
      12. В Силах воздушной обороны выдается фуражка, кепи, шапка-ушанка меховая, пальто зимнее, куртка зимняя, мундир и брюки, китель и брюки, костюмы повседневные, юбка, галстук, футболка – темно-синего цвета, рубашка повседневная – светло-синего цвета.</w:t>
      </w:r>
    </w:p>
    <w:bookmarkEnd w:id="57"/>
    <w:bookmarkStart w:name="z67" w:id="58"/>
    <w:p>
      <w:pPr>
        <w:spacing w:after="0"/>
        <w:ind w:left="0"/>
        <w:jc w:val="both"/>
      </w:pPr>
      <w:r>
        <w:rPr>
          <w:rFonts w:ascii="Times New Roman"/>
          <w:b w:val="false"/>
          <w:i w:val="false"/>
          <w:color w:val="000000"/>
          <w:sz w:val="28"/>
        </w:rPr>
        <w:t>
      13. Для военнослужащих частей и подразделений морской пехоты выдается шапка-ушанка меховая, шапка-ушанка из каракуля и берет - черного цвета. Рубашка парадная, туфли черного цвета и полусапожки зимние черного цвета военнослужащим частей и подразделений морской пехоты не выдается.</w:t>
      </w:r>
    </w:p>
    <w:bookmarkEnd w:id="58"/>
    <w:bookmarkStart w:name="z68" w:id="59"/>
    <w:p>
      <w:pPr>
        <w:spacing w:after="0"/>
        <w:ind w:left="0"/>
        <w:jc w:val="left"/>
      </w:pPr>
      <w:r>
        <w:rPr>
          <w:rFonts w:ascii="Times New Roman"/>
          <w:b/>
          <w:i w:val="false"/>
          <w:color w:val="000000"/>
        </w:rPr>
        <w:t xml:space="preserve"> Норма № 3 снабжения вещевым имуществом старшего и младшего офицерского составов, военнослужащих-женшин, рядового и сержантского состава, проходящих воинскую службу по контракту частей и подразделений Военно-морских сил</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предм-в на 1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Оперативно-стратегические органы военного управления, военные кафедры, постоянному составу, магистрантам, адъюнктам и докторантам военных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части (учреждения) и подразделения не перечисленные в предедущей графе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Сроки предельного хранения на складах</w:t>
            </w:r>
          </w:p>
          <w:bookmarkEnd w:id="60"/>
          <w:p>
            <w:pPr>
              <w:spacing w:after="20"/>
              <w:ind w:left="20"/>
              <w:jc w:val="both"/>
            </w:pPr>
            <w:r>
              <w:rPr>
                <w:rFonts w:ascii="Times New Roman"/>
                <w:b w:val="false"/>
                <w:i w:val="false"/>
                <w:color w:val="000000"/>
                <w:sz w:val="20"/>
              </w:rPr>
              <w:t>
(в годах)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 примечания, применяемого при выдаче данного предмета</w:t>
            </w:r>
          </w:p>
          <w:bookmarkEnd w:id="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 младший офицерский состав, рядовой и сержантский составы, проходящие воинскую службу по контракту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 младший офицерский состав, рядовой и сержантский составы, проходящие воинскую службу по контракту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белого цвета с двумя чехлами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женская парадная белого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повседневное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полевое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 (для полковников и капитанов 1-го ранга шапка-ушанка из каракуля черного цвета с козырьком)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термозащитная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парадные белого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парадные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с короткими рукавами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черного цвета с воротником черного цвета (у капитанов первого ранга и полковников – воротник из каракуля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морской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морской зимний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морской штормовой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морской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рабочие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термо защитные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женские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песочного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 (с противоскользящей подошвой)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(на противоскользящей подошве)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(на противоскользящей подошве) установленного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парадный черного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 рукавов с темно-синими полосами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с рукавами с темно-синими полосами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с креплением для кортика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 (поясной)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1" w:id="62"/>
    <w:p>
      <w:pPr>
        <w:spacing w:after="0"/>
        <w:ind w:left="0"/>
        <w:jc w:val="both"/>
      </w:pPr>
      <w:r>
        <w:rPr>
          <w:rFonts w:ascii="Times New Roman"/>
          <w:b w:val="false"/>
          <w:i w:val="false"/>
          <w:color w:val="000000"/>
          <w:sz w:val="28"/>
        </w:rPr>
        <w:t xml:space="preserve">
      Примечание: </w:t>
      </w:r>
    </w:p>
    <w:bookmarkEnd w:id="62"/>
    <w:bookmarkStart w:name="z72" w:id="63"/>
    <w:p>
      <w:pPr>
        <w:spacing w:after="0"/>
        <w:ind w:left="0"/>
        <w:jc w:val="both"/>
      </w:pPr>
      <w:r>
        <w:rPr>
          <w:rFonts w:ascii="Times New Roman"/>
          <w:b w:val="false"/>
          <w:i w:val="false"/>
          <w:color w:val="000000"/>
          <w:sz w:val="28"/>
        </w:rPr>
        <w:t>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допускается использовать на представительские расходы имущество в размере 1 процента.</w:t>
      </w:r>
    </w:p>
    <w:bookmarkEnd w:id="63"/>
    <w:bookmarkStart w:name="z73" w:id="64"/>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до 10 процентов от годовой (разовой) потребности в этих предметах. Кроме того, для обеспечения военнослужащих текущего некомплекта неоходимо содержать неснижаемый запас готовых предметов обмундирования и обуви.</w:t>
      </w:r>
    </w:p>
    <w:bookmarkEnd w:id="64"/>
    <w:bookmarkStart w:name="z74" w:id="65"/>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65"/>
    <w:bookmarkStart w:name="z75" w:id="66"/>
    <w:p>
      <w:pPr>
        <w:spacing w:after="0"/>
        <w:ind w:left="0"/>
        <w:jc w:val="both"/>
      </w:pPr>
      <w:r>
        <w:rPr>
          <w:rFonts w:ascii="Times New Roman"/>
          <w:b w:val="false"/>
          <w:i w:val="false"/>
          <w:color w:val="000000"/>
          <w:sz w:val="28"/>
        </w:rPr>
        <w:t>
      Старший и младший офицерский состав, рядовой и сержантский состав по контракту частей и подразделении морской пехоты ВМС обеспечиваются по норме снабжения №2 предметами положенными военнослужащим морской пехоты.</w:t>
      </w:r>
    </w:p>
    <w:bookmarkEnd w:id="66"/>
    <w:bookmarkStart w:name="z76" w:id="67"/>
    <w:p>
      <w:pPr>
        <w:spacing w:after="0"/>
        <w:ind w:left="0"/>
        <w:jc w:val="both"/>
      </w:pPr>
      <w:r>
        <w:rPr>
          <w:rFonts w:ascii="Times New Roman"/>
          <w:b w:val="false"/>
          <w:i w:val="false"/>
          <w:color w:val="000000"/>
          <w:sz w:val="28"/>
        </w:rPr>
        <w:t>
      Рядовому и сержантскому составам в первый год прохождения воинской службы по контракту выдаются только полевые комплекты обмундирования, обуви, белья и амуниции.</w:t>
      </w:r>
    </w:p>
    <w:bookmarkEnd w:id="67"/>
    <w:bookmarkStart w:name="z77" w:id="68"/>
    <w:p>
      <w:pPr>
        <w:spacing w:after="0"/>
        <w:ind w:left="0"/>
        <w:jc w:val="both"/>
      </w:pPr>
      <w:r>
        <w:rPr>
          <w:rFonts w:ascii="Times New Roman"/>
          <w:b w:val="false"/>
          <w:i w:val="false"/>
          <w:color w:val="000000"/>
          <w:sz w:val="28"/>
        </w:rPr>
        <w:t xml:space="preserve">
      Военнослужащие получающие вещевое имущество по нормам снабжения № 9 снабжения специальным имуществом, гражданской одеждой, бельем, обувью, амуницией, альпинистким (горным) снаряженим военнослужащих частей и подразделений специального назначения, по данной норме снабжения предметами полевого обмундирования, обуви, белья и амуниции не обеспечиваются. </w:t>
      </w:r>
    </w:p>
    <w:bookmarkEnd w:id="68"/>
    <w:bookmarkStart w:name="z78" w:id="69"/>
    <w:p>
      <w:pPr>
        <w:spacing w:after="0"/>
        <w:ind w:left="0"/>
        <w:jc w:val="both"/>
      </w:pPr>
      <w:r>
        <w:rPr>
          <w:rFonts w:ascii="Times New Roman"/>
          <w:b w:val="false"/>
          <w:i w:val="false"/>
          <w:color w:val="000000"/>
          <w:sz w:val="28"/>
        </w:rPr>
        <w:t>
      Рядовому и сержантскому составам по контракту при присвоении им офицерского воинского звания сроки носки ранее выданных предметов засчитываются в обеспеченность.</w:t>
      </w:r>
    </w:p>
    <w:bookmarkEnd w:id="69"/>
    <w:bookmarkStart w:name="z79" w:id="70"/>
    <w:p>
      <w:pPr>
        <w:spacing w:after="0"/>
        <w:ind w:left="0"/>
        <w:jc w:val="both"/>
      </w:pPr>
      <w:r>
        <w:rPr>
          <w:rFonts w:ascii="Times New Roman"/>
          <w:b w:val="false"/>
          <w:i w:val="false"/>
          <w:color w:val="000000"/>
          <w:sz w:val="28"/>
        </w:rPr>
        <w:t>
      Военнослужащим, при убытии в отпуск по уходу за ребенком, сроки носки предметов вещевого имущества приостанавливаются, при выходе из отпуска – возобновляются.</w:t>
      </w:r>
    </w:p>
    <w:bookmarkEnd w:id="70"/>
    <w:bookmarkStart w:name="z80" w:id="71"/>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71"/>
    <w:bookmarkStart w:name="z81" w:id="72"/>
    <w:p>
      <w:pPr>
        <w:spacing w:after="0"/>
        <w:ind w:left="0"/>
        <w:jc w:val="both"/>
      </w:pPr>
      <w:r>
        <w:rPr>
          <w:rFonts w:ascii="Times New Roman"/>
          <w:b w:val="false"/>
          <w:i w:val="false"/>
          <w:color w:val="000000"/>
          <w:sz w:val="28"/>
        </w:rPr>
        <w:t>
      1. Участники военных парадов в соответствии с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дополнительно обеспечиваются предметами парадной, повседневной формы одежды, обуви, амуниции и знаков различия. При этом, пальто зимнее, кашне парадное и перчатки парадные зимние выдаются исключительно при проведении военных парадов в зимнее время. Вместе с тем, для проведения данного мероприятия допускается закупать форму одежды, обувь, амуницию и знаки различия не установленных образцов. Кроме того, участникам международных учении по указанию заместителя Министра допускается дополнительно выдавать предметы специальной формы одежды и обуви.</w:t>
      </w:r>
    </w:p>
    <w:bookmarkEnd w:id="72"/>
    <w:bookmarkStart w:name="z82" w:id="73"/>
    <w:p>
      <w:pPr>
        <w:spacing w:after="0"/>
        <w:ind w:left="0"/>
        <w:jc w:val="both"/>
      </w:pPr>
      <w:r>
        <w:rPr>
          <w:rFonts w:ascii="Times New Roman"/>
          <w:b w:val="false"/>
          <w:i w:val="false"/>
          <w:color w:val="000000"/>
          <w:sz w:val="28"/>
        </w:rPr>
        <w:t>
      2. Выдается военнослужащим на офицерских и сержантских должностях.</w:t>
      </w:r>
    </w:p>
    <w:bookmarkEnd w:id="73"/>
    <w:bookmarkStart w:name="z83" w:id="74"/>
    <w:p>
      <w:pPr>
        <w:spacing w:after="0"/>
        <w:ind w:left="0"/>
        <w:jc w:val="both"/>
      </w:pPr>
      <w:r>
        <w:rPr>
          <w:rFonts w:ascii="Times New Roman"/>
          <w:b w:val="false"/>
          <w:i w:val="false"/>
          <w:color w:val="000000"/>
          <w:sz w:val="28"/>
        </w:rPr>
        <w:t>
      3. Выдаются военнослужащим проходящим службу на катерах, надводных (сторожевых) кораблях а также осмотровых групп частей и подразделений ВМС.</w:t>
      </w:r>
    </w:p>
    <w:bookmarkEnd w:id="74"/>
    <w:bookmarkStart w:name="z84" w:id="75"/>
    <w:p>
      <w:pPr>
        <w:spacing w:after="0"/>
        <w:ind w:left="0"/>
        <w:jc w:val="both"/>
      </w:pPr>
      <w:r>
        <w:rPr>
          <w:rFonts w:ascii="Times New Roman"/>
          <w:b w:val="false"/>
          <w:i w:val="false"/>
          <w:color w:val="000000"/>
          <w:sz w:val="28"/>
        </w:rPr>
        <w:t>
      4. Военнослужащим тактического звена выдается два комплекта на один год.</w:t>
      </w:r>
    </w:p>
    <w:bookmarkEnd w:id="75"/>
    <w:bookmarkStart w:name="z85" w:id="76"/>
    <w:p>
      <w:pPr>
        <w:spacing w:after="0"/>
        <w:ind w:left="0"/>
        <w:jc w:val="both"/>
      </w:pPr>
      <w:r>
        <w:rPr>
          <w:rFonts w:ascii="Times New Roman"/>
          <w:b w:val="false"/>
          <w:i w:val="false"/>
          <w:color w:val="000000"/>
          <w:sz w:val="28"/>
        </w:rPr>
        <w:t xml:space="preserve">
      5. Военнослужащим несущим боевое дежурство вместо 2 штук тельняшек без рукавов допускается выдавать 2 штуки футболки поло. </w:t>
      </w:r>
    </w:p>
    <w:bookmarkEnd w:id="76"/>
    <w:bookmarkStart w:name="z86" w:id="77"/>
    <w:p>
      <w:pPr>
        <w:spacing w:after="0"/>
        <w:ind w:left="0"/>
        <w:jc w:val="both"/>
      </w:pPr>
      <w:r>
        <w:rPr>
          <w:rFonts w:ascii="Times New Roman"/>
          <w:b w:val="false"/>
          <w:i w:val="false"/>
          <w:color w:val="000000"/>
          <w:sz w:val="28"/>
        </w:rPr>
        <w:t>
      6. Военнослужащим по контракту и офицерам по призыву (кроме морской пехоты) дополнительно к парадной форме одежды белого цвета выдаются полуботинки (туфли) белого цвета 1 пара на 7 лет.</w:t>
      </w:r>
    </w:p>
    <w:bookmarkEnd w:id="77"/>
    <w:bookmarkStart w:name="z87" w:id="78"/>
    <w:p>
      <w:pPr>
        <w:spacing w:after="0"/>
        <w:ind w:left="0"/>
        <w:jc w:val="left"/>
      </w:pPr>
      <w:r>
        <w:rPr>
          <w:rFonts w:ascii="Times New Roman"/>
          <w:b/>
          <w:i w:val="false"/>
          <w:color w:val="000000"/>
        </w:rPr>
        <w:t xml:space="preserve"> Норма № 4 снабжения вещевым имуществом курсантов, кадетов, уланов и воспитанников военных учебных заведений, рядовой и сержантский составы по призыву, офицеры, рядовой и сержантский составы запаса призванные на воинские сборы и военнослужащие несущие службу в резерве (кроме ВМС)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0"/>
              <w:ind w:left="0"/>
              <w:jc w:val="both"/>
            </w:pPr>
            <w:r>
              <w:rPr>
                <w:rFonts w:ascii="Times New Roman"/>
                <w:b/>
                <w:i w:val="false"/>
                <w:color w:val="000000"/>
              </w:rPr>
              <w:t xml:space="preserve"> № п/п</w:t>
            </w:r>
          </w:p>
          <w:bookmarkEnd w:id="7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Кадеты (уланы), воспитанники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Рядовой и сержантский составы по призыву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Военнообязанные призванные на воинские сборы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несущие службу в резерве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 (в годах)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полевая камуфляжной расцветки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снуд полевые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рабочее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черного цвета (для морской пехоты)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камуфляжной расцветки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зимний черного цвета (для морской пехоты)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2, 3, 4, 5, 7, 9, 10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с головным убором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зимний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спортивные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летние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 шорты спортивные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Теплые вещи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1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bl>
    <w:bookmarkStart w:name="z89" w:id="80"/>
    <w:p>
      <w:pPr>
        <w:spacing w:after="0"/>
        <w:ind w:left="0"/>
        <w:jc w:val="both"/>
      </w:pPr>
      <w:r>
        <w:rPr>
          <w:rFonts w:ascii="Times New Roman"/>
          <w:b w:val="false"/>
          <w:i w:val="false"/>
          <w:color w:val="000000"/>
          <w:sz w:val="28"/>
        </w:rPr>
        <w:t xml:space="preserve">
      Примечание: </w:t>
      </w:r>
    </w:p>
    <w:bookmarkEnd w:id="80"/>
    <w:bookmarkStart w:name="z90" w:id="81"/>
    <w:p>
      <w:pPr>
        <w:spacing w:after="0"/>
        <w:ind w:left="0"/>
        <w:jc w:val="both"/>
      </w:pPr>
      <w:r>
        <w:rPr>
          <w:rFonts w:ascii="Times New Roman"/>
          <w:b w:val="false"/>
          <w:i w:val="false"/>
          <w:color w:val="000000"/>
          <w:sz w:val="28"/>
        </w:rPr>
        <w:t>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допускается использовать на представительские расходы имущество в размере 1 процента.</w:t>
      </w:r>
    </w:p>
    <w:bookmarkEnd w:id="81"/>
    <w:bookmarkStart w:name="z91" w:id="82"/>
    <w:p>
      <w:pPr>
        <w:spacing w:after="0"/>
        <w:ind w:left="0"/>
        <w:jc w:val="both"/>
      </w:pPr>
      <w:r>
        <w:rPr>
          <w:rFonts w:ascii="Times New Roman"/>
          <w:b w:val="false"/>
          <w:i w:val="false"/>
          <w:color w:val="000000"/>
          <w:sz w:val="28"/>
        </w:rPr>
        <w:t xml:space="preserve">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 </w:t>
      </w:r>
    </w:p>
    <w:bookmarkEnd w:id="82"/>
    <w:bookmarkStart w:name="z92" w:id="83"/>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83"/>
    <w:bookmarkStart w:name="z93" w:id="84"/>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дополнительно обеспечиваются предметами парадной, полевой формы одежды, обуви, амуниции и знаков различия. Вместе с тем, для проведения данных мероприятии допускается закупать форму одежды, обувь, амуницию и знаки различия не установленных образцов. Кроме того, участникам международных учении по указанию заместителя Министра допускается дополнительно выдавать предметы полевой формы одежды и обуви.</w:t>
      </w:r>
    </w:p>
    <w:bookmarkEnd w:id="84"/>
    <w:bookmarkStart w:name="z94" w:id="85"/>
    <w:p>
      <w:pPr>
        <w:spacing w:after="0"/>
        <w:ind w:left="0"/>
        <w:jc w:val="both"/>
      </w:pPr>
      <w:r>
        <w:rPr>
          <w:rFonts w:ascii="Times New Roman"/>
          <w:b w:val="false"/>
          <w:i w:val="false"/>
          <w:color w:val="000000"/>
          <w:sz w:val="28"/>
        </w:rPr>
        <w:t>
      Допускается производить досрочную выдачу предметов вещевого имущества курсантам, кадетам (уланам) и воспитанникам военных учебных заведений на основании справки антропометрического обмера (в случае изменений антропометрических данных при которых не представляется возможность одевать ранее полученное обмундирование или обувь), произведенного в военно-медицинском (медицинском) подразделении (госпитале, лазарете) данного гарнизона где находится воинская часть (учреждение), а при отсутствии в данном гарнизоне, прикрепленном военно-медицинском (медицинском) подразделений и приказа командира (начальника) воинской части (учреждения).</w:t>
      </w:r>
    </w:p>
    <w:bookmarkEnd w:id="85"/>
    <w:bookmarkStart w:name="z95" w:id="86"/>
    <w:p>
      <w:pPr>
        <w:spacing w:after="0"/>
        <w:ind w:left="0"/>
        <w:jc w:val="both"/>
      </w:pPr>
      <w:r>
        <w:rPr>
          <w:rFonts w:ascii="Times New Roman"/>
          <w:b w:val="false"/>
          <w:i w:val="false"/>
          <w:color w:val="000000"/>
          <w:sz w:val="28"/>
        </w:rPr>
        <w:t>
      Курсантам, кадетам (уланам), воспитанникам, рядовому и сержантскому составу по призыву ежемесячно выдаются 4 пары термоносков с октября по март месяцы. Носки летние выдаются по 2 пары на 2 недели.</w:t>
      </w:r>
    </w:p>
    <w:bookmarkEnd w:id="86"/>
    <w:bookmarkStart w:name="z96" w:id="87"/>
    <w:p>
      <w:pPr>
        <w:spacing w:after="0"/>
        <w:ind w:left="0"/>
        <w:jc w:val="both"/>
      </w:pPr>
      <w:r>
        <w:rPr>
          <w:rFonts w:ascii="Times New Roman"/>
          <w:b w:val="false"/>
          <w:i w:val="false"/>
          <w:color w:val="000000"/>
          <w:sz w:val="28"/>
        </w:rPr>
        <w:t>
      Знаки различия идут в комплекте с предметами военной формы одежды.</w:t>
      </w:r>
    </w:p>
    <w:bookmarkEnd w:id="87"/>
    <w:bookmarkStart w:name="z97" w:id="88"/>
    <w:p>
      <w:pPr>
        <w:spacing w:after="0"/>
        <w:ind w:left="0"/>
        <w:jc w:val="both"/>
      </w:pPr>
      <w:r>
        <w:rPr>
          <w:rFonts w:ascii="Times New Roman"/>
          <w:b w:val="false"/>
          <w:i w:val="false"/>
          <w:color w:val="000000"/>
          <w:sz w:val="28"/>
        </w:rPr>
        <w:t xml:space="preserve">
      1. Курсантам, обучающимся в военных учебных заведениях (в кафедрах ДШВ), рядовому и сержантскому сотаву ДШВ, частях и подразделениях морской пехоты и специального назначения, вместо панамы полевой выдается берет, вместо белья нательного – тельняшки установленного цвета и кальсоны нательные, вместо термобелья – тельняшки теплые и термокальсоны, а вместо футболок – тельняшки безрукавки. Также курсантам, кадетам (уланам), воспитанникам, рядовому и сержантскому составу по призыву вместо панамы полевой допускается выдавать кепи полевое. </w:t>
      </w:r>
    </w:p>
    <w:bookmarkEnd w:id="88"/>
    <w:bookmarkStart w:name="z98" w:id="89"/>
    <w:p>
      <w:pPr>
        <w:spacing w:after="0"/>
        <w:ind w:left="0"/>
        <w:jc w:val="both"/>
      </w:pPr>
      <w:r>
        <w:rPr>
          <w:rFonts w:ascii="Times New Roman"/>
          <w:b w:val="false"/>
          <w:i w:val="false"/>
          <w:color w:val="000000"/>
          <w:sz w:val="28"/>
        </w:rPr>
        <w:t>
      2. Допускается выдавать вместо кепи рабочего – панаму полевую камуфляжной расцветки 2 категории, костюма рабочего – костюм полевой камуфляжной расцветки 2 категории, вместо костюма рабочего зимнего с головным убором – костюм полевой зимний камуфляжной расцветки 2 категории, а также предметы военной формы одежды не установленного образца и не предусмотренного нормами снабжения, но схожим по своим характеристикам.</w:t>
      </w:r>
    </w:p>
    <w:bookmarkEnd w:id="89"/>
    <w:bookmarkStart w:name="z99" w:id="90"/>
    <w:p>
      <w:pPr>
        <w:spacing w:after="0"/>
        <w:ind w:left="0"/>
        <w:jc w:val="both"/>
      </w:pPr>
      <w:r>
        <w:rPr>
          <w:rFonts w:ascii="Times New Roman"/>
          <w:b w:val="false"/>
          <w:i w:val="false"/>
          <w:color w:val="000000"/>
          <w:sz w:val="28"/>
        </w:rPr>
        <w:t>
      3. Военнообязанным призванным на воинские сборы, на период воинских сборов, предметы вещевого имущества выдаются в следующем количестве: кепи полевое камуфляжной расцветки 1 штука, шапка и снуд полевые - 1 комплект, костюм полевой камуфляжной расцветки 1 комплект, костюм полевой зимний камуфляжной расцветки 1 комплект, ботинки полевые летние 1 пара, ботинки полевые зимние 1 пара, тапочки 1 пара, белье нательное 2 комплекта, футболка 2 штуки, трусы 2 штуки, подворотнички 2 штуки, носки летние 2 пары, термобелье 2 комплекта, термоноски 2 пары, перчатки зимние 1 пара, ремень полевой 1 штук, ремень брючный 1 штук. При этом, шапка и снуд полевые, костюм полевой зимний камуфляжной расцветки, ботинки полевые зимние, белье нательное, термобелье, термоноски, перчатки зимние выдаются в зимнии период обучения. Вместе с тем, при наступления похолодании в летний период обучения, в соответствии с приказом начальника гарнизона допускается переход на зимнюю форму одежды раньше установленных сроков и выдачу зимних предметов вещевого имущества.</w:t>
      </w:r>
    </w:p>
    <w:bookmarkEnd w:id="90"/>
    <w:bookmarkStart w:name="z100" w:id="91"/>
    <w:p>
      <w:pPr>
        <w:spacing w:after="0"/>
        <w:ind w:left="0"/>
        <w:jc w:val="both"/>
      </w:pPr>
      <w:r>
        <w:rPr>
          <w:rFonts w:ascii="Times New Roman"/>
          <w:b w:val="false"/>
          <w:i w:val="false"/>
          <w:color w:val="000000"/>
          <w:sz w:val="28"/>
        </w:rPr>
        <w:t>
      4. Воспитанникам Республиканской школы "Жас улан" и кадетам, уланам Военного колледжа участвующим в военно-спортивном и патриотическом сборе "Жас сарбаз", а также участникам расчета "Жас сарбаз" выдаются панама полевая песочного цвета, костюм полевой песочного цвета, костюм полевой зимний песочного цвета, ботинки полевые летние песочного цвета, футболка песочного цвета и ремень полевой песочного цвета.</w:t>
      </w:r>
    </w:p>
    <w:bookmarkEnd w:id="91"/>
    <w:bookmarkStart w:name="z101" w:id="92"/>
    <w:p>
      <w:pPr>
        <w:spacing w:after="0"/>
        <w:ind w:left="0"/>
        <w:jc w:val="both"/>
      </w:pPr>
      <w:r>
        <w:rPr>
          <w:rFonts w:ascii="Times New Roman"/>
          <w:b w:val="false"/>
          <w:i w:val="false"/>
          <w:color w:val="000000"/>
          <w:sz w:val="28"/>
        </w:rPr>
        <w:t>
      5. Курсантам с 5 летним сроком обучения, предметы вещевого имущества с двухлетним сроком выдаются по две (штуки, пары, комплекты соответственно) на срок обучения.</w:t>
      </w:r>
    </w:p>
    <w:bookmarkEnd w:id="92"/>
    <w:bookmarkStart w:name="z102" w:id="93"/>
    <w:p>
      <w:pPr>
        <w:spacing w:after="0"/>
        <w:ind w:left="0"/>
        <w:jc w:val="both"/>
      </w:pPr>
      <w:r>
        <w:rPr>
          <w:rFonts w:ascii="Times New Roman"/>
          <w:b w:val="false"/>
          <w:i w:val="false"/>
          <w:color w:val="000000"/>
          <w:sz w:val="28"/>
        </w:rPr>
        <w:t xml:space="preserve">
      6. Выдается только военнослужащим частей и подразделений морской пехоты. </w:t>
      </w:r>
    </w:p>
    <w:bookmarkEnd w:id="93"/>
    <w:bookmarkStart w:name="z103" w:id="94"/>
    <w:p>
      <w:pPr>
        <w:spacing w:after="0"/>
        <w:ind w:left="0"/>
        <w:jc w:val="both"/>
      </w:pPr>
      <w:r>
        <w:rPr>
          <w:rFonts w:ascii="Times New Roman"/>
          <w:b w:val="false"/>
          <w:i w:val="false"/>
          <w:color w:val="000000"/>
          <w:sz w:val="28"/>
        </w:rPr>
        <w:t xml:space="preserve">
      7. Кадетам (уланам) и воспитаникам на срок обучения выдаются 2 (комплект, штука и пара) соответственно шапка и снуд полевые, костюм полевой зимний камуфляжной расцветки, ботинки полевые зимние, кроссовки спортивные, рубашка установленного цвета и перчатки парадные. </w:t>
      </w:r>
    </w:p>
    <w:bookmarkEnd w:id="94"/>
    <w:bookmarkStart w:name="z104" w:id="95"/>
    <w:p>
      <w:pPr>
        <w:spacing w:after="0"/>
        <w:ind w:left="0"/>
        <w:jc w:val="both"/>
      </w:pPr>
      <w:r>
        <w:rPr>
          <w:rFonts w:ascii="Times New Roman"/>
          <w:b w:val="false"/>
          <w:i w:val="false"/>
          <w:color w:val="000000"/>
          <w:sz w:val="28"/>
        </w:rPr>
        <w:t>
      8. Курсантам (военнослужащим-женщинам) выдаются вместо берета – шляпа женская, вместо ботинок – туфли, вместо ботинок зимних – полусапожки зимние, вместо рубашки – рубашку женскую и вместо галстука – галстук женский. Также дополнительно выдается юбка установленного цвета 1 штука на срок обучения. Кроме того, вместо футболки допускается обеспечивать спортивной майкой.</w:t>
      </w:r>
    </w:p>
    <w:bookmarkEnd w:id="95"/>
    <w:bookmarkStart w:name="z105" w:id="96"/>
    <w:p>
      <w:pPr>
        <w:spacing w:after="0"/>
        <w:ind w:left="0"/>
        <w:jc w:val="both"/>
      </w:pPr>
      <w:r>
        <w:rPr>
          <w:rFonts w:ascii="Times New Roman"/>
          <w:b w:val="false"/>
          <w:i w:val="false"/>
          <w:color w:val="000000"/>
          <w:sz w:val="28"/>
        </w:rPr>
        <w:t>
      9. Рядовому и сержантскому составу по призыву дополнительно выдаются, как парадная форма одежды: осеннему призыву – костюм полевой камуфляжной расцветки и костюм полевой зимний камуфляжной расцветки, весеннему призыву – панама полевая камуфляжной расцветки, костюм полевой камуфляжной расцветки и ботинки полевые летние черного цвета (для морской пехоты только ботинки полевые летние).</w:t>
      </w:r>
    </w:p>
    <w:bookmarkEnd w:id="96"/>
    <w:bookmarkStart w:name="z106" w:id="97"/>
    <w:p>
      <w:pPr>
        <w:spacing w:after="0"/>
        <w:ind w:left="0"/>
        <w:jc w:val="both"/>
      </w:pPr>
      <w:r>
        <w:rPr>
          <w:rFonts w:ascii="Times New Roman"/>
          <w:b w:val="false"/>
          <w:i w:val="false"/>
          <w:color w:val="000000"/>
          <w:sz w:val="28"/>
        </w:rPr>
        <w:t>
      10. Военнослужащим несущим службу в резерве, на период одного контракта (3 года) выдаются следующие предметы вещевого имущества: шапка-ушанка меховая, панама полевая камуфляжной расцветки 1 штука, шапка и снуд полевые 1 комплект, костюм полевой камуфляжной расцветки 1 комплект, костюм полевой зимний камуфляжной расцветки 1 комплект, ботинки полевые летние 1 пара, ботинки полевые зимние 1 пара, тапочки 1 пара, белье нательное 2 комплекта, футболка 6 штук, трусы 6 штук, подворотнички 6 штук, носки летние 6 пар, термобелье 2 комплекта, термоноски 6 пар, перчатки зимние 3 пары. Ремень брючный и полевой выдаются на период 2 контрактов.</w:t>
      </w:r>
    </w:p>
    <w:bookmarkEnd w:id="97"/>
    <w:bookmarkStart w:name="z107" w:id="98"/>
    <w:p>
      <w:pPr>
        <w:spacing w:after="0"/>
        <w:ind w:left="0"/>
        <w:jc w:val="both"/>
      </w:pPr>
      <w:r>
        <w:rPr>
          <w:rFonts w:ascii="Times New Roman"/>
          <w:b w:val="false"/>
          <w:i w:val="false"/>
          <w:color w:val="000000"/>
          <w:sz w:val="28"/>
        </w:rPr>
        <w:t>
      11. Рядовому и сержантскому составу по призыву частей и подразделений морской пехоты дополнительно к парадному обмундированию выдаются ботинки полевые черного цвета.</w:t>
      </w:r>
    </w:p>
    <w:bookmarkEnd w:id="98"/>
    <w:bookmarkStart w:name="z108" w:id="99"/>
    <w:p>
      <w:pPr>
        <w:spacing w:after="0"/>
        <w:ind w:left="0"/>
        <w:jc w:val="both"/>
      </w:pPr>
      <w:r>
        <w:rPr>
          <w:rFonts w:ascii="Times New Roman"/>
          <w:b w:val="false"/>
          <w:i w:val="false"/>
          <w:color w:val="000000"/>
          <w:sz w:val="28"/>
        </w:rPr>
        <w:t>
      12. В СВО ВС выдается - берет, шапка-ушанка меховая, куртка зимняя, китель и брюки, и галстук – темно-синего цвета, рубашка – светло-синего цвета.</w:t>
      </w:r>
    </w:p>
    <w:bookmarkEnd w:id="99"/>
    <w:bookmarkStart w:name="z109" w:id="100"/>
    <w:p>
      <w:pPr>
        <w:spacing w:after="0"/>
        <w:ind w:left="0"/>
        <w:jc w:val="left"/>
      </w:pPr>
      <w:r>
        <w:rPr>
          <w:rFonts w:ascii="Times New Roman"/>
          <w:b/>
          <w:i w:val="false"/>
          <w:color w:val="000000"/>
        </w:rPr>
        <w:t xml:space="preserve"> Норма № 5 снабжения вещевым имуществом курсантов, военных учебных заведений, рядовой и сержантский составы по призыву Военно-морских Сил</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рядовой и сержантский составы по призыву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несущие службу в резерве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0"/>
              <w:ind w:left="0"/>
              <w:jc w:val="both"/>
            </w:pPr>
            <w:r>
              <w:rPr>
                <w:rFonts w:ascii="Times New Roman"/>
                <w:b/>
                <w:i w:val="false"/>
                <w:color w:val="000000"/>
              </w:rPr>
              <w:t xml:space="preserve"> № примечания, применяемого при выдаче данного предмета</w:t>
            </w:r>
          </w:p>
          <w:bookmarkEnd w:id="1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установленного цвета с двумя чехлами (с лентой флотской)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рубаха с воротником форменным и брюки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блуза с воротником форменным и брюки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Бушлат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с головным убором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установленного цвета (для ВМС)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зимний установленного цвета (для ВМС)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черного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Кросовки спортивные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с рукавами и кальцоны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 рукавов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летние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 шорты спортивные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4.Теплые вещи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зимняя с рукавами и термокальцоны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сборов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102"/>
    <w:p>
      <w:pPr>
        <w:spacing w:after="0"/>
        <w:ind w:left="0"/>
        <w:jc w:val="both"/>
      </w:pPr>
      <w:r>
        <w:rPr>
          <w:rFonts w:ascii="Times New Roman"/>
          <w:b w:val="false"/>
          <w:i w:val="false"/>
          <w:color w:val="000000"/>
          <w:sz w:val="28"/>
        </w:rPr>
        <w:t xml:space="preserve">
      Примечание: </w:t>
      </w:r>
    </w:p>
    <w:bookmarkEnd w:id="102"/>
    <w:bookmarkStart w:name="z112" w:id="103"/>
    <w:p>
      <w:pPr>
        <w:spacing w:after="0"/>
        <w:ind w:left="0"/>
        <w:jc w:val="both"/>
      </w:pPr>
      <w:r>
        <w:rPr>
          <w:rFonts w:ascii="Times New Roman"/>
          <w:b w:val="false"/>
          <w:i w:val="false"/>
          <w:color w:val="000000"/>
          <w:sz w:val="28"/>
        </w:rPr>
        <w:t>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допускается использовать на представительские расходы имущество в размере 1 процента.</w:t>
      </w:r>
    </w:p>
    <w:bookmarkEnd w:id="103"/>
    <w:bookmarkStart w:name="z113" w:id="104"/>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04"/>
    <w:bookmarkStart w:name="z114" w:id="105"/>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05"/>
    <w:bookmarkStart w:name="z115" w:id="106"/>
    <w:p>
      <w:pPr>
        <w:spacing w:after="0"/>
        <w:ind w:left="0"/>
        <w:jc w:val="both"/>
      </w:pPr>
      <w:r>
        <w:rPr>
          <w:rFonts w:ascii="Times New Roman"/>
          <w:b w:val="false"/>
          <w:i w:val="false"/>
          <w:color w:val="000000"/>
          <w:sz w:val="28"/>
        </w:rPr>
        <w:t>
      Участники военных парадов в соответствии с ПП РК (в соответствии с замыслом проводимового мероприятия), торжественных мероприятий, международных переговоров и встреч иностранных делегаций по указанию заместителя Министра дополнительно обеспечиваются предметами парадной, повседневной формы одежды, обуви, амуниции и знаков различия. Вместе с тем, для проведения данных мероприятии допускается закупать форму одежды, обувь, амуницию и знаки различия не установленных образцов. Кроме того, участникам международных учении по указанию заместителя Министра допускается дополнительно выдавать предметы парадной и повседневной формы одежды и обуви.</w:t>
      </w:r>
    </w:p>
    <w:bookmarkEnd w:id="106"/>
    <w:bookmarkStart w:name="z116" w:id="107"/>
    <w:p>
      <w:pPr>
        <w:spacing w:after="0"/>
        <w:ind w:left="0"/>
        <w:jc w:val="both"/>
      </w:pPr>
      <w:r>
        <w:rPr>
          <w:rFonts w:ascii="Times New Roman"/>
          <w:b w:val="false"/>
          <w:i w:val="false"/>
          <w:color w:val="000000"/>
          <w:sz w:val="28"/>
        </w:rPr>
        <w:t>
      Допускается производить досрочную выдачу предметов вещевого имущества курсантам и кадетам (уланам) военных учебных заведений на основании справки антропометрического обмера (в случае изменений антропометрических данных при которых не представляется возможность одевать ранее полученное обмундирование или обувь), произведенного в военно-медицинском (медицинском) подразделении (госпитале, лазарете) данного гарнизона где находится воинская часть (учреждение), а при отсутствии в данном гарнизоне, прикрепленном военно-медицинском (медицинском) подразделений и приказа командира (начальника) воинской части (учреждения).</w:t>
      </w:r>
    </w:p>
    <w:bookmarkEnd w:id="107"/>
    <w:bookmarkStart w:name="z117" w:id="108"/>
    <w:p>
      <w:pPr>
        <w:spacing w:after="0"/>
        <w:ind w:left="0"/>
        <w:jc w:val="both"/>
      </w:pPr>
      <w:r>
        <w:rPr>
          <w:rFonts w:ascii="Times New Roman"/>
          <w:b w:val="false"/>
          <w:i w:val="false"/>
          <w:color w:val="000000"/>
          <w:sz w:val="28"/>
        </w:rPr>
        <w:t>
      Курсантам, кадетам (уланам), воспитанникам, рядовому и сержантскому составу по призыву ежемесячно выдаются 4 пары термоносков с октября по март месяцы. Носки летние выдаются по 2 пары на 2 недели.</w:t>
      </w:r>
    </w:p>
    <w:bookmarkEnd w:id="108"/>
    <w:bookmarkStart w:name="z118" w:id="109"/>
    <w:p>
      <w:pPr>
        <w:spacing w:after="0"/>
        <w:ind w:left="0"/>
        <w:jc w:val="both"/>
      </w:pPr>
      <w:r>
        <w:rPr>
          <w:rFonts w:ascii="Times New Roman"/>
          <w:b w:val="false"/>
          <w:i w:val="false"/>
          <w:color w:val="000000"/>
          <w:sz w:val="28"/>
        </w:rPr>
        <w:t>
      Знаки различия и нашиваемые знаки отличия идут в комплекте с предметами военной формы одежды.</w:t>
      </w:r>
    </w:p>
    <w:bookmarkEnd w:id="109"/>
    <w:bookmarkStart w:name="z119" w:id="110"/>
    <w:p>
      <w:pPr>
        <w:spacing w:after="0"/>
        <w:ind w:left="0"/>
        <w:jc w:val="both"/>
      </w:pPr>
      <w:r>
        <w:rPr>
          <w:rFonts w:ascii="Times New Roman"/>
          <w:b w:val="false"/>
          <w:i w:val="false"/>
          <w:color w:val="000000"/>
          <w:sz w:val="28"/>
        </w:rPr>
        <w:t>
      1. Курсантам с 5 летним сроком обучения шапка-ушанка установленного цвета, фуражка безкозырка с двумя чехлами, кепи установленного цвета, форменная рубаха с воротником форменным и брюки, форменная блуза с воротником форменным и брюки, костюм рабочий зимний установленного цвета (для ВМС), бушлат черного цвета, костюм спортивный с головным убором, тапочки, футболка и шорты спортивные, перчатки парадные зимние и ремень брючный выдаются по 2 (штуки, пары, комплекты соответственно) на срок обучения.</w:t>
      </w:r>
    </w:p>
    <w:bookmarkEnd w:id="110"/>
    <w:bookmarkStart w:name="z120" w:id="111"/>
    <w:p>
      <w:pPr>
        <w:spacing w:after="0"/>
        <w:ind w:left="0"/>
        <w:jc w:val="both"/>
      </w:pPr>
      <w:r>
        <w:rPr>
          <w:rFonts w:ascii="Times New Roman"/>
          <w:b w:val="false"/>
          <w:i w:val="false"/>
          <w:color w:val="000000"/>
          <w:sz w:val="28"/>
        </w:rPr>
        <w:t>
      2. Курсантам (военнослужащим-женщинам) выдаются вместо фуражки шляпа, вместо ботинок туфли, вместо ботинок утепленных полусапожки зимние.</w:t>
      </w:r>
    </w:p>
    <w:bookmarkEnd w:id="111"/>
    <w:bookmarkStart w:name="z121" w:id="112"/>
    <w:p>
      <w:pPr>
        <w:spacing w:after="0"/>
        <w:ind w:left="0"/>
        <w:jc w:val="both"/>
      </w:pPr>
      <w:r>
        <w:rPr>
          <w:rFonts w:ascii="Times New Roman"/>
          <w:b w:val="false"/>
          <w:i w:val="false"/>
          <w:color w:val="000000"/>
          <w:sz w:val="28"/>
        </w:rPr>
        <w:t>
      3. Военнообязанным призванным на воинские сборы, на период воинских сборов, предметы вещевого имущества выдаются в следующем количестве: кепи 1 штука, костюм рабочий установленного цвета (для ВМС) 1 комплект, костюм рабочий зимний установленного цвета (для ВМС) 1 комплект, ботинки установленного цвета 1 пара, ботинки зимние установленного цвета 1 пара, тапочки 1 пара, тельняшка с рукавами и кальцоны 2 комплекта, тельняшка без рукавов 2 штуки, трусы 2 штуки, подворотнички 2 штуки, носки летние 2 пары, тельняшка с рукавами зимние и теромкальцоны 2 комплекта, термоноски 2 пары, перчатки зимние 1 пара, ремень поясной 1 штук, ремень брючный 1 штук. При этом, шапка-ушанка костюм рабочий установленного цвета (для ВМС), костюм рабочий зимний установленного цвета (для ВМС), ботинки зимние, тельняшка с рукавами и кальцоны, тельняшка с рукавами зимние и теромкальцоны, термоноски, перчатки зимние выдаются в зимнии период обучения. Вместе с тем, при наступления похолодании в летний период обучения, в соответствии с приказом начальника гарнизона допускается переход на зимнюю форму одежды раньше установленных сроков и выдачу зимних предметов вещевого имущества.</w:t>
      </w:r>
    </w:p>
    <w:bookmarkEnd w:id="112"/>
    <w:bookmarkStart w:name="z122" w:id="113"/>
    <w:p>
      <w:pPr>
        <w:spacing w:after="0"/>
        <w:ind w:left="0"/>
        <w:jc w:val="left"/>
      </w:pPr>
      <w:r>
        <w:rPr>
          <w:rFonts w:ascii="Times New Roman"/>
          <w:b/>
          <w:i w:val="false"/>
          <w:color w:val="000000"/>
        </w:rPr>
        <w:t xml:space="preserve"> Норма № 6 снабжения теплыми вещами, амуницией и постельными принадлежностями военнослужащих (инвентарное имущество)</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Стратегические, оперативно-стратегические, местные органы органы военного управления и обеспечивающие их полки, батальоны и роты обеспечения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Оперативно-тактические, оперативно-территориальные органы военного управления, военные учебные заведения и воинские части (учреждения) тактического звена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0"/>
              <w:ind w:left="0"/>
              <w:jc w:val="both"/>
            </w:pPr>
            <w:r>
              <w:rPr>
                <w:rFonts w:ascii="Times New Roman"/>
                <w:b/>
                <w:i w:val="false"/>
                <w:color w:val="000000"/>
              </w:rPr>
              <w:t xml:space="preserve"> Сроки предельного</w:t>
            </w:r>
            <w:r>
              <w:rPr>
                <w:rFonts w:ascii="Times New Roman"/>
                <w:b/>
                <w:i w:val="false"/>
                <w:color w:val="000000"/>
              </w:rPr>
              <w:t xml:space="preserve"> хранения на складах (в годах)</w:t>
            </w:r>
          </w:p>
          <w:bookmarkEnd w:id="114"/>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0"/>
              <w:ind w:left="0"/>
              <w:jc w:val="both"/>
            </w:pPr>
            <w:r>
              <w:rPr>
                <w:rFonts w:ascii="Times New Roman"/>
                <w:b/>
                <w:i w:val="false"/>
                <w:color w:val="000000"/>
              </w:rPr>
              <w:t xml:space="preserve"> № примечания, применяемого при выдаче данного предмета</w:t>
            </w:r>
          </w:p>
          <w:bookmarkEnd w:id="1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Теплые вещи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постовой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(сапоги утепленные)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зимние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(сумка)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 с ковриком теплоизоляционным (кариматом)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наушники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тактические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Ременно-плечевая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светоотражающий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парадный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 сержантская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Постельные принадлежности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6" w:id="116"/>
    <w:p>
      <w:pPr>
        <w:spacing w:after="0"/>
        <w:ind w:left="0"/>
        <w:jc w:val="both"/>
      </w:pPr>
      <w:r>
        <w:rPr>
          <w:rFonts w:ascii="Times New Roman"/>
          <w:b w:val="false"/>
          <w:i w:val="false"/>
          <w:color w:val="000000"/>
          <w:sz w:val="28"/>
        </w:rPr>
        <w:t>
      Примечание:</w:t>
      </w:r>
    </w:p>
    <w:bookmarkEnd w:id="116"/>
    <w:bookmarkStart w:name="z127" w:id="117"/>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17"/>
    <w:bookmarkStart w:name="z128" w:id="118"/>
    <w:p>
      <w:pPr>
        <w:spacing w:after="0"/>
        <w:ind w:left="0"/>
        <w:jc w:val="both"/>
      </w:pPr>
      <w:r>
        <w:rPr>
          <w:rFonts w:ascii="Times New Roman"/>
          <w:b w:val="false"/>
          <w:i w:val="false"/>
          <w:color w:val="000000"/>
          <w:sz w:val="28"/>
        </w:rPr>
        <w:t>
      Военнослужащих задействованных в подготовке и проведении военных парадов в соответствии с ПП РК (в соответствии с замыслом проводимового мероприятия) допускается дополнительно обеспечивать постельными принадлежностями. Кроме того, участники военных парадов в соответствии с ПП РК (в соответствии с замыслом проводимового мероприятия) дополнительно обеспечиваются теплыми вещами и амуницией. Вместе с тем, для проведения данных мероприятии допускается закупать теплые вещи и амуницию не установленного образца и не предусмотренного нормами снабжения.</w:t>
      </w:r>
    </w:p>
    <w:bookmarkEnd w:id="118"/>
    <w:bookmarkStart w:name="z129" w:id="119"/>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19"/>
    <w:bookmarkStart w:name="z130" w:id="120"/>
    <w:p>
      <w:pPr>
        <w:spacing w:after="0"/>
        <w:ind w:left="0"/>
        <w:jc w:val="both"/>
      </w:pPr>
      <w:r>
        <w:rPr>
          <w:rFonts w:ascii="Times New Roman"/>
          <w:b w:val="false"/>
          <w:i w:val="false"/>
          <w:color w:val="000000"/>
          <w:sz w:val="28"/>
        </w:rPr>
        <w:t>
      Постельными принадлежностями обеспечиваются следующие контингенты:</w:t>
      </w:r>
    </w:p>
    <w:bookmarkEnd w:id="120"/>
    <w:bookmarkStart w:name="z131" w:id="121"/>
    <w:p>
      <w:pPr>
        <w:spacing w:after="0"/>
        <w:ind w:left="0"/>
        <w:jc w:val="both"/>
      </w:pPr>
      <w:r>
        <w:rPr>
          <w:rFonts w:ascii="Times New Roman"/>
          <w:b w:val="false"/>
          <w:i w:val="false"/>
          <w:color w:val="000000"/>
          <w:sz w:val="28"/>
        </w:rPr>
        <w:t>
      рядовой и сержантский составы по призыву, курсанты, кадеты (уланы) и воспитанники военных учебных заведений;</w:t>
      </w:r>
    </w:p>
    <w:bookmarkEnd w:id="121"/>
    <w:bookmarkStart w:name="z132" w:id="122"/>
    <w:p>
      <w:pPr>
        <w:spacing w:after="0"/>
        <w:ind w:left="0"/>
        <w:jc w:val="both"/>
      </w:pPr>
      <w:r>
        <w:rPr>
          <w:rFonts w:ascii="Times New Roman"/>
          <w:b w:val="false"/>
          <w:i w:val="false"/>
          <w:color w:val="000000"/>
          <w:sz w:val="28"/>
        </w:rPr>
        <w:t>
      военно-медицинские (медицинские) подразделения на количество штатных коек;</w:t>
      </w:r>
    </w:p>
    <w:bookmarkEnd w:id="122"/>
    <w:bookmarkStart w:name="z133" w:id="123"/>
    <w:p>
      <w:pPr>
        <w:spacing w:after="0"/>
        <w:ind w:left="0"/>
        <w:jc w:val="both"/>
      </w:pPr>
      <w:r>
        <w:rPr>
          <w:rFonts w:ascii="Times New Roman"/>
          <w:b w:val="false"/>
          <w:i w:val="false"/>
          <w:color w:val="000000"/>
          <w:sz w:val="28"/>
        </w:rPr>
        <w:t>
      военнообязанные на период сборов;</w:t>
      </w:r>
    </w:p>
    <w:bookmarkEnd w:id="123"/>
    <w:bookmarkStart w:name="z134" w:id="124"/>
    <w:p>
      <w:pPr>
        <w:spacing w:after="0"/>
        <w:ind w:left="0"/>
        <w:jc w:val="both"/>
      </w:pPr>
      <w:r>
        <w:rPr>
          <w:rFonts w:ascii="Times New Roman"/>
          <w:b w:val="false"/>
          <w:i w:val="false"/>
          <w:color w:val="000000"/>
          <w:sz w:val="28"/>
        </w:rPr>
        <w:t>
      военнослужащие по контракту и офицеры по призыву при размещении в казармах, на кораблях и местах несения боевого дежурства;</w:t>
      </w:r>
    </w:p>
    <w:bookmarkEnd w:id="124"/>
    <w:bookmarkStart w:name="z135" w:id="125"/>
    <w:p>
      <w:pPr>
        <w:spacing w:after="0"/>
        <w:ind w:left="0"/>
        <w:jc w:val="both"/>
      </w:pPr>
      <w:r>
        <w:rPr>
          <w:rFonts w:ascii="Times New Roman"/>
          <w:b w:val="false"/>
          <w:i w:val="false"/>
          <w:color w:val="000000"/>
          <w:sz w:val="28"/>
        </w:rPr>
        <w:t>
      военнослужащие при размещении на полигонах, палаточных лагерях, учебных центрах и запасных аэродромах;</w:t>
      </w:r>
    </w:p>
    <w:bookmarkEnd w:id="125"/>
    <w:bookmarkStart w:name="z136" w:id="126"/>
    <w:p>
      <w:pPr>
        <w:spacing w:after="0"/>
        <w:ind w:left="0"/>
        <w:jc w:val="both"/>
      </w:pPr>
      <w:r>
        <w:rPr>
          <w:rFonts w:ascii="Times New Roman"/>
          <w:b w:val="false"/>
          <w:i w:val="false"/>
          <w:color w:val="000000"/>
          <w:sz w:val="28"/>
        </w:rPr>
        <w:t>
      экипажи воздушных судов при размещении в гостиницах воинских частей (комнатах отдыха перелетных экипажей);</w:t>
      </w:r>
    </w:p>
    <w:bookmarkEnd w:id="126"/>
    <w:bookmarkStart w:name="z137" w:id="127"/>
    <w:p>
      <w:pPr>
        <w:spacing w:after="0"/>
        <w:ind w:left="0"/>
        <w:jc w:val="both"/>
      </w:pPr>
      <w:r>
        <w:rPr>
          <w:rFonts w:ascii="Times New Roman"/>
          <w:b w:val="false"/>
          <w:i w:val="false"/>
          <w:color w:val="000000"/>
          <w:sz w:val="28"/>
        </w:rPr>
        <w:t>
      военнослужащие и абитуриенты при сдаче вступительных экзаменов в военные учебные заведения, военные факультеты учебных заведений;</w:t>
      </w:r>
    </w:p>
    <w:bookmarkEnd w:id="127"/>
    <w:bookmarkStart w:name="z138" w:id="128"/>
    <w:p>
      <w:pPr>
        <w:spacing w:after="0"/>
        <w:ind w:left="0"/>
        <w:jc w:val="both"/>
      </w:pPr>
      <w:r>
        <w:rPr>
          <w:rFonts w:ascii="Times New Roman"/>
          <w:b w:val="false"/>
          <w:i w:val="false"/>
          <w:color w:val="000000"/>
          <w:sz w:val="28"/>
        </w:rPr>
        <w:t>
      призывники при размещении на призывных участках местных органов военного управления;</w:t>
      </w:r>
    </w:p>
    <w:bookmarkEnd w:id="128"/>
    <w:bookmarkStart w:name="z139" w:id="129"/>
    <w:p>
      <w:pPr>
        <w:spacing w:after="0"/>
        <w:ind w:left="0"/>
        <w:jc w:val="both"/>
      </w:pPr>
      <w:r>
        <w:rPr>
          <w:rFonts w:ascii="Times New Roman"/>
          <w:b w:val="false"/>
          <w:i w:val="false"/>
          <w:color w:val="000000"/>
          <w:sz w:val="28"/>
        </w:rPr>
        <w:t>
      переменный состав (только военнослужащих) Национального университета обороны.</w:t>
      </w:r>
    </w:p>
    <w:bookmarkEnd w:id="129"/>
    <w:bookmarkStart w:name="z140" w:id="130"/>
    <w:p>
      <w:pPr>
        <w:spacing w:after="0"/>
        <w:ind w:left="0"/>
        <w:jc w:val="both"/>
      </w:pPr>
      <w:r>
        <w:rPr>
          <w:rFonts w:ascii="Times New Roman"/>
          <w:b w:val="false"/>
          <w:i w:val="false"/>
          <w:color w:val="000000"/>
          <w:sz w:val="28"/>
        </w:rPr>
        <w:t>
      Срок эксплуатации постельных принадлежностей для всех контингентов, за исключением рядового и сержантского состава по призыву, курсантов, кадетов (уланов) и воспитанников военных учебных заведений, исчислятся по времени прямой эксплуатации, время хранения постельных принадлежностей на складах в срок эксплуатации не засчитывается. Также допускается изготовление подматрацников и прикроватных ковриков воинскими частями и учреждениями из списанных предметов вещевого имущества. Для военно-медицинских (медицинских) подразделений допускается закупать (выдавать) полотенце махровое.</w:t>
      </w:r>
    </w:p>
    <w:bookmarkEnd w:id="130"/>
    <w:bookmarkStart w:name="z141" w:id="131"/>
    <w:p>
      <w:pPr>
        <w:spacing w:after="0"/>
        <w:ind w:left="0"/>
        <w:jc w:val="both"/>
      </w:pPr>
      <w:r>
        <w:rPr>
          <w:rFonts w:ascii="Times New Roman"/>
          <w:b w:val="false"/>
          <w:i w:val="false"/>
          <w:color w:val="000000"/>
          <w:sz w:val="28"/>
        </w:rPr>
        <w:t>
      1. Выдаются на количество наружных караульных, корабельных и пожарных постов воинских частей и учреждений (подразделений) и караулы сопровождающие грузы по железнодорожным и водным путям. Также допускается выдавать валенки (сапоги утепленные) на каждый наружный пост по 2 пары на 3 года.</w:t>
      </w:r>
    </w:p>
    <w:bookmarkEnd w:id="131"/>
    <w:bookmarkStart w:name="z142" w:id="132"/>
    <w:p>
      <w:pPr>
        <w:spacing w:after="0"/>
        <w:ind w:left="0"/>
        <w:jc w:val="both"/>
      </w:pPr>
      <w:r>
        <w:rPr>
          <w:rFonts w:ascii="Times New Roman"/>
          <w:b w:val="false"/>
          <w:i w:val="false"/>
          <w:color w:val="000000"/>
          <w:sz w:val="28"/>
        </w:rPr>
        <w:t>
      2. Полушубки, валенки (сапоги утепленные) и рукавицы оперативно-тактическим, оперативно-териториальным органам военного управления, военным учебным заведениям (кроме Республиканских школ), воинским частям и учреждениям (кроме госпиталей и лазаретов) тактического звена до 70 процентов штатной численности личного состава (кроме воинских частей и учреждении расположенных в Алматинской, Жетысуйской, Атырауской, Жамбульской, Туркестанской, Кызылординской и Мангистауской областей). Алматинской, Жетысуйской и Атырауской областей до 30 процентов штатной численности личного состава, а Жамбульской, Туркестанской, Кызылординской и Мангистауской областей до 20 процентов штатной численности личного состава, остальным воинским частям и учреждения на количество суточного наряда.</w:t>
      </w:r>
    </w:p>
    <w:bookmarkEnd w:id="132"/>
    <w:bookmarkStart w:name="z143" w:id="133"/>
    <w:p>
      <w:pPr>
        <w:spacing w:after="0"/>
        <w:ind w:left="0"/>
        <w:jc w:val="both"/>
      </w:pPr>
      <w:r>
        <w:rPr>
          <w:rFonts w:ascii="Times New Roman"/>
          <w:b w:val="false"/>
          <w:i w:val="false"/>
          <w:color w:val="000000"/>
          <w:sz w:val="28"/>
        </w:rPr>
        <w:t>
      Вместе с тем, наземным авиационным специалистам рукавицы отпускаются на 100 процентов штатной численности личного состава Кроме того, при выполнении задач в отрыве от основных частей, воинским чатям и подразделениям полушубки, валенки (сапоги утепленные) и рукавицы утепленные выдаются по потребности.</w:t>
      </w:r>
    </w:p>
    <w:bookmarkEnd w:id="133"/>
    <w:bookmarkStart w:name="z144" w:id="134"/>
    <w:p>
      <w:pPr>
        <w:spacing w:after="0"/>
        <w:ind w:left="0"/>
        <w:jc w:val="both"/>
      </w:pPr>
      <w:r>
        <w:rPr>
          <w:rFonts w:ascii="Times New Roman"/>
          <w:b w:val="false"/>
          <w:i w:val="false"/>
          <w:color w:val="000000"/>
          <w:sz w:val="28"/>
        </w:rPr>
        <w:t xml:space="preserve">
      3. Выдается должностным лицам (администрации) при проведении занятий по боевой подготовке (кроме Сил воздушной обороны (далее – СВО) и других мероприятий, касающихся безопасности личного состава, а также военнослужащим военной полиции. При этом, воинским частям от отдельного батальона и приравненных к ним подразделении и ниже выдаются 10 штук, выше 20 штук. Военнослужащим военных сообщении и военной полиции допускается выдавать на весь личный состав. </w:t>
      </w:r>
    </w:p>
    <w:bookmarkEnd w:id="134"/>
    <w:bookmarkStart w:name="z145" w:id="135"/>
    <w:p>
      <w:pPr>
        <w:spacing w:after="0"/>
        <w:ind w:left="0"/>
        <w:jc w:val="both"/>
      </w:pPr>
      <w:r>
        <w:rPr>
          <w:rFonts w:ascii="Times New Roman"/>
          <w:b w:val="false"/>
          <w:i w:val="false"/>
          <w:color w:val="000000"/>
          <w:sz w:val="28"/>
        </w:rPr>
        <w:t>
      4. Военнослужащие обеспечивающиеся нормой снабжения №9 теплыми вещами и амуницией по данной норме снабжения не обеспечиваются.</w:t>
      </w:r>
    </w:p>
    <w:bookmarkEnd w:id="135"/>
    <w:bookmarkStart w:name="z146" w:id="136"/>
    <w:p>
      <w:pPr>
        <w:spacing w:after="0"/>
        <w:ind w:left="0"/>
        <w:jc w:val="both"/>
      </w:pPr>
      <w:r>
        <w:rPr>
          <w:rFonts w:ascii="Times New Roman"/>
          <w:b w:val="false"/>
          <w:i w:val="false"/>
          <w:color w:val="000000"/>
          <w:sz w:val="28"/>
        </w:rPr>
        <w:t>
      5. Полотенце выдаются только курсантам, кадетам (уланам), воспитанникам, рядовому и сержантскиму составу, военнообязанным призванным на воинские сборы и военнослужащим несущим службу в резерве при нахождении на сборах, на штатные койки госпиталей, лазаретов и медицинских пунктов. Госпитали, лазареты медицинские пункты допускается обеспечивать полотенцем махровым. Также, для операционных и перевязочных нужд дополнительно отпускаются: наволочки подушечные, простыни и полотенце по 4 штуки каждой на 1 год на 50 процентов штатного количества коек.</w:t>
      </w:r>
    </w:p>
    <w:bookmarkEnd w:id="136"/>
    <w:bookmarkStart w:name="z147" w:id="137"/>
    <w:p>
      <w:pPr>
        <w:spacing w:after="0"/>
        <w:ind w:left="0"/>
        <w:jc w:val="both"/>
      </w:pPr>
      <w:r>
        <w:rPr>
          <w:rFonts w:ascii="Times New Roman"/>
          <w:b w:val="false"/>
          <w:i w:val="false"/>
          <w:color w:val="000000"/>
          <w:sz w:val="28"/>
        </w:rPr>
        <w:t>
      6. Выдаются только курсантам, кадетам (уланам) и воспитанникам военных учебных заведений, рядовому и сержантскому составам по призыву.</w:t>
      </w:r>
    </w:p>
    <w:bookmarkEnd w:id="137"/>
    <w:bookmarkStart w:name="z148" w:id="138"/>
    <w:p>
      <w:pPr>
        <w:spacing w:after="0"/>
        <w:ind w:left="0"/>
        <w:jc w:val="both"/>
      </w:pPr>
      <w:r>
        <w:rPr>
          <w:rFonts w:ascii="Times New Roman"/>
          <w:b w:val="false"/>
          <w:i w:val="false"/>
          <w:color w:val="000000"/>
          <w:sz w:val="28"/>
        </w:rPr>
        <w:t>
      7. Выдаются военно-медицинским (медицинским) подразделениям на количество штатных коек.</w:t>
      </w:r>
    </w:p>
    <w:bookmarkEnd w:id="138"/>
    <w:bookmarkStart w:name="z149" w:id="139"/>
    <w:p>
      <w:pPr>
        <w:spacing w:after="0"/>
        <w:ind w:left="0"/>
        <w:jc w:val="both"/>
      </w:pPr>
      <w:r>
        <w:rPr>
          <w:rFonts w:ascii="Times New Roman"/>
          <w:b w:val="false"/>
          <w:i w:val="false"/>
          <w:color w:val="000000"/>
          <w:sz w:val="28"/>
        </w:rPr>
        <w:t xml:space="preserve">
      8. Выдаются только военнослужащим воинских частей (учреждении) постоянной боевой готовности. </w:t>
      </w:r>
    </w:p>
    <w:bookmarkEnd w:id="139"/>
    <w:bookmarkStart w:name="z150" w:id="140"/>
    <w:p>
      <w:pPr>
        <w:spacing w:after="0"/>
        <w:ind w:left="0"/>
        <w:jc w:val="both"/>
      </w:pPr>
      <w:r>
        <w:rPr>
          <w:rFonts w:ascii="Times New Roman"/>
          <w:b w:val="false"/>
          <w:i w:val="false"/>
          <w:color w:val="000000"/>
          <w:sz w:val="28"/>
        </w:rPr>
        <w:t>
      9. Плащ-накидки выдаются только военнослужащим по контракту и офицерам по призыву.</w:t>
      </w:r>
    </w:p>
    <w:bookmarkEnd w:id="140"/>
    <w:bookmarkStart w:name="z151" w:id="141"/>
    <w:p>
      <w:pPr>
        <w:spacing w:after="0"/>
        <w:ind w:left="0"/>
        <w:jc w:val="both"/>
      </w:pPr>
      <w:r>
        <w:rPr>
          <w:rFonts w:ascii="Times New Roman"/>
          <w:b w:val="false"/>
          <w:i w:val="false"/>
          <w:color w:val="000000"/>
          <w:sz w:val="28"/>
        </w:rPr>
        <w:t xml:space="preserve">
      10. Военнослужащим ДШВ дополнительно выдаются рюкзак десантный 1 штука на 5 лет (кроме подразделений специального назначения). </w:t>
      </w:r>
    </w:p>
    <w:bookmarkEnd w:id="141"/>
    <w:bookmarkStart w:name="z152" w:id="142"/>
    <w:p>
      <w:pPr>
        <w:spacing w:after="0"/>
        <w:ind w:left="0"/>
        <w:jc w:val="both"/>
      </w:pPr>
      <w:r>
        <w:rPr>
          <w:rFonts w:ascii="Times New Roman"/>
          <w:b w:val="false"/>
          <w:i w:val="false"/>
          <w:color w:val="000000"/>
          <w:sz w:val="28"/>
        </w:rPr>
        <w:t xml:space="preserve">
      11. Допускается вместо ременно-плечевой системы выдавать жилет разгрузочный. </w:t>
      </w:r>
    </w:p>
    <w:bookmarkEnd w:id="142"/>
    <w:bookmarkStart w:name="z153" w:id="143"/>
    <w:p>
      <w:pPr>
        <w:spacing w:after="0"/>
        <w:ind w:left="0"/>
        <w:jc w:val="left"/>
      </w:pPr>
      <w:r>
        <w:rPr>
          <w:rFonts w:ascii="Times New Roman"/>
          <w:b/>
          <w:i w:val="false"/>
          <w:color w:val="000000"/>
        </w:rPr>
        <w:t xml:space="preserve"> Норма № 7 снабжения парадной формой одеждой, обувью, бельем и амуницией военнослужащих парадных (церемониальных) подразделений</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предметов на 1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Категории военнослужащих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0"/>
              <w:ind w:left="0"/>
              <w:jc w:val="both"/>
            </w:pPr>
            <w:r>
              <w:rPr>
                <w:rFonts w:ascii="Times New Roman"/>
                <w:b/>
                <w:i w:val="false"/>
                <w:color w:val="000000"/>
              </w:rPr>
              <w:t xml:space="preserve"> № примечания, применяемого при выдаче данного предмета</w:t>
            </w:r>
          </w:p>
          <w:bookmarkEnd w:id="1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роты почетного караула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центрального ансамбля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Военные дирижеры, военнослужащие духового оркестра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парадная с двумя чехлами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женская парадная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парадная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парадное зимнее с воротником из каракуля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в сапоги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и брюки в сапоги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летний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парадные летние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парадные зимние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парадные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парадные женские установленного цвета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Нарукавная повязка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парадный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для знаменосцев и ассистентов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55" w:id="145"/>
    <w:p>
      <w:pPr>
        <w:spacing w:after="0"/>
        <w:ind w:left="0"/>
        <w:jc w:val="both"/>
      </w:pPr>
      <w:r>
        <w:rPr>
          <w:rFonts w:ascii="Times New Roman"/>
          <w:b w:val="false"/>
          <w:i w:val="false"/>
          <w:color w:val="000000"/>
          <w:sz w:val="28"/>
        </w:rPr>
        <w:t>
      Примечание:</w:t>
      </w:r>
    </w:p>
    <w:bookmarkEnd w:id="145"/>
    <w:bookmarkStart w:name="z156" w:id="146"/>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bookmarkEnd w:id="146"/>
    <w:bookmarkStart w:name="z157" w:id="147"/>
    <w:p>
      <w:pPr>
        <w:spacing w:after="0"/>
        <w:ind w:left="0"/>
        <w:jc w:val="both"/>
      </w:pPr>
      <w:r>
        <w:rPr>
          <w:rFonts w:ascii="Times New Roman"/>
          <w:b w:val="false"/>
          <w:i w:val="false"/>
          <w:color w:val="000000"/>
          <w:sz w:val="28"/>
        </w:rPr>
        <w:t>
      Участников военных парадов в соответствии с ПП РК (в соответствии с замыслом проводимового мероприятия) по указанию заместителя Министра допускается дополнительно обеспечивать предметами парадной формы одежды, обуви и амуниции парадных подразделений. Вместе с тем, для проведения данных мероприятии допускается закупать парадную форму одежды, обувь и амуницию не установленного образца и не предусмотренного нормами снабжения.</w:t>
      </w:r>
    </w:p>
    <w:bookmarkEnd w:id="147"/>
    <w:bookmarkStart w:name="z158" w:id="148"/>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48"/>
    <w:bookmarkStart w:name="z159" w:id="149"/>
    <w:p>
      <w:pPr>
        <w:spacing w:after="0"/>
        <w:ind w:left="0"/>
        <w:jc w:val="both"/>
      </w:pPr>
      <w:r>
        <w:rPr>
          <w:rFonts w:ascii="Times New Roman"/>
          <w:b w:val="false"/>
          <w:i w:val="false"/>
          <w:color w:val="000000"/>
          <w:sz w:val="28"/>
        </w:rPr>
        <w:t>
      Нашиваемые знаки отличия и знаки различия идут в комплекте с предметами военной формы одежды.</w:t>
      </w:r>
    </w:p>
    <w:bookmarkEnd w:id="149"/>
    <w:bookmarkStart w:name="z160" w:id="150"/>
    <w:p>
      <w:pPr>
        <w:spacing w:after="0"/>
        <w:ind w:left="0"/>
        <w:jc w:val="both"/>
      </w:pPr>
      <w:r>
        <w:rPr>
          <w:rFonts w:ascii="Times New Roman"/>
          <w:b w:val="false"/>
          <w:i w:val="false"/>
          <w:color w:val="000000"/>
          <w:sz w:val="28"/>
        </w:rPr>
        <w:t>
      1. Военным дирижерам, оркестру и военнослужащим роты почетного караула дополнительно фуражка, мундир и брюки, а также пальто выдается по одной (штук и комплект соответственно) на 3 года. Шляпа, туфли и полусапожки женские выдаются только женщинам-военнослужащим.</w:t>
      </w:r>
    </w:p>
    <w:bookmarkEnd w:id="150"/>
    <w:bookmarkStart w:name="z161" w:id="151"/>
    <w:p>
      <w:pPr>
        <w:spacing w:after="0"/>
        <w:ind w:left="0"/>
        <w:jc w:val="both"/>
      </w:pPr>
      <w:r>
        <w:rPr>
          <w:rFonts w:ascii="Times New Roman"/>
          <w:b w:val="false"/>
          <w:i w:val="false"/>
          <w:color w:val="000000"/>
          <w:sz w:val="28"/>
        </w:rPr>
        <w:t>
      2. Шапка из каракуля выдается только дирижерам, духовному оркестру и роте почетного караула. А остальным шапка-ушанка меховая.</w:t>
      </w:r>
    </w:p>
    <w:bookmarkEnd w:id="151"/>
    <w:bookmarkStart w:name="z162" w:id="152"/>
    <w:p>
      <w:pPr>
        <w:spacing w:after="0"/>
        <w:ind w:left="0"/>
        <w:jc w:val="both"/>
      </w:pPr>
      <w:r>
        <w:rPr>
          <w:rFonts w:ascii="Times New Roman"/>
          <w:b w:val="false"/>
          <w:i w:val="false"/>
          <w:color w:val="000000"/>
          <w:sz w:val="28"/>
        </w:rPr>
        <w:t xml:space="preserve">
      3. Перевязи выдаются воинским частям (учреждениям) по 3 штуки где предусмотрено Боевое знамя. При этом, для роты почетного караула перевязи выдаются 12 штук на одну роту. </w:t>
      </w:r>
    </w:p>
    <w:bookmarkEnd w:id="152"/>
    <w:bookmarkStart w:name="z163" w:id="153"/>
    <w:p>
      <w:pPr>
        <w:spacing w:after="0"/>
        <w:ind w:left="0"/>
        <w:jc w:val="both"/>
      </w:pPr>
      <w:r>
        <w:rPr>
          <w:rFonts w:ascii="Times New Roman"/>
          <w:b w:val="false"/>
          <w:i w:val="false"/>
          <w:color w:val="000000"/>
          <w:sz w:val="28"/>
        </w:rPr>
        <w:t>
      4. Нарукавная повязка выдается только роте почетного караула.</w:t>
      </w:r>
    </w:p>
    <w:bookmarkEnd w:id="153"/>
    <w:bookmarkStart w:name="z164" w:id="154"/>
    <w:p>
      <w:pPr>
        <w:spacing w:after="0"/>
        <w:ind w:left="0"/>
        <w:jc w:val="both"/>
      </w:pPr>
      <w:r>
        <w:rPr>
          <w:rFonts w:ascii="Times New Roman"/>
          <w:b w:val="false"/>
          <w:i w:val="false"/>
          <w:color w:val="000000"/>
          <w:sz w:val="28"/>
        </w:rPr>
        <w:t>
      5. Военнослужащим роты почетного караула дополнительно выдаются брюки в сапоги установленного цвета.</w:t>
      </w:r>
    </w:p>
    <w:bookmarkEnd w:id="154"/>
    <w:bookmarkStart w:name="z165" w:id="155"/>
    <w:p>
      <w:pPr>
        <w:spacing w:after="0"/>
        <w:ind w:left="0"/>
        <w:jc w:val="both"/>
      </w:pPr>
      <w:r>
        <w:rPr>
          <w:rFonts w:ascii="Times New Roman"/>
          <w:b w:val="false"/>
          <w:i w:val="false"/>
          <w:color w:val="000000"/>
          <w:sz w:val="28"/>
        </w:rPr>
        <w:t>
      6. Военным дирижерам и оркестру мундир и брюки в сапоги выдаются только 1 комплект.</w:t>
      </w:r>
    </w:p>
    <w:bookmarkEnd w:id="155"/>
    <w:bookmarkStart w:name="z166" w:id="156"/>
    <w:p>
      <w:pPr>
        <w:spacing w:after="0"/>
        <w:ind w:left="0"/>
        <w:jc w:val="left"/>
      </w:pPr>
      <w:r>
        <w:rPr>
          <w:rFonts w:ascii="Times New Roman"/>
          <w:b/>
          <w:i w:val="false"/>
          <w:color w:val="000000"/>
        </w:rPr>
        <w:t xml:space="preserve"> Норма № 8 снабжения специальной одеждой и обувью занятых на различных работах связанных с выполнением специальных служебных обязанностей</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защитного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зимний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защитного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зимний защитного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маслобензостойкий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медицинский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медицинский зимний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госпитальный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госпитальные зимний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поварской (пекарский) установленного цвета с головным убором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поварской (пекарский)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кинолога для дрессировки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СВЧ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изолирующии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диэлектрические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медицинские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поварские (пекарские)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диэлектрические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рабочий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рабочие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резиновый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поварской (пекарский)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Нарукавники поварские (пекарские)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для дрессировки собак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4.Амуниция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7"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специалистов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Сроки предельного хранения на складах (в годах)</w:t>
            </w:r>
          </w:p>
          <w:bookmarkEnd w:id="158"/>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 примечания, применяемого при выдаче данного предмета</w:t>
            </w:r>
          </w:p>
          <w:bookmarkEnd w:id="159"/>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экипажей танков, боевых машин пехоты (десанта), бронетранспортеров, бронированных гусеничных транспортеров-тягачей и машин на их базе, самоходно-артиллерийских и зенитных самоходных установок, курсантов военных учебных заведений и учебных частей и подразделений танковых войск и офицерского состава, имеющего отношение к эксплуатации бронетанковой техники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 военизированной и сторожевой охраны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на мойке боевых, строевых и транспортных машин и на моечный пост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обслуживающие автомобильную технику, специалисты ремонтных частей (учреждении) и подразделении, начальники складов (хранилищ), кладовщики материальных средств, занятые на строительных и ремонтных работах, плотники, кровельщики, мостовики, слесари, токари и другим специалисты, связанным с механической обработкой и земляными работами, дорожным мастерам, штукатуры, каменщики, маляры, а также другие специалисты в условиях сильно загрязняющих форму одежды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 военно-медицинских частей (учреждений) и подразделений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Пациеты военно-медицинских частей (учреждений) и подразделений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ядовито-техническими жидкостями и другими наносящим вред здоровью веществами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по ремонту, настройке и эксплуатации радиолокационных станций, радиоэлектронных устройств, электростанций, высоковольтных устройств и других электротехнических (электрических) работ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столовых (камбузов), дежурные по столовой, рядовой и сержантский состав, назначенный на резку хлеба, повара (коки), пекаряри всех категорий, начальники и кладовщики продовольственных складов, занятым на работах по погрузке и перевозке хлеба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кинологических служб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военной полиции несущие службу по обеспечению общественного порядка и безопасности дорожного движения, режима, безопасности МО и ГШ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годах)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2.Обувь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3.Белье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4.Амуниция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0" w:id="160"/>
    <w:p>
      <w:pPr>
        <w:spacing w:after="0"/>
        <w:ind w:left="0"/>
        <w:jc w:val="both"/>
      </w:pPr>
      <w:r>
        <w:rPr>
          <w:rFonts w:ascii="Times New Roman"/>
          <w:b w:val="false"/>
          <w:i w:val="false"/>
          <w:color w:val="000000"/>
          <w:sz w:val="28"/>
        </w:rPr>
        <w:t>
      Примечание:</w:t>
      </w:r>
    </w:p>
    <w:bookmarkEnd w:id="160"/>
    <w:bookmarkStart w:name="z171" w:id="161"/>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30 процентов от годовой потребности.</w:t>
      </w:r>
    </w:p>
    <w:bookmarkEnd w:id="161"/>
    <w:bookmarkStart w:name="z172" w:id="162"/>
    <w:p>
      <w:pPr>
        <w:spacing w:after="0"/>
        <w:ind w:left="0"/>
        <w:jc w:val="both"/>
      </w:pPr>
      <w:r>
        <w:rPr>
          <w:rFonts w:ascii="Times New Roman"/>
          <w:b w:val="false"/>
          <w:i w:val="false"/>
          <w:color w:val="000000"/>
          <w:sz w:val="28"/>
        </w:rPr>
        <w:t>
      Участников военных парадов в соответствии с ПП РК (в соответствии с замыслом проводимового мероприятия) по указанию заместителя Министра допускается дополнительно обеспечивать предметами специальной формы одежды, обуви, белья и амуниции. Вместе с тем, для проведения данных мероприятии допускается закупать специальную форму одежды, обувь, бельҰ и амуницию не установленного образца и не предусмотренного нормами снабжения.</w:t>
      </w:r>
    </w:p>
    <w:bookmarkEnd w:id="162"/>
    <w:bookmarkStart w:name="z173" w:id="163"/>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63"/>
    <w:bookmarkStart w:name="z174" w:id="164"/>
    <w:p>
      <w:pPr>
        <w:spacing w:after="0"/>
        <w:ind w:left="0"/>
        <w:jc w:val="both"/>
      </w:pPr>
      <w:r>
        <w:rPr>
          <w:rFonts w:ascii="Times New Roman"/>
          <w:b w:val="false"/>
          <w:i w:val="false"/>
          <w:color w:val="000000"/>
          <w:sz w:val="28"/>
        </w:rPr>
        <w:t>
      Водители легковых автомобилей спецодеждой не обеспечиваются.</w:t>
      </w:r>
    </w:p>
    <w:bookmarkEnd w:id="164"/>
    <w:bookmarkStart w:name="z175" w:id="165"/>
    <w:p>
      <w:pPr>
        <w:spacing w:after="0"/>
        <w:ind w:left="0"/>
        <w:jc w:val="both"/>
      </w:pPr>
      <w:r>
        <w:rPr>
          <w:rFonts w:ascii="Times New Roman"/>
          <w:b w:val="false"/>
          <w:i w:val="false"/>
          <w:color w:val="000000"/>
          <w:sz w:val="28"/>
        </w:rPr>
        <w:t>
      Нашиваемые знаки отличия и знаки различия идут в комплекте с предметами военной формы одежды.</w:t>
      </w:r>
    </w:p>
    <w:bookmarkEnd w:id="165"/>
    <w:bookmarkStart w:name="z176" w:id="166"/>
    <w:p>
      <w:pPr>
        <w:spacing w:after="0"/>
        <w:ind w:left="0"/>
        <w:jc w:val="both"/>
      </w:pPr>
      <w:r>
        <w:rPr>
          <w:rFonts w:ascii="Times New Roman"/>
          <w:b w:val="false"/>
          <w:i w:val="false"/>
          <w:color w:val="000000"/>
          <w:sz w:val="28"/>
        </w:rPr>
        <w:t>
      1. Выдается только специалистам ремонтных частей (учреждении) и подразделении.</w:t>
      </w:r>
    </w:p>
    <w:bookmarkEnd w:id="166"/>
    <w:bookmarkStart w:name="z177" w:id="167"/>
    <w:p>
      <w:pPr>
        <w:spacing w:after="0"/>
        <w:ind w:left="0"/>
        <w:jc w:val="both"/>
      </w:pPr>
      <w:r>
        <w:rPr>
          <w:rFonts w:ascii="Times New Roman"/>
          <w:b w:val="false"/>
          <w:i w:val="false"/>
          <w:color w:val="000000"/>
          <w:sz w:val="28"/>
        </w:rPr>
        <w:t>
      2. Военнослужащие оперативного реагирования военной полиции по данной норме не обеспечиваются.</w:t>
      </w:r>
    </w:p>
    <w:bookmarkEnd w:id="167"/>
    <w:bookmarkStart w:name="z178" w:id="168"/>
    <w:p>
      <w:pPr>
        <w:spacing w:after="0"/>
        <w:ind w:left="0"/>
        <w:jc w:val="both"/>
      </w:pPr>
      <w:r>
        <w:rPr>
          <w:rFonts w:ascii="Times New Roman"/>
          <w:b w:val="false"/>
          <w:i w:val="false"/>
          <w:color w:val="000000"/>
          <w:sz w:val="28"/>
        </w:rPr>
        <w:t>
      3. Курсантам военных учебных заведений по специальностям предусматривающим обучение (вождение) бронированными машинами выдаются костюм специальный для танкистов установленного цвета и костюм специальный зимний для танкистов установленного цвета 1 коплект на 2 года.</w:t>
      </w:r>
    </w:p>
    <w:bookmarkEnd w:id="168"/>
    <w:bookmarkStart w:name="z179" w:id="169"/>
    <w:p>
      <w:pPr>
        <w:spacing w:after="0"/>
        <w:ind w:left="0"/>
        <w:jc w:val="both"/>
      </w:pPr>
      <w:r>
        <w:rPr>
          <w:rFonts w:ascii="Times New Roman"/>
          <w:b w:val="false"/>
          <w:i w:val="false"/>
          <w:color w:val="000000"/>
          <w:sz w:val="28"/>
        </w:rPr>
        <w:t>
      4. Военнослужащим кинологических служб дополнительно выдается костюм горный.</w:t>
      </w:r>
    </w:p>
    <w:bookmarkEnd w:id="169"/>
    <w:bookmarkStart w:name="z180" w:id="170"/>
    <w:p>
      <w:pPr>
        <w:spacing w:after="0"/>
        <w:ind w:left="0"/>
        <w:jc w:val="both"/>
      </w:pPr>
      <w:r>
        <w:rPr>
          <w:rFonts w:ascii="Times New Roman"/>
          <w:b w:val="false"/>
          <w:i w:val="false"/>
          <w:color w:val="000000"/>
          <w:sz w:val="28"/>
        </w:rPr>
        <w:t>
      5. Курсантов военных учебных заведений по медицинским специальностям допускается обеспечивать предметами специальной одеждой и обувью медицинского персонала военно-медицинских частей (учреждений).</w:t>
      </w:r>
    </w:p>
    <w:bookmarkEnd w:id="170"/>
    <w:bookmarkStart w:name="z181" w:id="171"/>
    <w:p>
      <w:pPr>
        <w:spacing w:after="0"/>
        <w:ind w:left="0"/>
        <w:jc w:val="both"/>
      </w:pPr>
      <w:r>
        <w:rPr>
          <w:rFonts w:ascii="Times New Roman"/>
          <w:b w:val="false"/>
          <w:i w:val="false"/>
          <w:color w:val="000000"/>
          <w:sz w:val="28"/>
        </w:rPr>
        <w:t>
      6. Военнослужащим участвующим при ликвидации последствии чрезвычайных ситуации (поводки, сели, разрушения, землетресения) допускается обеспечиваль следующимим предметами вещевого имущества: кепи защитного цвета, костюм специальный защитного цвета, костюм специальный защитного цвета с головным убором и сапоги резиновые.</w:t>
      </w:r>
    </w:p>
    <w:bookmarkEnd w:id="171"/>
    <w:bookmarkStart w:name="z182" w:id="172"/>
    <w:p>
      <w:pPr>
        <w:spacing w:after="0"/>
        <w:ind w:left="0"/>
        <w:jc w:val="left"/>
      </w:pPr>
      <w:r>
        <w:rPr>
          <w:rFonts w:ascii="Times New Roman"/>
          <w:b/>
          <w:i w:val="false"/>
          <w:color w:val="000000"/>
        </w:rPr>
        <w:t xml:space="preserve"> Норма № 9 снабжения специальным имуществом, гражданской одеждой, бельем, обувью, амуницией, альпинистким (горным) снаряженим военнослужащих частей и подразделений специального назначения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частей и подразделений СпН ССО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Центра горной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Центра парашютной подготовки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Десантно-штурмовые войска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воинские части и подразделения войсковой разведки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горно-егерские и горно-стрелковые части и подразделения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части и подразделения специального назначения ВМС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Части и подразделения органа военной разведки МО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основных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основных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основных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основных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частей и подразделений СпН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оперативных частей и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 (в годах)</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Специальное имущество (личного пользования)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летняя (балаклава летняя)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Противопыльный шарф-платок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 зимняя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 шарф-труба (снуд)</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боевой летний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ветровлагозащитный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боевой зимний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летние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горные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спуска по фаллу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маскировочная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летний для снайперов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 для снайперов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Белье (личного пользования)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летнее компрессионное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 демисезонное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 зимнее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 летние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Термоноски зимние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Обувь (личного пользования)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летние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демисезонные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для прыжков с парашютом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скальные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Гамаши на ботинки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на ботинки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Снегоступы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 (инвентарное имущество*)</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Поясная разгрузочная система скрытого ношения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бронеразгрузочная система с комплектом бронепластин и бронеэлементов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по гарантии завода изготовителя</w:t>
            </w:r>
          </w:p>
          <w:bookmarkEnd w:id="173"/>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по гарантии завода изготовителя</w:t>
            </w:r>
          </w:p>
          <w:bookmarkEnd w:id="174"/>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по гарантии завода изготовителя</w:t>
            </w:r>
          </w:p>
          <w:bookmarkEnd w:id="175"/>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по гарантии завода изготовителя</w:t>
            </w:r>
          </w:p>
          <w:bookmarkEnd w:id="176"/>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по гарантии завода изготовителя</w:t>
            </w:r>
          </w:p>
          <w:bookmarkEnd w:id="177"/>
          <w:p>
            <w:pPr>
              <w:spacing w:after="20"/>
              <w:ind w:left="20"/>
              <w:jc w:val="both"/>
            </w:pPr>
            <w:r>
              <w:rPr>
                <w:rFonts w:ascii="Times New Roman"/>
                <w:b w:val="false"/>
                <w:i w:val="false"/>
                <w:color w:val="000000"/>
                <w:sz w:val="20"/>
              </w:rPr>
              <w:t>
(не менее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по гарантии завода изготовителя</w:t>
            </w:r>
          </w:p>
          <w:bookmarkEnd w:id="178"/>
          <w:p>
            <w:pPr>
              <w:spacing w:after="20"/>
              <w:ind w:left="20"/>
              <w:jc w:val="both"/>
            </w:pPr>
            <w:r>
              <w:rPr>
                <w:rFonts w:ascii="Times New Roman"/>
                <w:b w:val="false"/>
                <w:i w:val="false"/>
                <w:color w:val="000000"/>
                <w:sz w:val="20"/>
              </w:rPr>
              <w:t>
(не менее 5 лет)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Ременно-плечевая система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с активным шумоподавлением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рейдовый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десантный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экспедиционный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Гермомешок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транспортировочная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(зима-лето)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теплоизоляционный (каримат)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Сидушка теплоизоляционная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универсальная 2-х местная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Альпинистское и горное снаряжение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(веревка капроновая диаметром 5 мм)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(веревка капроновая диаметром 2,5 мм)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основной (веревка капроновая диаметром 10-12 мм)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вспомогательный (веревка капроновая диаметром 6-8 мм)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лавинный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 для страховки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металлический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ВосьмҰрка металлическая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с муфтой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10-ти зубовая универсальная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Ледоруб</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альпинистский универсальный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лавинная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альпинистский универсальный (обвязка)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носилки (подвесная система)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(каска) альпиниста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Спусковое страховочное устройство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"жумар"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 ролики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скальные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ледовые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с кейлоком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"восьмерка"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Специальное имущество для подготовки и совершения прыжков (инвентарное имущество)</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полетов в аэродинамическом комплексе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специальный для парашютных прыжков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групповой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купольной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парашютных прыжков на точность приземления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облегающий для индивидуальной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воздушной видеосъемки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специальных парашютных прыжков (тактический)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воздушной видеосъемки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групповой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индивидуальной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купольной парашютной акробатики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учебно-тренировочных парашютных прыжков и полетов в аэродинамическом комплексе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парашютные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парашютные (летние)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парашютные (зимние)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(жилет) догрузочный для выравнивания парашютистов по весу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Гражданская одежда (личного пользования)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демисезонный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(плащ) демисезонная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летний классический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 классический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летние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зимние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длинными рукавами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короткими рукавами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летняя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зимняя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демисезонная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Сумка-кофр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плечевая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поясная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(свободный стиль)</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89"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проходящие воинскую службу на должностях по перечню утвержденному МО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оперативного реагирования военной полиции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частей и подразделений привлекаемых для выполнения задач в рамках выполнения международных обязательств (кроме военнослужащих частей и подразделении указанных в данной норме 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0"/>
              <w:ind w:left="0"/>
              <w:jc w:val="both"/>
            </w:pPr>
            <w:r>
              <w:rPr>
                <w:rFonts w:ascii="Times New Roman"/>
                <w:b/>
                <w:i w:val="false"/>
                <w:color w:val="000000"/>
              </w:rPr>
              <w:t xml:space="preserve"> № примечания, применяемого при выдаче данного предмета</w:t>
            </w:r>
          </w:p>
          <w:bookmarkEnd w:id="18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Специальное имущество (личного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Белье (личного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Обувь (личного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 (инвентарное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по гарантии завода изготовителя</w:t>
            </w:r>
          </w:p>
          <w:bookmarkEnd w:id="181"/>
          <w:p>
            <w:pPr>
              <w:spacing w:after="20"/>
              <w:ind w:left="20"/>
              <w:jc w:val="both"/>
            </w:pPr>
            <w:r>
              <w:rPr>
                <w:rFonts w:ascii="Times New Roman"/>
                <w:b w:val="false"/>
                <w:i w:val="false"/>
                <w:color w:val="000000"/>
                <w:sz w:val="20"/>
              </w:rPr>
              <w:t>
(не менее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по гарантии завода изготовителя</w:t>
            </w:r>
          </w:p>
          <w:bookmarkEnd w:id="182"/>
          <w:p>
            <w:pPr>
              <w:spacing w:after="20"/>
              <w:ind w:left="20"/>
              <w:jc w:val="both"/>
            </w:pPr>
            <w:r>
              <w:rPr>
                <w:rFonts w:ascii="Times New Roman"/>
                <w:b w:val="false"/>
                <w:i w:val="false"/>
                <w:color w:val="000000"/>
                <w:sz w:val="20"/>
              </w:rPr>
              <w:t>
(не менее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Альпинистское и горное снаряжение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Специальное имущество для подготовки и совершения прыжков (инвентарное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Гражданская одежда (личного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3" w:id="183"/>
    <w:p>
      <w:pPr>
        <w:spacing w:after="0"/>
        <w:ind w:left="0"/>
        <w:jc w:val="both"/>
      </w:pPr>
      <w:r>
        <w:rPr>
          <w:rFonts w:ascii="Times New Roman"/>
          <w:b w:val="false"/>
          <w:i w:val="false"/>
          <w:color w:val="000000"/>
          <w:sz w:val="28"/>
        </w:rPr>
        <w:t xml:space="preserve">
      Примечание: </w:t>
      </w:r>
    </w:p>
    <w:bookmarkEnd w:id="183"/>
    <w:bookmarkStart w:name="z194" w:id="184"/>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bookmarkEnd w:id="184"/>
    <w:bookmarkStart w:name="z195" w:id="185"/>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185"/>
    <w:bookmarkStart w:name="z196" w:id="186"/>
    <w:p>
      <w:pPr>
        <w:spacing w:after="0"/>
        <w:ind w:left="0"/>
        <w:jc w:val="both"/>
      </w:pPr>
      <w:r>
        <w:rPr>
          <w:rFonts w:ascii="Times New Roman"/>
          <w:b w:val="false"/>
          <w:i w:val="false"/>
          <w:color w:val="000000"/>
          <w:sz w:val="28"/>
        </w:rPr>
        <w:t>
      Цвет (расцветка) обмундирования и специального имущества определяется в зависимости от специфики выполнения задач.</w:t>
      </w:r>
    </w:p>
    <w:bookmarkEnd w:id="186"/>
    <w:bookmarkStart w:name="z197" w:id="187"/>
    <w:p>
      <w:pPr>
        <w:spacing w:after="0"/>
        <w:ind w:left="0"/>
        <w:jc w:val="both"/>
      </w:pPr>
      <w:r>
        <w:rPr>
          <w:rFonts w:ascii="Times New Roman"/>
          <w:b w:val="false"/>
          <w:i w:val="false"/>
          <w:color w:val="000000"/>
          <w:sz w:val="28"/>
        </w:rPr>
        <w:t>
      Участников военных парадов в соответствии с ПП РК (в соответствии с замыслом проводимового мероприятия) по указанию заместителя Министра допускается дополнительно обеспечивать предметами специальной формы одежды, обуви, белья и амуниции. Вместе с тем, для проведения данных мероприятии допускается закупать специальную форму одежды, обувь, бельҰ и амуницию неустановленного образца и непредусмотренного нормами снабжения.</w:t>
      </w:r>
    </w:p>
    <w:bookmarkEnd w:id="187"/>
    <w:bookmarkStart w:name="z198" w:id="188"/>
    <w:p>
      <w:pPr>
        <w:spacing w:after="0"/>
        <w:ind w:left="0"/>
        <w:jc w:val="both"/>
      </w:pPr>
      <w:r>
        <w:rPr>
          <w:rFonts w:ascii="Times New Roman"/>
          <w:b w:val="false"/>
          <w:i w:val="false"/>
          <w:color w:val="000000"/>
          <w:sz w:val="28"/>
        </w:rPr>
        <w:t>
      Военнослужащие Центра горной подготовки и Центра парашютной подготовки не обеспечиваются по нормам снабжения ССО.</w:t>
      </w:r>
    </w:p>
    <w:bookmarkEnd w:id="188"/>
    <w:bookmarkStart w:name="z199" w:id="189"/>
    <w:p>
      <w:pPr>
        <w:spacing w:after="0"/>
        <w:ind w:left="0"/>
        <w:jc w:val="both"/>
      </w:pPr>
      <w:r>
        <w:rPr>
          <w:rFonts w:ascii="Times New Roman"/>
          <w:b w:val="false"/>
          <w:i w:val="false"/>
          <w:color w:val="000000"/>
          <w:sz w:val="28"/>
        </w:rPr>
        <w:t>
      Рядовой и сержантский состав по призыву не обеспечиваются по данной норме снабжения.</w:t>
      </w:r>
    </w:p>
    <w:bookmarkEnd w:id="189"/>
    <w:bookmarkStart w:name="z200" w:id="190"/>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190"/>
    <w:bookmarkStart w:name="z201" w:id="191"/>
    <w:p>
      <w:pPr>
        <w:spacing w:after="0"/>
        <w:ind w:left="0"/>
        <w:jc w:val="both"/>
      </w:pPr>
      <w:r>
        <w:rPr>
          <w:rFonts w:ascii="Times New Roman"/>
          <w:b w:val="false"/>
          <w:i w:val="false"/>
          <w:color w:val="000000"/>
          <w:sz w:val="28"/>
        </w:rPr>
        <w:t>
      Нашиваемые знаки отличия и знаки различия идут в комплекте с предметами военной формы одежды.</w:t>
      </w:r>
    </w:p>
    <w:bookmarkEnd w:id="191"/>
    <w:bookmarkStart w:name="z202" w:id="192"/>
    <w:p>
      <w:pPr>
        <w:spacing w:after="0"/>
        <w:ind w:left="0"/>
        <w:jc w:val="both"/>
      </w:pPr>
      <w:r>
        <w:rPr>
          <w:rFonts w:ascii="Times New Roman"/>
          <w:b w:val="false"/>
          <w:i w:val="false"/>
          <w:color w:val="000000"/>
          <w:sz w:val="28"/>
        </w:rPr>
        <w:t>
      1. Приобретение и обеспечение гражданской одеждой (личного пользования) осуществляется органом военной разведки МО РК. Также органом военной разведки МО РК дополнительно допускается приобретение и обеспечение специальным имуществом (личного пользования) и альпинистским (горным) снаряжением.</w:t>
      </w:r>
    </w:p>
    <w:bookmarkEnd w:id="192"/>
    <w:bookmarkStart w:name="z203" w:id="193"/>
    <w:p>
      <w:pPr>
        <w:spacing w:after="0"/>
        <w:ind w:left="0"/>
        <w:jc w:val="both"/>
      </w:pPr>
      <w:r>
        <w:rPr>
          <w:rFonts w:ascii="Times New Roman"/>
          <w:b w:val="false"/>
          <w:i w:val="false"/>
          <w:color w:val="000000"/>
          <w:sz w:val="28"/>
        </w:rPr>
        <w:t>
      2. Планирование, приобретение и обеспечение альпинистским (горным) снаряжением осуществляется органами военного управления соответствующих воинских частей и подразделении непостредственно занимающимся горной подготовкой.</w:t>
      </w:r>
    </w:p>
    <w:bookmarkEnd w:id="193"/>
    <w:bookmarkStart w:name="z204" w:id="194"/>
    <w:p>
      <w:pPr>
        <w:spacing w:after="0"/>
        <w:ind w:left="0"/>
        <w:jc w:val="both"/>
      </w:pPr>
      <w:r>
        <w:rPr>
          <w:rFonts w:ascii="Times New Roman"/>
          <w:b w:val="false"/>
          <w:i w:val="false"/>
          <w:color w:val="000000"/>
          <w:sz w:val="28"/>
        </w:rPr>
        <w:t>
      3. Выдается для снайперов частей и подразделений специального назначения.</w:t>
      </w:r>
    </w:p>
    <w:bookmarkEnd w:id="194"/>
    <w:bookmarkStart w:name="z205" w:id="195"/>
    <w:p>
      <w:pPr>
        <w:spacing w:after="0"/>
        <w:ind w:left="0"/>
        <w:jc w:val="both"/>
      </w:pPr>
      <w:r>
        <w:rPr>
          <w:rFonts w:ascii="Times New Roman"/>
          <w:b w:val="false"/>
          <w:i w:val="false"/>
          <w:color w:val="000000"/>
          <w:sz w:val="28"/>
        </w:rPr>
        <w:t>
      4. Альпинисткое и горное снаряжение выдаются военнослужащим непостредственно занимающимся горной подготовкой. При этом, групповое горное снаряжение отпускается из расчета на 3-5 человек.</w:t>
      </w:r>
    </w:p>
    <w:bookmarkEnd w:id="195"/>
    <w:bookmarkStart w:name="z206" w:id="196"/>
    <w:p>
      <w:pPr>
        <w:spacing w:after="0"/>
        <w:ind w:left="0"/>
        <w:jc w:val="both"/>
      </w:pPr>
      <w:r>
        <w:rPr>
          <w:rFonts w:ascii="Times New Roman"/>
          <w:b w:val="false"/>
          <w:i w:val="false"/>
          <w:color w:val="000000"/>
          <w:sz w:val="28"/>
        </w:rPr>
        <w:t>
      5. Выдается только военнослужащим Центра парашютной подготовки и спортивным парашютным командам ВС РК.</w:t>
      </w:r>
    </w:p>
    <w:bookmarkEnd w:id="196"/>
    <w:bookmarkStart w:name="z207" w:id="197"/>
    <w:p>
      <w:pPr>
        <w:spacing w:after="0"/>
        <w:ind w:left="0"/>
        <w:jc w:val="both"/>
      </w:pPr>
      <w:r>
        <w:rPr>
          <w:rFonts w:ascii="Times New Roman"/>
          <w:b w:val="false"/>
          <w:i w:val="false"/>
          <w:color w:val="000000"/>
          <w:sz w:val="28"/>
        </w:rPr>
        <w:t>
      6. Выдается на 2 человека 1 палатка.</w:t>
      </w:r>
    </w:p>
    <w:bookmarkEnd w:id="197"/>
    <w:bookmarkStart w:name="z208" w:id="198"/>
    <w:p>
      <w:pPr>
        <w:spacing w:after="0"/>
        <w:ind w:left="0"/>
        <w:jc w:val="both"/>
      </w:pPr>
      <w:r>
        <w:rPr>
          <w:rFonts w:ascii="Times New Roman"/>
          <w:b w:val="false"/>
          <w:i w:val="false"/>
          <w:color w:val="000000"/>
          <w:sz w:val="28"/>
        </w:rPr>
        <w:t>
      7. Дополнительно выдается переменному составу центра парашютной подготовки.</w:t>
      </w:r>
    </w:p>
    <w:bookmarkEnd w:id="198"/>
    <w:bookmarkStart w:name="z209" w:id="199"/>
    <w:p>
      <w:pPr>
        <w:spacing w:after="0"/>
        <w:ind w:left="0"/>
        <w:jc w:val="both"/>
      </w:pPr>
      <w:r>
        <w:rPr>
          <w:rFonts w:ascii="Times New Roman"/>
          <w:b w:val="false"/>
          <w:i w:val="false"/>
          <w:color w:val="000000"/>
          <w:sz w:val="28"/>
        </w:rPr>
        <w:t>
      8. Военнослужащие не получающие костюмы боевые летние, обеспечиваются двумя комплектами костюмов полевых на один год.</w:t>
      </w:r>
    </w:p>
    <w:bookmarkEnd w:id="199"/>
    <w:bookmarkStart w:name="z210" w:id="200"/>
    <w:p>
      <w:pPr>
        <w:spacing w:after="0"/>
        <w:ind w:left="0"/>
        <w:jc w:val="both"/>
      </w:pPr>
      <w:r>
        <w:rPr>
          <w:rFonts w:ascii="Times New Roman"/>
          <w:b w:val="false"/>
          <w:i w:val="false"/>
          <w:color w:val="000000"/>
          <w:sz w:val="28"/>
        </w:rPr>
        <w:t>
      9. Разрешается выдавать военнослужащим отряда военной полиции по обеспечению режима и безопасности "МО РК".</w:t>
      </w:r>
    </w:p>
    <w:bookmarkEnd w:id="200"/>
    <w:bookmarkStart w:name="z211" w:id="201"/>
    <w:p>
      <w:pPr>
        <w:spacing w:after="0"/>
        <w:ind w:left="0"/>
        <w:jc w:val="left"/>
      </w:pPr>
      <w:r>
        <w:rPr>
          <w:rFonts w:ascii="Times New Roman"/>
          <w:b/>
          <w:i w:val="false"/>
          <w:color w:val="000000"/>
        </w:rPr>
        <w:t xml:space="preserve"> Норма № 10 снабжения специальной одеждой лиц, заступающих на боевое дежурство, суточный наряд, летный состав авиации, наземных авиационных специалистов, курсантов летного и инжинерно-технического состава военных авиационных учебных заведений (инвентарное имущество)</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кол-во предм-в на 1 чел.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несущие боевое дежурство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Военнослужащие заступающие в наряд по организации контрольно-пропускного режима Сил специальных операции и на режимных объектах по перечню утвержденному Министром обороны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Летный состав авиаций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Наземные авиационные специалисты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 военных авиационных учебных заведений лҰтчиков (штурманов)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 военных авиационных учебных заведений инженерно-технического состава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0"/>
              <w:ind w:left="0"/>
              <w:jc w:val="both"/>
            </w:pPr>
            <w:r>
              <w:rPr>
                <w:rFonts w:ascii="Times New Roman"/>
                <w:b/>
                <w:i w:val="false"/>
                <w:color w:val="000000"/>
              </w:rPr>
              <w:t xml:space="preserve"> Сроки предельного хранения на складах (в годах)</w:t>
            </w:r>
          </w:p>
          <w:bookmarkEnd w:id="20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0"/>
              <w:ind w:left="0"/>
              <w:jc w:val="both"/>
            </w:pPr>
            <w:r>
              <w:rPr>
                <w:rFonts w:ascii="Times New Roman"/>
                <w:b/>
                <w:i w:val="false"/>
                <w:color w:val="000000"/>
              </w:rPr>
              <w:t xml:space="preserve"> № примечания, применяемого при выдаче данного предмета</w:t>
            </w:r>
          </w:p>
          <w:bookmarkEnd w:id="2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носки (в годах)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Обмундирование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с головным убором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1, 6, 8, 9, 10, 11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зимний с головным убором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закрытый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летный с головным убором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летный зимний с головным убором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демисезонный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летная кожаная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специальный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летная ветрозащитная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представительская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представительская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представительские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представительская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технический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Обувь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 облегченные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 зимние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технические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на меху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.Белье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представительская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представительский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представительский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летнее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(шелковое)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зимнее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полушерстяные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летные комбинированные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на меху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Амуниция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летные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4" w:id="204"/>
    <w:p>
      <w:pPr>
        <w:spacing w:after="0"/>
        <w:ind w:left="0"/>
        <w:jc w:val="both"/>
      </w:pPr>
      <w:r>
        <w:rPr>
          <w:rFonts w:ascii="Times New Roman"/>
          <w:b w:val="false"/>
          <w:i w:val="false"/>
          <w:color w:val="000000"/>
          <w:sz w:val="28"/>
        </w:rPr>
        <w:t>
      Примечание:</w:t>
      </w:r>
    </w:p>
    <w:bookmarkEnd w:id="204"/>
    <w:bookmarkStart w:name="z215" w:id="205"/>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bookmarkEnd w:id="205"/>
    <w:bookmarkStart w:name="z216" w:id="206"/>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End w:id="206"/>
    <w:bookmarkStart w:name="z217" w:id="207"/>
    <w:p>
      <w:pPr>
        <w:spacing w:after="0"/>
        <w:ind w:left="0"/>
        <w:jc w:val="both"/>
      </w:pPr>
      <w:r>
        <w:rPr>
          <w:rFonts w:ascii="Times New Roman"/>
          <w:b w:val="false"/>
          <w:i w:val="false"/>
          <w:color w:val="000000"/>
          <w:sz w:val="28"/>
        </w:rPr>
        <w:t xml:space="preserve">
      При замене фасона и расцветки предметов военной формы одежды, в рамках поэтапного перехода на новые образцы, допускается выдача военослужащим ранее действующих предметов вещевого имущества. </w:t>
      </w:r>
    </w:p>
    <w:bookmarkEnd w:id="207"/>
    <w:bookmarkStart w:name="z218" w:id="208"/>
    <w:p>
      <w:pPr>
        <w:spacing w:after="0"/>
        <w:ind w:left="0"/>
        <w:jc w:val="both"/>
      </w:pPr>
      <w:r>
        <w:rPr>
          <w:rFonts w:ascii="Times New Roman"/>
          <w:b w:val="false"/>
          <w:i w:val="false"/>
          <w:color w:val="000000"/>
          <w:sz w:val="28"/>
        </w:rPr>
        <w:t>
      При проведении военных парадов в соответствии с замыслом военного парада военнослужащим принимающие участие в данном мероприятии допольнительно выдаются: предметы специальной формы одежды, обуви, белья и амуниции. Для проведения военных парадов, торжественных мероприятий, международных переговоров и встреч иностранных делегаций, допускается закупать военную форму одежды и знаки различия не установленного образца не предусмотренного нормами снабжения.</w:t>
      </w:r>
    </w:p>
    <w:bookmarkEnd w:id="208"/>
    <w:bookmarkStart w:name="z219" w:id="209"/>
    <w:p>
      <w:pPr>
        <w:spacing w:after="0"/>
        <w:ind w:left="0"/>
        <w:jc w:val="both"/>
      </w:pPr>
      <w:r>
        <w:rPr>
          <w:rFonts w:ascii="Times New Roman"/>
          <w:b w:val="false"/>
          <w:i w:val="false"/>
          <w:color w:val="000000"/>
          <w:sz w:val="28"/>
        </w:rPr>
        <w:t>
      Допускается производить досрочную выдачу предметов вещевого имущества курсантам, кадетам военных учебных заведений на основании справки антропометрического обмера (в случае изменений антропометрических данных при которых не представляется возможность одевать ранее полученное обмундирование или обувь), произведенного в военно-медицинском (медицинском) подразделении (госпитале, лазарете) данного гарнизона где находится воинская часть (учреждение), а при отсутствии в данном гарнизоне, прикрепленном военно-медицинском (медицинском) подразделений и приказа командира (начальника) воинской части (учреждения).</w:t>
      </w:r>
    </w:p>
    <w:bookmarkEnd w:id="209"/>
    <w:bookmarkStart w:name="z220" w:id="210"/>
    <w:p>
      <w:pPr>
        <w:spacing w:after="0"/>
        <w:ind w:left="0"/>
        <w:jc w:val="both"/>
      </w:pPr>
      <w:r>
        <w:rPr>
          <w:rFonts w:ascii="Times New Roman"/>
          <w:b w:val="false"/>
          <w:i w:val="false"/>
          <w:color w:val="000000"/>
          <w:sz w:val="28"/>
        </w:rPr>
        <w:t>
      Летно-техническое обмундирование (инвентарное имущество) по данной норме выдается военнослужащим лҰтного состава авиации, наземным авиационным специалистам по обслуживанию авиационной техники и обеспечению полҰтов, курсантам военных авиационных учебных заведений, согласно перечня утвержденному приказом Главнокомандующего СВО. Обеспечение летным обмундированием (инвентарное имущество) производится СВО. При увольнении в запас или отставке допускается по их желанию и ходатайству командира части оставлять в собственность независимо от срока носки предметы личного обмундирования за плату по розничным ценам с учетом износа, но не менее 25 процентов стоимости этих новых предметов.</w:t>
      </w:r>
    </w:p>
    <w:bookmarkEnd w:id="210"/>
    <w:bookmarkStart w:name="z221" w:id="211"/>
    <w:p>
      <w:pPr>
        <w:spacing w:after="0"/>
        <w:ind w:left="0"/>
        <w:jc w:val="both"/>
      </w:pPr>
      <w:r>
        <w:rPr>
          <w:rFonts w:ascii="Times New Roman"/>
          <w:b w:val="false"/>
          <w:i w:val="false"/>
          <w:color w:val="000000"/>
          <w:sz w:val="28"/>
        </w:rPr>
        <w:t>
      Нашиваемые знаки отличия и знаки различия идут в комплекте в соответствии с перечнем фурнитуры, входящей в комплект предметов военной формы одежды.</w:t>
      </w:r>
    </w:p>
    <w:bookmarkEnd w:id="211"/>
    <w:bookmarkStart w:name="z222" w:id="212"/>
    <w:p>
      <w:pPr>
        <w:spacing w:after="0"/>
        <w:ind w:left="0"/>
        <w:jc w:val="both"/>
      </w:pPr>
      <w:r>
        <w:rPr>
          <w:rFonts w:ascii="Times New Roman"/>
          <w:b w:val="false"/>
          <w:i w:val="false"/>
          <w:color w:val="000000"/>
          <w:sz w:val="28"/>
        </w:rPr>
        <w:t>
      1. Приобретение и обеспечение специальным имуществом для военнослужащих ССО и органа военной разведки МО РК заступающих в наряд по организации контрольно-пропускного режима на режимных объектах по перечню утвержденному Министром осуществляется ССО и органом военной разведки МО РК.</w:t>
      </w:r>
    </w:p>
    <w:bookmarkEnd w:id="212"/>
    <w:bookmarkStart w:name="z223" w:id="213"/>
    <w:p>
      <w:pPr>
        <w:spacing w:after="0"/>
        <w:ind w:left="0"/>
        <w:jc w:val="both"/>
      </w:pPr>
      <w:r>
        <w:rPr>
          <w:rFonts w:ascii="Times New Roman"/>
          <w:b w:val="false"/>
          <w:i w:val="false"/>
          <w:color w:val="000000"/>
          <w:sz w:val="28"/>
        </w:rPr>
        <w:t>
      2. Белье нательное шелковое и халат выдаются только летному составу, получающему высотно-компенсирующие костюмы СВО.</w:t>
      </w:r>
    </w:p>
    <w:bookmarkEnd w:id="213"/>
    <w:bookmarkStart w:name="z224" w:id="214"/>
    <w:p>
      <w:pPr>
        <w:spacing w:after="0"/>
        <w:ind w:left="0"/>
        <w:jc w:val="both"/>
      </w:pPr>
      <w:r>
        <w:rPr>
          <w:rFonts w:ascii="Times New Roman"/>
          <w:b w:val="false"/>
          <w:i w:val="false"/>
          <w:color w:val="000000"/>
          <w:sz w:val="28"/>
        </w:rPr>
        <w:t>
      3. Выдается только инженерно-техническому составу, обслуживающему точные приборы и аппаратуру СВО.</w:t>
      </w:r>
    </w:p>
    <w:bookmarkEnd w:id="214"/>
    <w:bookmarkStart w:name="z225" w:id="215"/>
    <w:p>
      <w:pPr>
        <w:spacing w:after="0"/>
        <w:ind w:left="0"/>
        <w:jc w:val="both"/>
      </w:pPr>
      <w:r>
        <w:rPr>
          <w:rFonts w:ascii="Times New Roman"/>
          <w:b w:val="false"/>
          <w:i w:val="false"/>
          <w:color w:val="000000"/>
          <w:sz w:val="28"/>
        </w:rPr>
        <w:t>
      4. Выдается авиационно-бортовым техникам воздушных судов СВО.</w:t>
      </w:r>
    </w:p>
    <w:bookmarkEnd w:id="215"/>
    <w:bookmarkStart w:name="z226" w:id="216"/>
    <w:p>
      <w:pPr>
        <w:spacing w:after="0"/>
        <w:ind w:left="0"/>
        <w:jc w:val="both"/>
      </w:pPr>
      <w:r>
        <w:rPr>
          <w:rFonts w:ascii="Times New Roman"/>
          <w:b w:val="false"/>
          <w:i w:val="false"/>
          <w:color w:val="000000"/>
          <w:sz w:val="28"/>
        </w:rPr>
        <w:t>
      5. Выдается личному составу по обслуживанию авиационной техники и обеспечению полҰтов для обеспечения безопасности полетов.</w:t>
      </w:r>
    </w:p>
    <w:bookmarkEnd w:id="216"/>
    <w:bookmarkStart w:name="z227" w:id="217"/>
    <w:p>
      <w:pPr>
        <w:spacing w:after="0"/>
        <w:ind w:left="0"/>
        <w:jc w:val="both"/>
      </w:pPr>
      <w:r>
        <w:rPr>
          <w:rFonts w:ascii="Times New Roman"/>
          <w:b w:val="false"/>
          <w:i w:val="false"/>
          <w:color w:val="000000"/>
          <w:sz w:val="28"/>
        </w:rPr>
        <w:t>
      6. Курсантам с 5 летним обучением костюм специальный с головным убором, костюм лҰтный с головным убором, выдаются по 2 (комплекта, пары соответственно) на срок обучения.</w:t>
      </w:r>
    </w:p>
    <w:bookmarkEnd w:id="217"/>
    <w:bookmarkStart w:name="z228" w:id="218"/>
    <w:p>
      <w:pPr>
        <w:spacing w:after="0"/>
        <w:ind w:left="0"/>
        <w:jc w:val="both"/>
      </w:pPr>
      <w:r>
        <w:rPr>
          <w:rFonts w:ascii="Times New Roman"/>
          <w:b w:val="false"/>
          <w:i w:val="false"/>
          <w:color w:val="000000"/>
          <w:sz w:val="28"/>
        </w:rPr>
        <w:t>
      7. Выдается только экипажам воздушных судов военно-транспортной и армейской авиации, совершающим полеты в зарубежье. Вместе с тем, военнослужащим-женщинам вместо фуражки выдается шляпа представительская, вместо галстука галстук женский представительский.</w:t>
      </w:r>
    </w:p>
    <w:bookmarkEnd w:id="218"/>
    <w:bookmarkStart w:name="z229" w:id="219"/>
    <w:p>
      <w:pPr>
        <w:spacing w:after="0"/>
        <w:ind w:left="0"/>
        <w:jc w:val="both"/>
      </w:pPr>
      <w:r>
        <w:rPr>
          <w:rFonts w:ascii="Times New Roman"/>
          <w:b w:val="false"/>
          <w:i w:val="false"/>
          <w:color w:val="000000"/>
          <w:sz w:val="28"/>
        </w:rPr>
        <w:t>
      8. Костюм летный с головным убором, костюм специальный с головным убором, свитер специальный, ботинки полҰтные, ботинки полҰтные облегчҰнные, ботинки полҰтные зимние, туфли технические, ботинки зимние на меху, сандалеты, подшлемник, белье летнее, бельҰ нательное (шҰлковое), бельҰ зимнее, носки шерстяные, носки полушерстяные, перчатки лҰтные комбинированные, перчатки на меху, халат (хлопчатобумажный), а также омундирование, обувь и белье летного состава в совершающих полеты в зарубежье по истечению сроков носки переходят в личную собственность, кроме имущества выдаваемого курсантам.</w:t>
      </w:r>
    </w:p>
    <w:bookmarkEnd w:id="219"/>
    <w:bookmarkStart w:name="z230" w:id="220"/>
    <w:p>
      <w:pPr>
        <w:spacing w:after="0"/>
        <w:ind w:left="0"/>
        <w:jc w:val="both"/>
      </w:pPr>
      <w:r>
        <w:rPr>
          <w:rFonts w:ascii="Times New Roman"/>
          <w:b w:val="false"/>
          <w:i w:val="false"/>
          <w:color w:val="000000"/>
          <w:sz w:val="28"/>
        </w:rPr>
        <w:t>
      9. Наземным авиационным специалистам костюм специальный с головным убором выдается 2 комплекта на 1 год.</w:t>
      </w:r>
    </w:p>
    <w:bookmarkEnd w:id="220"/>
    <w:bookmarkStart w:name="z231" w:id="221"/>
    <w:p>
      <w:pPr>
        <w:spacing w:after="0"/>
        <w:ind w:left="0"/>
        <w:jc w:val="both"/>
      </w:pPr>
      <w:r>
        <w:rPr>
          <w:rFonts w:ascii="Times New Roman"/>
          <w:b w:val="false"/>
          <w:i w:val="false"/>
          <w:color w:val="000000"/>
          <w:sz w:val="28"/>
        </w:rPr>
        <w:t>
      10. Летному составу ациации и наземным авиационным специалистам дополнительно не обеспечиваются предметами вещевого имущества несущих боевое дежурство.</w:t>
      </w:r>
    </w:p>
    <w:bookmarkEnd w:id="221"/>
    <w:bookmarkStart w:name="z232" w:id="222"/>
    <w:p>
      <w:pPr>
        <w:spacing w:after="0"/>
        <w:ind w:left="0"/>
        <w:jc w:val="both"/>
      </w:pPr>
      <w:r>
        <w:rPr>
          <w:rFonts w:ascii="Times New Roman"/>
          <w:b w:val="false"/>
          <w:i w:val="false"/>
          <w:color w:val="000000"/>
          <w:sz w:val="28"/>
        </w:rPr>
        <w:t>
      11. Предметы обмундирования и обуви военнослужащих заступающих в наряд по организации контрольно-пропускного режима ССО и на режимных объектах по перечню утвержденному Министром не является инвентарным имуществом.</w:t>
      </w:r>
    </w:p>
    <w:bookmarkEnd w:id="222"/>
    <w:bookmarkStart w:name="z233" w:id="223"/>
    <w:p>
      <w:pPr>
        <w:spacing w:after="0"/>
        <w:ind w:left="0"/>
        <w:jc w:val="left"/>
      </w:pPr>
      <w:r>
        <w:rPr>
          <w:rFonts w:ascii="Times New Roman"/>
          <w:b/>
          <w:i w:val="false"/>
          <w:color w:val="000000"/>
        </w:rPr>
        <w:t xml:space="preserve"> Норма № 11 снабжения палатками воинских частей и учреждений (инвентарное имущество)</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палаток и количество (комплект)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40-местные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20-местные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лагерные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подсобного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военнослужащих: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 военнослужащих-женщин и офицеров запаса, привлекаемых на сборы (на 10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 курсантов, кадетов (уланов), воспитанников военных учебных заведении, рядового и сержантского состава по призыву, рядового и сержантского состава запаса и студентов, привлекаемых на сборы (на 40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Караульное помещение бригады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батальону (дивизиону)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Гигиенический пункт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информационно воспитательной работы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бытового обслуживания батальона (дивизиона)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личных вещей военнослужащих и имущества роты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просушки обмундирования и обуви роты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полевой бани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 пункт (батальона, дивизиона и роты материального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офицерами, офицерами запаса, привлекаемыми на сборы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военнослужащими по контракту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 курсантами, кадетами (уланами) и воспитанниками военных учебных заведении рядового и сержантского состава запаса и студентами, привлекаемыми на сборы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продовольствия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дежурного по столовой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медицинских отрядов, полевых госпиталей, лазаретов и других медицинских подразделений в полевых условиях: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физио-лечебный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анестезиологии и реанимации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пунктов приема личного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явки и приема команд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офицеров и военнослужащих по контракту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рядового и сержантского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медосмотра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 санитарной обработки офицеров и военнослужащих по контракту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 санитарной обработки рядового и сержантского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оформления вещевых аттестатов и отправки личных вещей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пункта приема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сбора прибывающей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приема и распределения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выдачи противогазов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поисково-спасательной службы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подвижного маловысотного взвода войск ПВО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и ремонта парашютов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24"/>
    <w:p>
      <w:pPr>
        <w:spacing w:after="0"/>
        <w:ind w:left="0"/>
        <w:jc w:val="both"/>
      </w:pPr>
      <w:r>
        <w:rPr>
          <w:rFonts w:ascii="Times New Roman"/>
          <w:b w:val="false"/>
          <w:i w:val="false"/>
          <w:color w:val="000000"/>
          <w:sz w:val="28"/>
        </w:rPr>
        <w:t>
      Примечания:</w:t>
      </w:r>
    </w:p>
    <w:bookmarkEnd w:id="224"/>
    <w:bookmarkStart w:name="z235" w:id="225"/>
    <w:p>
      <w:pPr>
        <w:spacing w:after="0"/>
        <w:ind w:left="0"/>
        <w:jc w:val="both"/>
      </w:pPr>
      <w:r>
        <w:rPr>
          <w:rFonts w:ascii="Times New Roman"/>
          <w:b w:val="false"/>
          <w:i w:val="false"/>
          <w:color w:val="000000"/>
          <w:sz w:val="28"/>
        </w:rPr>
        <w:t>
      По данной норме обеспечиваются воинские части (подразделения) при размещении в полевых условиях:</w:t>
      </w:r>
    </w:p>
    <w:bookmarkEnd w:id="225"/>
    <w:bookmarkStart w:name="z236" w:id="226"/>
    <w:p>
      <w:pPr>
        <w:spacing w:after="0"/>
        <w:ind w:left="0"/>
        <w:jc w:val="both"/>
      </w:pPr>
      <w:r>
        <w:rPr>
          <w:rFonts w:ascii="Times New Roman"/>
          <w:b w:val="false"/>
          <w:i w:val="false"/>
          <w:color w:val="000000"/>
          <w:sz w:val="28"/>
        </w:rPr>
        <w:t>
      в процессе боевой подготовки (на период полевых учений и выходов, лагерных сборов, длительных маршей с суточным отдыхом, занятия по боевой подготовке);</w:t>
      </w:r>
    </w:p>
    <w:bookmarkEnd w:id="226"/>
    <w:bookmarkStart w:name="z237" w:id="227"/>
    <w:p>
      <w:pPr>
        <w:spacing w:after="0"/>
        <w:ind w:left="0"/>
        <w:jc w:val="both"/>
      </w:pPr>
      <w:r>
        <w:rPr>
          <w:rFonts w:ascii="Times New Roman"/>
          <w:b w:val="false"/>
          <w:i w:val="false"/>
          <w:color w:val="000000"/>
          <w:sz w:val="28"/>
        </w:rPr>
        <w:t xml:space="preserve">
      при выполнении задач по ликвидации последствий катастроф и стихийных бедствий, чрезвычайного положения, в зонах вооруженных конфликтов; </w:t>
      </w:r>
    </w:p>
    <w:bookmarkEnd w:id="227"/>
    <w:bookmarkStart w:name="z238" w:id="228"/>
    <w:p>
      <w:pPr>
        <w:spacing w:after="0"/>
        <w:ind w:left="0"/>
        <w:jc w:val="both"/>
      </w:pPr>
      <w:r>
        <w:rPr>
          <w:rFonts w:ascii="Times New Roman"/>
          <w:b w:val="false"/>
          <w:i w:val="false"/>
          <w:color w:val="000000"/>
          <w:sz w:val="28"/>
        </w:rPr>
        <w:t>
      в иных чрезвычайных ситуациях, а также при выполнении других задач, связанных с отрывом войск от пунктов постоянной дислокации;</w:t>
      </w:r>
    </w:p>
    <w:bookmarkEnd w:id="228"/>
    <w:bookmarkStart w:name="z239" w:id="229"/>
    <w:p>
      <w:pPr>
        <w:spacing w:after="0"/>
        <w:ind w:left="0"/>
        <w:jc w:val="both"/>
      </w:pPr>
      <w:r>
        <w:rPr>
          <w:rFonts w:ascii="Times New Roman"/>
          <w:b w:val="false"/>
          <w:i w:val="false"/>
          <w:color w:val="000000"/>
          <w:sz w:val="28"/>
        </w:rPr>
        <w:t>
      при проведении ремонта казарменно-жилищного фонда.</w:t>
      </w:r>
    </w:p>
    <w:bookmarkEnd w:id="229"/>
    <w:bookmarkStart w:name="z240" w:id="230"/>
    <w:p>
      <w:pPr>
        <w:spacing w:after="0"/>
        <w:ind w:left="0"/>
        <w:jc w:val="both"/>
      </w:pPr>
      <w:r>
        <w:rPr>
          <w:rFonts w:ascii="Times New Roman"/>
          <w:b w:val="false"/>
          <w:i w:val="false"/>
          <w:color w:val="000000"/>
          <w:sz w:val="28"/>
        </w:rPr>
        <w:t>
      Вместо 40-местной палатки допускается выдавать 2 комплекта 20-местных палаток и соответственно наоборот, вместо лагерной палатки и палатку подсобного назначения и соответсвенно наоборот.</w:t>
      </w:r>
    </w:p>
    <w:bookmarkEnd w:id="230"/>
    <w:bookmarkStart w:name="z241" w:id="231"/>
    <w:p>
      <w:pPr>
        <w:spacing w:after="0"/>
        <w:ind w:left="0"/>
        <w:jc w:val="both"/>
      </w:pPr>
      <w:r>
        <w:rPr>
          <w:rFonts w:ascii="Times New Roman"/>
          <w:b w:val="false"/>
          <w:i w:val="false"/>
          <w:color w:val="000000"/>
          <w:sz w:val="28"/>
        </w:rPr>
        <w:t>
      При размещении военнослужащих авиационных частей на полевом аэродроме обеспечиваются палатками:</w:t>
      </w:r>
    </w:p>
    <w:bookmarkEnd w:id="231"/>
    <w:bookmarkStart w:name="z242" w:id="232"/>
    <w:p>
      <w:pPr>
        <w:spacing w:after="0"/>
        <w:ind w:left="0"/>
        <w:jc w:val="both"/>
      </w:pPr>
      <w:r>
        <w:rPr>
          <w:rFonts w:ascii="Times New Roman"/>
          <w:b w:val="false"/>
          <w:i w:val="false"/>
          <w:color w:val="000000"/>
          <w:sz w:val="28"/>
        </w:rPr>
        <w:t>
      столовая для приема пищи военнослужащими по летному пайку – 1 палатка 40-местная;</w:t>
      </w:r>
    </w:p>
    <w:bookmarkEnd w:id="232"/>
    <w:bookmarkStart w:name="z243" w:id="233"/>
    <w:p>
      <w:pPr>
        <w:spacing w:after="0"/>
        <w:ind w:left="0"/>
        <w:jc w:val="both"/>
      </w:pPr>
      <w:r>
        <w:rPr>
          <w:rFonts w:ascii="Times New Roman"/>
          <w:b w:val="false"/>
          <w:i w:val="false"/>
          <w:color w:val="000000"/>
          <w:sz w:val="28"/>
        </w:rPr>
        <w:t>
      столовая для приема пищи военнослужащими по инженерно-техническому пайку – 1 палатка 40-местная;</w:t>
      </w:r>
    </w:p>
    <w:bookmarkEnd w:id="233"/>
    <w:bookmarkStart w:name="z244" w:id="234"/>
    <w:p>
      <w:pPr>
        <w:spacing w:after="0"/>
        <w:ind w:left="0"/>
        <w:jc w:val="both"/>
      </w:pPr>
      <w:r>
        <w:rPr>
          <w:rFonts w:ascii="Times New Roman"/>
          <w:b w:val="false"/>
          <w:i w:val="false"/>
          <w:color w:val="000000"/>
          <w:sz w:val="28"/>
        </w:rPr>
        <w:t>
      столовая для приема пищи военнослужащими по общевойсковому пайку – 1 палатка 40-местная;</w:t>
      </w:r>
    </w:p>
    <w:bookmarkEnd w:id="234"/>
    <w:bookmarkStart w:name="z245" w:id="235"/>
    <w:p>
      <w:pPr>
        <w:spacing w:after="0"/>
        <w:ind w:left="0"/>
        <w:jc w:val="both"/>
      </w:pPr>
      <w:r>
        <w:rPr>
          <w:rFonts w:ascii="Times New Roman"/>
          <w:b w:val="false"/>
          <w:i w:val="false"/>
          <w:color w:val="000000"/>
          <w:sz w:val="28"/>
        </w:rPr>
        <w:t>
      комната для хозяйственных работ столовой – 1 палатка подсобного назначения;</w:t>
      </w:r>
    </w:p>
    <w:bookmarkEnd w:id="235"/>
    <w:bookmarkStart w:name="z246" w:id="236"/>
    <w:p>
      <w:pPr>
        <w:spacing w:after="0"/>
        <w:ind w:left="0"/>
        <w:jc w:val="both"/>
      </w:pPr>
      <w:r>
        <w:rPr>
          <w:rFonts w:ascii="Times New Roman"/>
          <w:b w:val="false"/>
          <w:i w:val="false"/>
          <w:color w:val="000000"/>
          <w:sz w:val="28"/>
        </w:rPr>
        <w:t>
      комната для перелетающего летного состава – 1 палатка 20-местная;</w:t>
      </w:r>
    </w:p>
    <w:bookmarkEnd w:id="236"/>
    <w:bookmarkStart w:name="z247" w:id="237"/>
    <w:p>
      <w:pPr>
        <w:spacing w:after="0"/>
        <w:ind w:left="0"/>
        <w:jc w:val="both"/>
      </w:pPr>
      <w:r>
        <w:rPr>
          <w:rFonts w:ascii="Times New Roman"/>
          <w:b w:val="false"/>
          <w:i w:val="false"/>
          <w:color w:val="000000"/>
          <w:sz w:val="28"/>
        </w:rPr>
        <w:t>
      комната дежурных экипажей – 1 палатка лагерная;</w:t>
      </w:r>
    </w:p>
    <w:bookmarkEnd w:id="237"/>
    <w:bookmarkStart w:name="z248" w:id="238"/>
    <w:p>
      <w:pPr>
        <w:spacing w:after="0"/>
        <w:ind w:left="0"/>
        <w:jc w:val="both"/>
      </w:pPr>
      <w:r>
        <w:rPr>
          <w:rFonts w:ascii="Times New Roman"/>
          <w:b w:val="false"/>
          <w:i w:val="false"/>
          <w:color w:val="000000"/>
          <w:sz w:val="28"/>
        </w:rPr>
        <w:t>
      комната дежурного по аэродромно-техническому обеспечению – 1 палатка лагерная;</w:t>
      </w:r>
    </w:p>
    <w:bookmarkEnd w:id="238"/>
    <w:bookmarkStart w:name="z249" w:id="239"/>
    <w:p>
      <w:pPr>
        <w:spacing w:after="0"/>
        <w:ind w:left="0"/>
        <w:jc w:val="both"/>
      </w:pPr>
      <w:r>
        <w:rPr>
          <w:rFonts w:ascii="Times New Roman"/>
          <w:b w:val="false"/>
          <w:i w:val="false"/>
          <w:color w:val="000000"/>
          <w:sz w:val="28"/>
        </w:rPr>
        <w:t>
      класс подготовки летного состава – 1 палатка 20-местная;</w:t>
      </w:r>
    </w:p>
    <w:bookmarkEnd w:id="239"/>
    <w:bookmarkStart w:name="z250" w:id="240"/>
    <w:p>
      <w:pPr>
        <w:spacing w:after="0"/>
        <w:ind w:left="0"/>
        <w:jc w:val="both"/>
      </w:pPr>
      <w:r>
        <w:rPr>
          <w:rFonts w:ascii="Times New Roman"/>
          <w:b w:val="false"/>
          <w:i w:val="false"/>
          <w:color w:val="000000"/>
          <w:sz w:val="28"/>
        </w:rPr>
        <w:t>
      комната поисково-спасательной службы – 1 палатка 20-местная.</w:t>
      </w:r>
    </w:p>
    <w:bookmarkEnd w:id="240"/>
    <w:bookmarkStart w:name="z251" w:id="241"/>
    <w:p>
      <w:pPr>
        <w:spacing w:after="0"/>
        <w:ind w:left="0"/>
        <w:jc w:val="both"/>
      </w:pPr>
      <w:r>
        <w:rPr>
          <w:rFonts w:ascii="Times New Roman"/>
          <w:b w:val="false"/>
          <w:i w:val="false"/>
          <w:color w:val="000000"/>
          <w:sz w:val="28"/>
        </w:rPr>
        <w:t>
      Обеспечение остальных элементов полевого лагеря для авиационных частей (обеспечение палатками) производится как для воинских частей Сухопутных войск.</w:t>
      </w:r>
    </w:p>
    <w:bookmarkEnd w:id="241"/>
    <w:bookmarkStart w:name="z252" w:id="242"/>
    <w:p>
      <w:pPr>
        <w:spacing w:after="0"/>
        <w:ind w:left="0"/>
        <w:jc w:val="both"/>
      </w:pPr>
      <w:r>
        <w:rPr>
          <w:rFonts w:ascii="Times New Roman"/>
          <w:b w:val="false"/>
          <w:i w:val="false"/>
          <w:color w:val="000000"/>
          <w:sz w:val="28"/>
        </w:rPr>
        <w:t>
      Допускается приобретать и обеспечивать воинские части палатками надувными.</w:t>
      </w:r>
    </w:p>
    <w:bookmarkEnd w:id="242"/>
    <w:bookmarkStart w:name="z253" w:id="243"/>
    <w:p>
      <w:pPr>
        <w:spacing w:after="0"/>
        <w:ind w:left="0"/>
        <w:jc w:val="both"/>
      </w:pPr>
      <w:r>
        <w:rPr>
          <w:rFonts w:ascii="Times New Roman"/>
          <w:b w:val="false"/>
          <w:i w:val="false"/>
          <w:color w:val="000000"/>
          <w:sz w:val="28"/>
        </w:rPr>
        <w:t>
      При проведении военных парадов в соответствии с замыслом военного парада допольнительно выдаются палатки разных типов. Для проведения военных парадов, торжественных мероприятий, международных переговоров и встреч иностранных делегаций, допускается закупать палатки не установленного образца не предусмотренного нормами снабжения. В комплект палатки дополнительно входит один комплект внутреннего намета (отбеливателя).</w:t>
      </w:r>
    </w:p>
    <w:bookmarkEnd w:id="243"/>
    <w:bookmarkStart w:name="z254" w:id="244"/>
    <w:p>
      <w:pPr>
        <w:spacing w:after="0"/>
        <w:ind w:left="0"/>
        <w:jc w:val="both"/>
      </w:pPr>
      <w:r>
        <w:rPr>
          <w:rFonts w:ascii="Times New Roman"/>
          <w:b w:val="false"/>
          <w:i w:val="false"/>
          <w:color w:val="000000"/>
          <w:sz w:val="28"/>
        </w:rPr>
        <w:t>
      Для приема официальных делегаций в полевых условиях допускается приобретать палаточный комплекс. Состав палаточного комплекса и дизайнерское оформление могут изменяться в зависимости проводимых мероприятий.</w:t>
      </w:r>
    </w:p>
    <w:bookmarkEnd w:id="244"/>
    <w:bookmarkStart w:name="z255" w:id="245"/>
    <w:p>
      <w:pPr>
        <w:spacing w:after="0"/>
        <w:ind w:left="0"/>
        <w:jc w:val="both"/>
      </w:pPr>
      <w:r>
        <w:rPr>
          <w:rFonts w:ascii="Times New Roman"/>
          <w:b w:val="false"/>
          <w:i w:val="false"/>
          <w:color w:val="000000"/>
          <w:sz w:val="28"/>
        </w:rPr>
        <w:t>
      Срок эксплуатации палаток 18 месяцев фактической эксплуатации. Палатки, срок эксплуатации которых истек, но годные к дальнейшему использованию, с учета не списываются и находятся в эксплуатации до полного их износа. Данные о фактической эксплуатации ведутся в паспорте (формуляре) палатки.</w:t>
      </w:r>
    </w:p>
    <w:bookmarkEnd w:id="245"/>
    <w:bookmarkStart w:name="z256" w:id="246"/>
    <w:p>
      <w:pPr>
        <w:spacing w:after="0"/>
        <w:ind w:left="0"/>
        <w:jc w:val="both"/>
      </w:pPr>
      <w:r>
        <w:rPr>
          <w:rFonts w:ascii="Times New Roman"/>
          <w:b w:val="false"/>
          <w:i w:val="false"/>
          <w:color w:val="000000"/>
          <w:sz w:val="28"/>
        </w:rPr>
        <w:t>
      Допускается размещать офицеров, военнослужащих-женщин в 40-местной палатке 20 человек в один ярус.</w:t>
      </w:r>
    </w:p>
    <w:bookmarkEnd w:id="246"/>
    <w:bookmarkStart w:name="z257" w:id="247"/>
    <w:p>
      <w:pPr>
        <w:spacing w:after="0"/>
        <w:ind w:left="0"/>
        <w:jc w:val="both"/>
      </w:pPr>
      <w:r>
        <w:rPr>
          <w:rFonts w:ascii="Times New Roman"/>
          <w:b w:val="false"/>
          <w:i w:val="false"/>
          <w:color w:val="000000"/>
          <w:sz w:val="28"/>
        </w:rPr>
        <w:t>
      Вместо одной палатки 40-местной допускается выдавать две палатки 20-местные, вместо одной лагерной допускается выдавать одну палатку подсобного назначения и соответственно наоборот.</w:t>
      </w:r>
    </w:p>
    <w:bookmarkEnd w:id="247"/>
    <w:bookmarkStart w:name="z258" w:id="248"/>
    <w:p>
      <w:pPr>
        <w:spacing w:after="0"/>
        <w:ind w:left="0"/>
        <w:jc w:val="left"/>
      </w:pPr>
      <w:r>
        <w:rPr>
          <w:rFonts w:ascii="Times New Roman"/>
          <w:b/>
          <w:i w:val="false"/>
          <w:color w:val="000000"/>
        </w:rPr>
        <w:t xml:space="preserve"> Норма № 12 снабжения воинских частей и учреждений Боевыми Знаменами и вымпелами Министра и начальника Генерального штаба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носки (эксплуатаций)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0"/>
              <w:ind w:left="0"/>
              <w:jc w:val="both"/>
            </w:pPr>
            <w:r>
              <w:rPr>
                <w:rFonts w:ascii="Times New Roman"/>
                <w:b/>
                <w:i w:val="false"/>
                <w:color w:val="000000"/>
              </w:rPr>
              <w:t xml:space="preserve"> № примечания, применяемого при выдаче данного предмета</w:t>
            </w:r>
          </w:p>
          <w:bookmarkEnd w:id="24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Знамя в комплекте: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фигурный наконечник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с двумя кистями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Штандарт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Штандарт Первого заместителя Министра обороны Республики Казахстан - Начальника Генерального штаба ВС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вымпел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вымпел Первого заместителя Министра обороны Республики Казахстан - Начальника Генерального штаба ВС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0" w:id="250"/>
    <w:p>
      <w:pPr>
        <w:spacing w:after="0"/>
        <w:ind w:left="0"/>
        <w:jc w:val="left"/>
      </w:pPr>
      <w:r>
        <w:rPr>
          <w:rFonts w:ascii="Times New Roman"/>
          <w:b/>
          <w:i w:val="false"/>
          <w:color w:val="000000"/>
        </w:rPr>
        <w:t xml:space="preserve"> Норма № 13 снабжения ветошью воинских частей и учреждений</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 хранении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Регламентное обслуживание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Ежедневное обслуживание (ЕО)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Техническое обслуживание (ТО-1)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Техническое обслуживание (ТО-2)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Сезонное обслуживание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Кратковременное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Длительное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оружие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Ракетно-артиллерийское вооружение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Возушные суда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1" w:id="251"/>
    <w:p>
      <w:pPr>
        <w:spacing w:after="0"/>
        <w:ind w:left="0"/>
        <w:jc w:val="both"/>
      </w:pPr>
      <w:r>
        <w:rPr>
          <w:rFonts w:ascii="Times New Roman"/>
          <w:b w:val="false"/>
          <w:i w:val="false"/>
          <w:color w:val="000000"/>
          <w:sz w:val="28"/>
        </w:rPr>
        <w:t>
      Примечание:</w:t>
      </w:r>
    </w:p>
    <w:bookmarkEnd w:id="251"/>
    <w:bookmarkStart w:name="z262" w:id="252"/>
    <w:p>
      <w:pPr>
        <w:spacing w:after="0"/>
        <w:ind w:left="0"/>
        <w:jc w:val="both"/>
      </w:pPr>
      <w:r>
        <w:rPr>
          <w:rFonts w:ascii="Times New Roman"/>
          <w:b w:val="false"/>
          <w:i w:val="false"/>
          <w:color w:val="000000"/>
          <w:sz w:val="28"/>
        </w:rPr>
        <w:t>
      Снабжение ветошью производится на 1 единицу автомобильной (бронетанковой) техники, стрелкового оружия и ракетно-артиллерийского вооружения, летательных аппаратов и воздушных судов в килограммах.</w:t>
      </w:r>
    </w:p>
    <w:bookmarkEnd w:id="252"/>
    <w:bookmarkStart w:name="z263" w:id="253"/>
    <w:p>
      <w:pPr>
        <w:spacing w:after="0"/>
        <w:ind w:left="0"/>
        <w:jc w:val="both"/>
      </w:pPr>
      <w:r>
        <w:rPr>
          <w:rFonts w:ascii="Times New Roman"/>
          <w:b w:val="false"/>
          <w:i w:val="false"/>
          <w:color w:val="000000"/>
          <w:sz w:val="28"/>
        </w:rPr>
        <w:t>
      Для снабжения допускается использовать ветошь, полученную от распорки вещевого имущества или других материальных средств.</w:t>
      </w:r>
    </w:p>
    <w:bookmarkEnd w:id="253"/>
    <w:bookmarkStart w:name="z264" w:id="254"/>
    <w:p>
      <w:pPr>
        <w:spacing w:after="0"/>
        <w:ind w:left="0"/>
        <w:jc w:val="left"/>
      </w:pPr>
      <w:r>
        <w:rPr>
          <w:rFonts w:ascii="Times New Roman"/>
          <w:b/>
          <w:i w:val="false"/>
          <w:color w:val="000000"/>
        </w:rPr>
        <w:t xml:space="preserve"> Норма № 14 снабжения туалетными принадлежностями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материальных средств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Обеспечиваемые контингенты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и сержантский составы по призыву, курсанты, кадеты (уланы), воспитанники военных учебных заведений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призванные на сборы и военнослужащие несущие службу в резерве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хлебопеки и подсобные рабочие столовых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и офицеры по призыву, имеющие право на питание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и офицеры по призыву, при несении боевого дежурства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военно-медицинских (медицинских) и ветеринарных подразделений подразделений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Механики, мотористы, водители, трактористы, экипажи танков и самоходных артиллерийских установок, экипажи пусковых установок и радиолокационных станций, работники мастерских и складов, дезинфекторы, инструктора и вожатые служебных собак, слесаря, кузнецы, вулканизаторщики, лаборанты, грузчики, повозочные, шорники, токари, аккумуляторщики, саперы, маляры, наборщики типографий, печатники, кочегары, истопники, дизелисты, специалисты инженерно-технического состава</w:t>
            </w:r>
          </w:p>
          <w:bookmarkEnd w:id="255"/>
          <w:p>
            <w:pPr>
              <w:spacing w:after="20"/>
              <w:ind w:left="20"/>
              <w:jc w:val="both"/>
            </w:pPr>
            <w:r>
              <w:rPr>
                <w:rFonts w:ascii="Times New Roman"/>
                <w:b w:val="false"/>
                <w:i w:val="false"/>
                <w:color w:val="000000"/>
                <w:sz w:val="20"/>
              </w:rPr>
              <w:t>
и инженерно-аэродромной службы, машинисты, трюмные, электрики, торпедисты, мотористы, минеры и водолазы.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твердое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зубная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 твердое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бритвенный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1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зубная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6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банный (мочалка)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6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туалетных принадлежностей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 для щетки зубной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 для мыла туалетного (мыльница)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Книпсер для ногтей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карманное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66" w:id="256"/>
    <w:p>
      <w:pPr>
        <w:spacing w:after="0"/>
        <w:ind w:left="0"/>
        <w:jc w:val="both"/>
      </w:pPr>
      <w:r>
        <w:rPr>
          <w:rFonts w:ascii="Times New Roman"/>
          <w:b w:val="false"/>
          <w:i w:val="false"/>
          <w:color w:val="000000"/>
          <w:sz w:val="28"/>
        </w:rPr>
        <w:t>
      Примечание:</w:t>
      </w:r>
    </w:p>
    <w:bookmarkEnd w:id="256"/>
    <w:bookmarkStart w:name="z267" w:id="257"/>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процентов, а в воинских частях – до 30 процентов от годовой потребности.</w:t>
      </w:r>
    </w:p>
    <w:bookmarkEnd w:id="257"/>
    <w:bookmarkStart w:name="z268" w:id="258"/>
    <w:p>
      <w:pPr>
        <w:spacing w:after="0"/>
        <w:ind w:left="0"/>
        <w:jc w:val="both"/>
      </w:pPr>
      <w:r>
        <w:rPr>
          <w:rFonts w:ascii="Times New Roman"/>
          <w:b w:val="false"/>
          <w:i w:val="false"/>
          <w:color w:val="000000"/>
          <w:sz w:val="28"/>
        </w:rPr>
        <w:t>
      1. Номинальная масса одного куска мыла туалетного твердого – 100 грамм.</w:t>
      </w:r>
    </w:p>
    <w:bookmarkEnd w:id="258"/>
    <w:bookmarkStart w:name="z269" w:id="259"/>
    <w:p>
      <w:pPr>
        <w:spacing w:after="0"/>
        <w:ind w:left="0"/>
        <w:jc w:val="both"/>
      </w:pPr>
      <w:r>
        <w:rPr>
          <w:rFonts w:ascii="Times New Roman"/>
          <w:b w:val="false"/>
          <w:i w:val="false"/>
          <w:color w:val="000000"/>
          <w:sz w:val="28"/>
        </w:rPr>
        <w:t>
      2. При отсутствии мыла туалетного твердого допускается заменять его мылом хозяйственным твердым.</w:t>
      </w:r>
    </w:p>
    <w:bookmarkEnd w:id="259"/>
    <w:bookmarkStart w:name="z270" w:id="260"/>
    <w:p>
      <w:pPr>
        <w:spacing w:after="0"/>
        <w:ind w:left="0"/>
        <w:jc w:val="both"/>
      </w:pPr>
      <w:r>
        <w:rPr>
          <w:rFonts w:ascii="Times New Roman"/>
          <w:b w:val="false"/>
          <w:i w:val="false"/>
          <w:color w:val="000000"/>
          <w:sz w:val="28"/>
        </w:rPr>
        <w:t>
      3. Длина одного рулона туалетной бумаги – не менее 50 метров.</w:t>
      </w:r>
    </w:p>
    <w:bookmarkEnd w:id="260"/>
    <w:bookmarkStart w:name="z271" w:id="261"/>
    <w:p>
      <w:pPr>
        <w:spacing w:after="0"/>
        <w:ind w:left="0"/>
        <w:jc w:val="both"/>
      </w:pPr>
      <w:r>
        <w:rPr>
          <w:rFonts w:ascii="Times New Roman"/>
          <w:b w:val="false"/>
          <w:i w:val="false"/>
          <w:color w:val="000000"/>
          <w:sz w:val="28"/>
        </w:rPr>
        <w:t>
      4. Объем одного тюбика пасты зубной – не менее 90 грамм.</w:t>
      </w:r>
    </w:p>
    <w:bookmarkEnd w:id="261"/>
    <w:bookmarkStart w:name="z272" w:id="262"/>
    <w:p>
      <w:pPr>
        <w:spacing w:after="0"/>
        <w:ind w:left="0"/>
        <w:jc w:val="both"/>
      </w:pPr>
      <w:r>
        <w:rPr>
          <w:rFonts w:ascii="Times New Roman"/>
          <w:b w:val="false"/>
          <w:i w:val="false"/>
          <w:color w:val="000000"/>
          <w:sz w:val="28"/>
        </w:rPr>
        <w:t>
      5. При отсутствии мыла хозяйственного твердого допускается заменять его мылом туалетным твердым.</w:t>
      </w:r>
    </w:p>
    <w:bookmarkEnd w:id="262"/>
    <w:bookmarkStart w:name="z273" w:id="263"/>
    <w:p>
      <w:pPr>
        <w:spacing w:after="0"/>
        <w:ind w:left="0"/>
        <w:jc w:val="both"/>
      </w:pPr>
      <w:r>
        <w:rPr>
          <w:rFonts w:ascii="Times New Roman"/>
          <w:b w:val="false"/>
          <w:i w:val="false"/>
          <w:color w:val="000000"/>
          <w:sz w:val="28"/>
        </w:rPr>
        <w:t>
      6. Выдается в места общего пользования.</w:t>
      </w:r>
    </w:p>
    <w:bookmarkEnd w:id="263"/>
    <w:bookmarkStart w:name="z274" w:id="264"/>
    <w:p>
      <w:pPr>
        <w:spacing w:after="0"/>
        <w:ind w:left="0"/>
        <w:jc w:val="both"/>
      </w:pPr>
      <w:r>
        <w:rPr>
          <w:rFonts w:ascii="Times New Roman"/>
          <w:b w:val="false"/>
          <w:i w:val="false"/>
          <w:color w:val="000000"/>
          <w:sz w:val="28"/>
        </w:rPr>
        <w:t>
      7. Выдается военнослужащим по контракту и офицерам по призыву.</w:t>
      </w:r>
    </w:p>
    <w:bookmarkEnd w:id="264"/>
    <w:bookmarkStart w:name="z275" w:id="265"/>
    <w:p>
      <w:pPr>
        <w:spacing w:after="0"/>
        <w:ind w:left="0"/>
        <w:jc w:val="both"/>
      </w:pPr>
      <w:r>
        <w:rPr>
          <w:rFonts w:ascii="Times New Roman"/>
          <w:b w:val="false"/>
          <w:i w:val="false"/>
          <w:color w:val="000000"/>
          <w:sz w:val="28"/>
        </w:rPr>
        <w:t>
      8. Военнослужащим несущим службу в резерве средства гигиены выдаются только на период сборов сроком более 20 суток.</w:t>
      </w:r>
    </w:p>
    <w:bookmarkEnd w:id="265"/>
    <w:bookmarkStart w:name="z276" w:id="266"/>
    <w:p>
      <w:pPr>
        <w:spacing w:after="0"/>
        <w:ind w:left="0"/>
        <w:jc w:val="both"/>
      </w:pPr>
      <w:r>
        <w:rPr>
          <w:rFonts w:ascii="Times New Roman"/>
          <w:b w:val="false"/>
          <w:i w:val="false"/>
          <w:color w:val="000000"/>
          <w:sz w:val="28"/>
        </w:rPr>
        <w:t>
      9. Курсантам, кадетам (уланам) и воспитанникам военных учебных заведений сумка для туалетных принадлежностей, футляр для щетки зубной, футляр для мыла туалетного (мыльница), книпсер для ногтей, зеркало карманное и расческа выдаются по 1 штуке на 1 год, а рядовому и сержантскому составу на срок службы.</w:t>
      </w:r>
    </w:p>
    <w:bookmarkEnd w:id="266"/>
    <w:bookmarkStart w:name="z277" w:id="267"/>
    <w:p>
      <w:pPr>
        <w:spacing w:after="0"/>
        <w:ind w:left="0"/>
        <w:jc w:val="left"/>
      </w:pPr>
      <w:r>
        <w:rPr>
          <w:rFonts w:ascii="Times New Roman"/>
          <w:b/>
          <w:i w:val="false"/>
          <w:color w:val="000000"/>
        </w:rPr>
        <w:t xml:space="preserve"> Норма №15 снабжения моющими средствами для стирки имущества вещевой службы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Вещевое имущество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0"/>
              <w:ind w:left="0"/>
              <w:jc w:val="both"/>
            </w:pPr>
            <w:r>
              <w:rPr>
                <w:rFonts w:ascii="Times New Roman"/>
                <w:b/>
                <w:i w:val="false"/>
                <w:color w:val="000000"/>
              </w:rPr>
              <w:t xml:space="preserve"> № примечания, применяемого при выдаче данного предмета</w:t>
            </w:r>
          </w:p>
          <w:bookmarkEnd w:id="2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постельное белье (наволочка, простынь, пододеяльник, полотенце), внутренние наметы палаток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футболка, трусы, нательное и теплое белье, полевое обмундирование, специальная одежда, санитарно-хозяйственное имущество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порошок, грамм (на 1 кг сухого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Отбеливатель, грамм (на 1 кг сухого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9" w:id="269"/>
    <w:p>
      <w:pPr>
        <w:spacing w:after="0"/>
        <w:ind w:left="0"/>
        <w:jc w:val="both"/>
      </w:pPr>
      <w:r>
        <w:rPr>
          <w:rFonts w:ascii="Times New Roman"/>
          <w:b w:val="false"/>
          <w:i w:val="false"/>
          <w:color w:val="000000"/>
          <w:sz w:val="28"/>
        </w:rPr>
        <w:t>
      Примечание:</w:t>
      </w:r>
    </w:p>
    <w:bookmarkEnd w:id="269"/>
    <w:bookmarkStart w:name="z280" w:id="270"/>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процентов, а в воинских частях – до 30 процентов от годовой потребности.</w:t>
      </w:r>
    </w:p>
    <w:bookmarkEnd w:id="270"/>
    <w:bookmarkStart w:name="z281" w:id="271"/>
    <w:p>
      <w:pPr>
        <w:spacing w:after="0"/>
        <w:ind w:left="0"/>
        <w:jc w:val="both"/>
      </w:pPr>
      <w:r>
        <w:rPr>
          <w:rFonts w:ascii="Times New Roman"/>
          <w:b w:val="false"/>
          <w:i w:val="false"/>
          <w:color w:val="000000"/>
          <w:sz w:val="28"/>
        </w:rPr>
        <w:t>
      При стирке вещевого имущества в стиральных бытовых машинах моющие средства отпускаются по данной норме снабжения.</w:t>
      </w:r>
    </w:p>
    <w:bookmarkEnd w:id="271"/>
    <w:bookmarkStart w:name="z282" w:id="272"/>
    <w:p>
      <w:pPr>
        <w:spacing w:after="0"/>
        <w:ind w:left="0"/>
        <w:jc w:val="both"/>
      </w:pPr>
      <w:r>
        <w:rPr>
          <w:rFonts w:ascii="Times New Roman"/>
          <w:b w:val="false"/>
          <w:i w:val="false"/>
          <w:color w:val="000000"/>
          <w:sz w:val="28"/>
        </w:rPr>
        <w:t>
      Объем стирки вещевого имущества на один месяц составляет (данные для проведения расчетов, при стирке белья используется фактическая масса сухого вещевого имущества):</w:t>
      </w:r>
    </w:p>
    <w:bookmarkEnd w:id="272"/>
    <w:bookmarkStart w:name="z283" w:id="273"/>
    <w:p>
      <w:pPr>
        <w:spacing w:after="0"/>
        <w:ind w:left="0"/>
        <w:jc w:val="both"/>
      </w:pPr>
      <w:r>
        <w:rPr>
          <w:rFonts w:ascii="Times New Roman"/>
          <w:b w:val="false"/>
          <w:i w:val="false"/>
          <w:color w:val="000000"/>
          <w:sz w:val="28"/>
        </w:rPr>
        <w:t>
      1. На одного рядового или сержантского состава по призыву, курсанта, кадета (улана) и воспитанника военного учебного заведения (рабочая форма одежды, постельное и нательное белье):</w:t>
      </w:r>
    </w:p>
    <w:bookmarkEnd w:id="273"/>
    <w:bookmarkStart w:name="z284" w:id="274"/>
    <w:p>
      <w:pPr>
        <w:spacing w:after="0"/>
        <w:ind w:left="0"/>
        <w:jc w:val="both"/>
      </w:pPr>
      <w:r>
        <w:rPr>
          <w:rFonts w:ascii="Times New Roman"/>
          <w:b w:val="false"/>
          <w:i w:val="false"/>
          <w:color w:val="000000"/>
          <w:sz w:val="28"/>
        </w:rPr>
        <w:t>
      1) в летнее время – 8 кг;</w:t>
      </w:r>
    </w:p>
    <w:bookmarkEnd w:id="274"/>
    <w:bookmarkStart w:name="z285" w:id="275"/>
    <w:p>
      <w:pPr>
        <w:spacing w:after="0"/>
        <w:ind w:left="0"/>
        <w:jc w:val="both"/>
      </w:pPr>
      <w:r>
        <w:rPr>
          <w:rFonts w:ascii="Times New Roman"/>
          <w:b w:val="false"/>
          <w:i w:val="false"/>
          <w:color w:val="000000"/>
          <w:sz w:val="28"/>
        </w:rPr>
        <w:t>
      2) в зимнее время – 10 кг.</w:t>
      </w:r>
    </w:p>
    <w:bookmarkEnd w:id="275"/>
    <w:bookmarkStart w:name="z286" w:id="276"/>
    <w:p>
      <w:pPr>
        <w:spacing w:after="0"/>
        <w:ind w:left="0"/>
        <w:jc w:val="both"/>
      </w:pPr>
      <w:r>
        <w:rPr>
          <w:rFonts w:ascii="Times New Roman"/>
          <w:b w:val="false"/>
          <w:i w:val="false"/>
          <w:color w:val="000000"/>
          <w:sz w:val="28"/>
        </w:rPr>
        <w:t>
      2. На одного рядового или сержантского состава по призыву, курсанта, кадета (улана) и воспитанника военного учебного заведения (летнее полевое или боевое обмундирование):</w:t>
      </w:r>
    </w:p>
    <w:bookmarkEnd w:id="276"/>
    <w:bookmarkStart w:name="z287" w:id="277"/>
    <w:p>
      <w:pPr>
        <w:spacing w:after="0"/>
        <w:ind w:left="0"/>
        <w:jc w:val="both"/>
      </w:pPr>
      <w:r>
        <w:rPr>
          <w:rFonts w:ascii="Times New Roman"/>
          <w:b w:val="false"/>
          <w:i w:val="false"/>
          <w:color w:val="000000"/>
          <w:sz w:val="28"/>
        </w:rPr>
        <w:t>
      1) в летнее время – 3 кг;</w:t>
      </w:r>
    </w:p>
    <w:bookmarkEnd w:id="277"/>
    <w:bookmarkStart w:name="z288" w:id="278"/>
    <w:p>
      <w:pPr>
        <w:spacing w:after="0"/>
        <w:ind w:left="0"/>
        <w:jc w:val="both"/>
      </w:pPr>
      <w:r>
        <w:rPr>
          <w:rFonts w:ascii="Times New Roman"/>
          <w:b w:val="false"/>
          <w:i w:val="false"/>
          <w:color w:val="000000"/>
          <w:sz w:val="28"/>
        </w:rPr>
        <w:t>
      2) в зимнее время – 1,5 кг.</w:t>
      </w:r>
    </w:p>
    <w:bookmarkEnd w:id="278"/>
    <w:bookmarkStart w:name="z289" w:id="279"/>
    <w:p>
      <w:pPr>
        <w:spacing w:after="0"/>
        <w:ind w:left="0"/>
        <w:jc w:val="both"/>
      </w:pPr>
      <w:r>
        <w:rPr>
          <w:rFonts w:ascii="Times New Roman"/>
          <w:b w:val="false"/>
          <w:i w:val="false"/>
          <w:color w:val="000000"/>
          <w:sz w:val="28"/>
        </w:rPr>
        <w:t>
      3. На одну военно-медицинскую (медицинскую) койку госпиталя, лазарета, подразделения – 17 кг.</w:t>
      </w:r>
    </w:p>
    <w:bookmarkEnd w:id="279"/>
    <w:bookmarkStart w:name="z290" w:id="280"/>
    <w:p>
      <w:pPr>
        <w:spacing w:after="0"/>
        <w:ind w:left="0"/>
        <w:jc w:val="both"/>
      </w:pPr>
      <w:r>
        <w:rPr>
          <w:rFonts w:ascii="Times New Roman"/>
          <w:b w:val="false"/>
          <w:i w:val="false"/>
          <w:color w:val="000000"/>
          <w:sz w:val="28"/>
        </w:rPr>
        <w:t>
      4. На одного медицинского работника – 1 кг.</w:t>
      </w:r>
    </w:p>
    <w:bookmarkEnd w:id="280"/>
    <w:bookmarkStart w:name="z291" w:id="281"/>
    <w:p>
      <w:pPr>
        <w:spacing w:after="0"/>
        <w:ind w:left="0"/>
        <w:jc w:val="both"/>
      </w:pPr>
      <w:r>
        <w:rPr>
          <w:rFonts w:ascii="Times New Roman"/>
          <w:b w:val="false"/>
          <w:i w:val="false"/>
          <w:color w:val="000000"/>
          <w:sz w:val="28"/>
        </w:rPr>
        <w:t>
      5. На одного специалиста – 2 кг.</w:t>
      </w:r>
    </w:p>
    <w:bookmarkEnd w:id="281"/>
    <w:bookmarkStart w:name="z292" w:id="282"/>
    <w:p>
      <w:pPr>
        <w:spacing w:after="0"/>
        <w:ind w:left="0"/>
        <w:jc w:val="both"/>
      </w:pPr>
      <w:r>
        <w:rPr>
          <w:rFonts w:ascii="Times New Roman"/>
          <w:b w:val="false"/>
          <w:i w:val="false"/>
          <w:color w:val="000000"/>
          <w:sz w:val="28"/>
        </w:rPr>
        <w:t>
      6. На одного военнослужащего по контракту и офицеру по призыву, при выдаче ему постельного белья – 4 кг.</w:t>
      </w:r>
    </w:p>
    <w:bookmarkEnd w:id="282"/>
    <w:bookmarkStart w:name="z293" w:id="283"/>
    <w:p>
      <w:pPr>
        <w:spacing w:after="0"/>
        <w:ind w:left="0"/>
        <w:jc w:val="both"/>
      </w:pPr>
      <w:r>
        <w:rPr>
          <w:rFonts w:ascii="Times New Roman"/>
          <w:b w:val="false"/>
          <w:i w:val="false"/>
          <w:color w:val="000000"/>
          <w:sz w:val="28"/>
        </w:rPr>
        <w:t>
      7. Стирка внутренних наметов палаток осуществляется по мере их загрязнения.</w:t>
      </w:r>
    </w:p>
    <w:bookmarkEnd w:id="283"/>
    <w:bookmarkStart w:name="z294" w:id="284"/>
    <w:p>
      <w:pPr>
        <w:spacing w:after="0"/>
        <w:ind w:left="0"/>
        <w:jc w:val="left"/>
      </w:pPr>
      <w:r>
        <w:rPr>
          <w:rFonts w:ascii="Times New Roman"/>
          <w:b/>
          <w:i w:val="false"/>
          <w:color w:val="000000"/>
        </w:rPr>
        <w:t xml:space="preserve"> Норма № 16 снабжения кремом обувным и хозяйственными принадлежностями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материальных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Обеспечиваемые контингенты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Рядовой и сержантский составы по призыву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Курсанты, кадеты (уланы) и воспитанники военных учебных заведений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Военнообязанные, призванные на сборы и военнослужащие несущие службу в резерве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милилитр на 1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белого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обувных принадлежностей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хозяйственный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защитного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обувная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95" w:id="285"/>
    <w:p>
      <w:pPr>
        <w:spacing w:after="0"/>
        <w:ind w:left="0"/>
        <w:jc w:val="both"/>
      </w:pPr>
      <w:r>
        <w:rPr>
          <w:rFonts w:ascii="Times New Roman"/>
          <w:b w:val="false"/>
          <w:i w:val="false"/>
          <w:color w:val="000000"/>
          <w:sz w:val="28"/>
        </w:rPr>
        <w:t>
      Примечание:</w:t>
      </w:r>
    </w:p>
    <w:bookmarkEnd w:id="285"/>
    <w:bookmarkStart w:name="z296" w:id="286"/>
    <w:p>
      <w:pPr>
        <w:spacing w:after="0"/>
        <w:ind w:left="0"/>
        <w:jc w:val="both"/>
      </w:pPr>
      <w:r>
        <w:rPr>
          <w:rFonts w:ascii="Times New Roman"/>
          <w:b w:val="false"/>
          <w:i w:val="false"/>
          <w:color w:val="000000"/>
          <w:sz w:val="28"/>
        </w:rPr>
        <w:t>
      Для своевременного обеспечения войск необходимо содержать переходящий запас на центральных базах и складах – до 50 процентов, а в воинских частях – до 30 процентов от годовой потребности.</w:t>
      </w:r>
    </w:p>
    <w:bookmarkEnd w:id="286"/>
    <w:bookmarkStart w:name="z297" w:id="287"/>
    <w:p>
      <w:pPr>
        <w:spacing w:after="0"/>
        <w:ind w:left="0"/>
        <w:jc w:val="both"/>
      </w:pPr>
      <w:r>
        <w:rPr>
          <w:rFonts w:ascii="Times New Roman"/>
          <w:b w:val="false"/>
          <w:i w:val="false"/>
          <w:color w:val="000000"/>
          <w:sz w:val="28"/>
        </w:rPr>
        <w:t>
      1. Длина ниток в одной катушке – не менее 200 метров. Рядовому и сержантскому составу по призыву, курсантам, кадетам (уланам) и воспитанникам военных учебных заведении нитки белого цвета выдаются одна катушка на шесть месяцев.</w:t>
      </w:r>
    </w:p>
    <w:bookmarkEnd w:id="287"/>
    <w:bookmarkStart w:name="z298" w:id="288"/>
    <w:p>
      <w:pPr>
        <w:spacing w:after="0"/>
        <w:ind w:left="0"/>
        <w:jc w:val="both"/>
      </w:pPr>
      <w:r>
        <w:rPr>
          <w:rFonts w:ascii="Times New Roman"/>
          <w:b w:val="false"/>
          <w:i w:val="false"/>
          <w:color w:val="000000"/>
          <w:sz w:val="28"/>
        </w:rPr>
        <w:t>
      2. Курсантам, кадетам (уланам) и воспитанникам военных учебных заведений набор хозяйственный, щетка обувная, нитки защитного и черного цветов выдаются по 1 штуке на 1 год, а рядовому и сержантскому составу по призыву на срок службы. Курсантам, кадетам (уланам) и воспитанникам военных учебных заведений сумка для обувных принадлежностей выдаются на срок обучения. Щетка одежная выдается на 1 роту по 8 штук на 2 года.</w:t>
      </w:r>
    </w:p>
    <w:bookmarkEnd w:id="288"/>
    <w:bookmarkStart w:name="z299" w:id="289"/>
    <w:p>
      <w:pPr>
        <w:spacing w:after="0"/>
        <w:ind w:left="0"/>
        <w:jc w:val="both"/>
      </w:pPr>
      <w:r>
        <w:rPr>
          <w:rFonts w:ascii="Times New Roman"/>
          <w:b w:val="false"/>
          <w:i w:val="false"/>
          <w:color w:val="000000"/>
          <w:sz w:val="28"/>
        </w:rPr>
        <w:t>
      3. Военнослужащим, несущим службу в резерве, крем обувной выдается только на период сборов сроком более 20 суток.</w:t>
      </w:r>
    </w:p>
    <w:bookmarkEnd w:id="289"/>
    <w:bookmarkStart w:name="z300" w:id="290"/>
    <w:p>
      <w:pPr>
        <w:spacing w:after="0"/>
        <w:ind w:left="0"/>
        <w:jc w:val="both"/>
      </w:pPr>
      <w:r>
        <w:rPr>
          <w:rFonts w:ascii="Times New Roman"/>
          <w:b w:val="false"/>
          <w:i w:val="false"/>
          <w:color w:val="000000"/>
          <w:sz w:val="28"/>
        </w:rPr>
        <w:t>
      4. Крем обувной выдается для обуви черного цвета.</w:t>
      </w:r>
    </w:p>
    <w:bookmarkEnd w:id="290"/>
    <w:bookmarkStart w:name="z301" w:id="291"/>
    <w:p>
      <w:pPr>
        <w:spacing w:after="0"/>
        <w:ind w:left="0"/>
        <w:jc w:val="left"/>
      </w:pPr>
      <w:r>
        <w:rPr>
          <w:rFonts w:ascii="Times New Roman"/>
          <w:b/>
          <w:i w:val="false"/>
          <w:color w:val="000000"/>
        </w:rPr>
        <w:t xml:space="preserve"> Норма № 17 снабжения прачечным и вспомогательным оборудованием для стирки имущества вещевой службы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Максимальный месячный объем стирки белья (кг)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в годах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(стирально-отжимная) с загрузкой белья от 25 до 30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(стирально-отжимная) с загрузкой белья свыше 50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прачечная с загрузкой белья от 25 до 30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прачечная с загрузкой белья свыше 50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сушильная (барабан) с загрузкой белья от 25 до 30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сушильная (барабан) с загрузкой белья свыше 50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Гладильный каток (каландр)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Дезинфекционная камера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сухого белья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мокрого белья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замачивания белья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напольные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банный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каждое посадочное место в бане по 1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резиновый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каждое посадочное место и душевую сетку в бане по 1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2" w:id="292"/>
    <w:p>
      <w:pPr>
        <w:spacing w:after="0"/>
        <w:ind w:left="0"/>
        <w:jc w:val="both"/>
      </w:pPr>
      <w:r>
        <w:rPr>
          <w:rFonts w:ascii="Times New Roman"/>
          <w:b w:val="false"/>
          <w:i w:val="false"/>
          <w:color w:val="000000"/>
          <w:sz w:val="28"/>
        </w:rPr>
        <w:t>
      Примечание:</w:t>
      </w:r>
    </w:p>
    <w:bookmarkEnd w:id="292"/>
    <w:bookmarkStart w:name="z303" w:id="293"/>
    <w:p>
      <w:pPr>
        <w:spacing w:after="0"/>
        <w:ind w:left="0"/>
        <w:jc w:val="both"/>
      </w:pPr>
      <w:r>
        <w:rPr>
          <w:rFonts w:ascii="Times New Roman"/>
          <w:b w:val="false"/>
          <w:i w:val="false"/>
          <w:color w:val="000000"/>
          <w:sz w:val="28"/>
        </w:rPr>
        <w:t>
      1. Для своевременного обеспечения войск на центральных базах и складах, необходимо содержать переходящий запас в размере до 10 процентов от годовой потребности.</w:t>
      </w:r>
    </w:p>
    <w:bookmarkEnd w:id="293"/>
    <w:bookmarkStart w:name="z304" w:id="294"/>
    <w:p>
      <w:pPr>
        <w:spacing w:after="0"/>
        <w:ind w:left="0"/>
        <w:jc w:val="left"/>
      </w:pPr>
      <w:r>
        <w:rPr>
          <w:rFonts w:ascii="Times New Roman"/>
          <w:b/>
          <w:i w:val="false"/>
          <w:color w:val="000000"/>
        </w:rPr>
        <w:t xml:space="preserve"> Норма № 18 снабжения техническими средствами вещевой службы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0"/>
              <w:ind w:left="0"/>
              <w:jc w:val="both"/>
            </w:pPr>
            <w:r>
              <w:rPr>
                <w:rFonts w:ascii="Times New Roman"/>
                <w:b/>
                <w:i w:val="false"/>
                <w:color w:val="000000"/>
              </w:rPr>
              <w:t xml:space="preserve"> Наименование технических средств</w:t>
            </w:r>
          </w:p>
          <w:bookmarkEnd w:id="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в годах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0"/>
              <w:ind w:left="0"/>
              <w:jc w:val="both"/>
            </w:pPr>
            <w:r>
              <w:rPr>
                <w:rFonts w:ascii="Times New Roman"/>
                <w:b/>
                <w:i w:val="false"/>
                <w:color w:val="000000"/>
              </w:rPr>
              <w:t xml:space="preserve"> № примечания, применяемого при выдаче данного предмета</w:t>
            </w:r>
          </w:p>
          <w:bookmarkEnd w:id="29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баня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данными завода-изготовителя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прачечная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данными завода-изготовителя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Примечания:</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Выдается воинским частям и учреждениям тактического звена. Допускается выдача и эксплуатация дезинфекционно-душевой установки вместо полевой бани.</w:t>
            </w:r>
          </w:p>
          <w:p>
            <w:pPr>
              <w:spacing w:after="20"/>
              <w:ind w:left="20"/>
              <w:jc w:val="both"/>
            </w:pPr>
            <w:r>
              <w:rPr>
                <w:rFonts w:ascii="Times New Roman"/>
                <w:b w:val="false"/>
                <w:i w:val="false"/>
                <w:color w:val="000000"/>
                <w:sz w:val="20"/>
              </w:rPr>
              <w:t>
2. Выдается воинским частям материального обеспечения и военным госпиталям.</w:t>
            </w:r>
          </w:p>
        </w:tc>
      </w:tr>
    </w:tbl>
    <w:bookmarkStart w:name="z309" w:id="298"/>
    <w:p>
      <w:pPr>
        <w:spacing w:after="0"/>
        <w:ind w:left="0"/>
        <w:jc w:val="left"/>
      </w:pPr>
      <w:r>
        <w:rPr>
          <w:rFonts w:ascii="Times New Roman"/>
          <w:b/>
          <w:i w:val="false"/>
          <w:color w:val="000000"/>
        </w:rPr>
        <w:t xml:space="preserve"> Норма № 19 снабжения оборудованием и инструментом для бытового обслуживания</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оборудование и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в годах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0"/>
              <w:ind w:left="0"/>
              <w:jc w:val="both"/>
            </w:pPr>
            <w:r>
              <w:rPr>
                <w:rFonts w:ascii="Times New Roman"/>
                <w:b/>
                <w:i w:val="false"/>
                <w:color w:val="000000"/>
              </w:rPr>
              <w:t xml:space="preserve"> Сроки предельного хранения на складах (в годах)</w:t>
            </w:r>
          </w:p>
          <w:bookmarkEnd w:id="29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гладильная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 (электрическая)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 (механическая)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парикмахерские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парикмахерская для стрижки волос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парикмахера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емкостью до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сушильная емкостью от 12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Примечание:</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Для своевременного обеспечения войск на центральных базах и складах, необходимо содержать переходящий запас в размере до 30 процентов от годовой потребности.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Выдаются для укомплектования комнат бытового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Выдаются для стирки обмундирования личным составом и устанавливаются в специально отведенном месте в подразделении.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отделений госпиталей, лазаретов и медицинских подразделений воинских частей и учреждений, а также для подразделений военнослужащих по контракту и офицеров по призыву, при размещении их в казармах учебных центров, выдается по 1 штуке стиральной и сушильной машин.</w:t>
            </w:r>
          </w:p>
          <w:p>
            <w:pPr>
              <w:spacing w:after="20"/>
              <w:ind w:left="20"/>
              <w:jc w:val="both"/>
            </w:pPr>
            <w:r>
              <w:rPr>
                <w:rFonts w:ascii="Times New Roman"/>
                <w:b w:val="false"/>
                <w:i w:val="false"/>
                <w:color w:val="000000"/>
                <w:sz w:val="20"/>
              </w:rPr>
              <w:t>
4. Также выдаются для обеспечения переменного состава, обучающегося в Национальном университете обороны по 1 штуке на одну комнату проживания.</w:t>
            </w:r>
          </w:p>
        </w:tc>
      </w:tr>
    </w:tbl>
    <w:bookmarkStart w:name="z316" w:id="301"/>
    <w:p>
      <w:pPr>
        <w:spacing w:after="0"/>
        <w:ind w:left="0"/>
        <w:jc w:val="left"/>
      </w:pPr>
      <w:r>
        <w:rPr>
          <w:rFonts w:ascii="Times New Roman"/>
          <w:b/>
          <w:i w:val="false"/>
          <w:color w:val="000000"/>
        </w:rPr>
        <w:t xml:space="preserve"> Норма № 20 снабжения швейно-обувным оборудованием и инструментом для швейных мастерских (для одной швеи, портного)</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оборудование и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0"/>
              <w:ind w:left="0"/>
              <w:jc w:val="both"/>
            </w:pPr>
            <w:r>
              <w:rPr>
                <w:rFonts w:ascii="Times New Roman"/>
                <w:b/>
                <w:i w:val="false"/>
                <w:color w:val="000000"/>
              </w:rPr>
              <w:t xml:space="preserve"> № примечания, применяемого при выдаче данного предмета</w:t>
            </w:r>
          </w:p>
          <w:bookmarkEnd w:id="30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закройные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Наперсток портновский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 разных размеров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машинные разных размеров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глажения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Электроформа для правки головных уборов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Ваточесальная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8" w:id="303"/>
    <w:p>
      <w:pPr>
        <w:spacing w:after="0"/>
        <w:ind w:left="0"/>
        <w:jc w:val="both"/>
      </w:pPr>
      <w:r>
        <w:rPr>
          <w:rFonts w:ascii="Times New Roman"/>
          <w:b w:val="false"/>
          <w:i w:val="false"/>
          <w:color w:val="000000"/>
          <w:sz w:val="28"/>
        </w:rPr>
        <w:t>
      Примечания:</w:t>
      </w:r>
    </w:p>
    <w:bookmarkEnd w:id="303"/>
    <w:bookmarkStart w:name="z319" w:id="304"/>
    <w:p>
      <w:pPr>
        <w:spacing w:after="0"/>
        <w:ind w:left="0"/>
        <w:jc w:val="both"/>
      </w:pPr>
      <w:r>
        <w:rPr>
          <w:rFonts w:ascii="Times New Roman"/>
          <w:b w:val="false"/>
          <w:i w:val="false"/>
          <w:color w:val="000000"/>
          <w:sz w:val="28"/>
        </w:rPr>
        <w:t xml:space="preserve">
      Для своевременного обеспечения войск на центральных базах и складах, необходимо содержать переходящий запас в размере до 30 процентов от годовой потребности. </w:t>
      </w:r>
    </w:p>
    <w:bookmarkEnd w:id="304"/>
    <w:bookmarkStart w:name="z320" w:id="305"/>
    <w:p>
      <w:pPr>
        <w:spacing w:after="0"/>
        <w:ind w:left="0"/>
        <w:jc w:val="both"/>
      </w:pPr>
      <w:r>
        <w:rPr>
          <w:rFonts w:ascii="Times New Roman"/>
          <w:b w:val="false"/>
          <w:i w:val="false"/>
          <w:color w:val="000000"/>
          <w:sz w:val="28"/>
        </w:rPr>
        <w:t>
      Допускается снабжение другими швейно-обувным оборудованием и инструментом аналогичным по характеристикам, взамен указанным в данной норме снабжения.</w:t>
      </w:r>
    </w:p>
    <w:bookmarkEnd w:id="305"/>
    <w:bookmarkStart w:name="z321" w:id="306"/>
    <w:p>
      <w:pPr>
        <w:spacing w:after="0"/>
        <w:ind w:left="0"/>
        <w:jc w:val="both"/>
      </w:pPr>
      <w:r>
        <w:rPr>
          <w:rFonts w:ascii="Times New Roman"/>
          <w:b w:val="false"/>
          <w:i w:val="false"/>
          <w:color w:val="000000"/>
          <w:sz w:val="28"/>
        </w:rPr>
        <w:t>
      Ваточесальная машина выдается 1 штука на одну вещевую ремонтную мастерскую.</w:t>
      </w:r>
    </w:p>
    <w:bookmarkEnd w:id="306"/>
    <w:bookmarkStart w:name="z322" w:id="307"/>
    <w:p>
      <w:pPr>
        <w:spacing w:after="0"/>
        <w:ind w:left="0"/>
        <w:jc w:val="left"/>
      </w:pPr>
      <w:r>
        <w:rPr>
          <w:rFonts w:ascii="Times New Roman"/>
          <w:b/>
          <w:i w:val="false"/>
          <w:color w:val="000000"/>
        </w:rPr>
        <w:t xml:space="preserve"> Норма № 21 снабжения нитками и материалами для вещевых ремонтных мастерских</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на 100 единиц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предельного хранения на складах (в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материала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полушубков и тулупов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для карманов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матрацев ватных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 матрацный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постельных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для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кат.,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ремонта костюмов хлопчатобумажных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Ткань хлопчатобумажная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Для ремонта палаток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палаточное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кв.м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 комбинированная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 льняная или полульняная с комбинированной пропиткой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льняное консервированное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Бязь отбельная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Фланель суровая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кв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фляжная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бельный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вареные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3" w:id="308"/>
    <w:p>
      <w:pPr>
        <w:spacing w:after="0"/>
        <w:ind w:left="0"/>
        <w:jc w:val="both"/>
      </w:pPr>
      <w:r>
        <w:rPr>
          <w:rFonts w:ascii="Times New Roman"/>
          <w:b w:val="false"/>
          <w:i w:val="false"/>
          <w:color w:val="000000"/>
          <w:sz w:val="28"/>
        </w:rPr>
        <w:t>
      Примечания:</w:t>
      </w:r>
    </w:p>
    <w:bookmarkEnd w:id="308"/>
    <w:bookmarkStart w:name="z324" w:id="309"/>
    <w:p>
      <w:pPr>
        <w:spacing w:after="0"/>
        <w:ind w:left="0"/>
        <w:jc w:val="both"/>
      </w:pPr>
      <w:r>
        <w:rPr>
          <w:rFonts w:ascii="Times New Roman"/>
          <w:b w:val="false"/>
          <w:i w:val="false"/>
          <w:color w:val="000000"/>
          <w:sz w:val="28"/>
        </w:rPr>
        <w:t>
      Для своевременного обеспечения войск по планам снабжения на центральных базах и складах, необходимо содержать переходящий запас в размере до 50 процентов от годовой потребности.</w:t>
      </w:r>
    </w:p>
    <w:bookmarkEnd w:id="309"/>
    <w:bookmarkStart w:name="z325" w:id="310"/>
    <w:p>
      <w:pPr>
        <w:spacing w:after="0"/>
        <w:ind w:left="0"/>
        <w:jc w:val="both"/>
      </w:pPr>
      <w:r>
        <w:rPr>
          <w:rFonts w:ascii="Times New Roman"/>
          <w:b w:val="false"/>
          <w:i w:val="false"/>
          <w:color w:val="000000"/>
          <w:sz w:val="28"/>
        </w:rPr>
        <w:t>
      Допускается осуществлять ремонт и подгонку обмундирования в вещевых ремонтных мастерских воинских частей (учреждений).</w:t>
      </w:r>
    </w:p>
    <w:bookmarkEnd w:id="310"/>
    <w:bookmarkStart w:name="z326" w:id="311"/>
    <w:p>
      <w:pPr>
        <w:spacing w:after="0"/>
        <w:ind w:left="0"/>
        <w:jc w:val="left"/>
      </w:pPr>
      <w:r>
        <w:rPr>
          <w:rFonts w:ascii="Times New Roman"/>
          <w:b/>
          <w:i w:val="false"/>
          <w:color w:val="000000"/>
        </w:rPr>
        <w:t xml:space="preserve"> Норма № 22 снабжение оборудованием для лаборотории по определению качества вещевого имущества, обуви, головых уборов, обмундирования и амуниции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на 1 лабороторию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0"/>
              <w:ind w:left="0"/>
              <w:jc w:val="both"/>
            </w:pPr>
            <w:r>
              <w:rPr>
                <w:rFonts w:ascii="Times New Roman"/>
                <w:b/>
                <w:i w:val="false"/>
                <w:color w:val="000000"/>
              </w:rPr>
              <w:t xml:space="preserve"> Сроки эксплуатации (в годах)</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3"/>
          <w:p>
            <w:pPr>
              <w:spacing w:after="0"/>
              <w:ind w:left="0"/>
              <w:jc w:val="both"/>
            </w:pPr>
            <w:r>
              <w:rPr>
                <w:rFonts w:ascii="Times New Roman"/>
                <w:b/>
                <w:i w:val="false"/>
                <w:color w:val="000000"/>
              </w:rPr>
              <w:t xml:space="preserve"> Сроки предельного хранения на складах (в годах)</w:t>
            </w:r>
          </w:p>
          <w:bookmarkEnd w:id="313"/>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определения разрывной нагрузки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испытания тканей на стойкость к истиранию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Толщиномер для измерения толщины ткани, коженных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водонепроницаемости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удельной поверхности электрического сопротивления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воздухопроницаемости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устойчивости окраски к стиркам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цвета (расцветки) или пантона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состава материала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износа тканей и пилингуемости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состава и диаметра ниток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оценки устойчивости верхнего слоя обуви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по проверке прочности крепления подошв в обуви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тестирования застежек типа "Молния"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определения прочности кожи к гибке в условиях низких температур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фактического размера головного убора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фактического размера обуви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цветоустойчивости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14"/>
    <w:p>
      <w:pPr>
        <w:spacing w:after="0"/>
        <w:ind w:left="0"/>
        <w:jc w:val="both"/>
      </w:pPr>
      <w:r>
        <w:rPr>
          <w:rFonts w:ascii="Times New Roman"/>
          <w:b w:val="false"/>
          <w:i w:val="false"/>
          <w:color w:val="000000"/>
          <w:sz w:val="28"/>
        </w:rPr>
        <w:t>
      Примечания:</w:t>
      </w:r>
    </w:p>
    <w:bookmarkEnd w:id="314"/>
    <w:bookmarkStart w:name="z330" w:id="315"/>
    <w:p>
      <w:pPr>
        <w:spacing w:after="0"/>
        <w:ind w:left="0"/>
        <w:jc w:val="both"/>
      </w:pPr>
      <w:r>
        <w:rPr>
          <w:rFonts w:ascii="Times New Roman"/>
          <w:b w:val="false"/>
          <w:i w:val="false"/>
          <w:color w:val="000000"/>
          <w:sz w:val="28"/>
        </w:rPr>
        <w:t>
      Исходя из необходимости проведения испытании на определение дополнительных показателей качественных характеристик, допускается приобретать иное оборудование.</w:t>
      </w:r>
    </w:p>
    <w:bookmarkEnd w:id="315"/>
    <w:bookmarkStart w:name="z331" w:id="316"/>
    <w:p>
      <w:pPr>
        <w:spacing w:after="0"/>
        <w:ind w:left="0"/>
        <w:jc w:val="left"/>
      </w:pPr>
      <w:r>
        <w:rPr>
          <w:rFonts w:ascii="Times New Roman"/>
          <w:b/>
          <w:i w:val="false"/>
          <w:color w:val="000000"/>
        </w:rPr>
        <w:t xml:space="preserve"> Норма № 23 снабжения спортивным имуществом военнослужащих, отпускаемые готовыми изделиями (централизованно)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предметов на 1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эксплуатации,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утепленный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парадный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(шорты)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спортивный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2" w:id="317"/>
    <w:p>
      <w:pPr>
        <w:spacing w:after="0"/>
        <w:ind w:left="0"/>
        <w:jc w:val="both"/>
      </w:pPr>
      <w:r>
        <w:rPr>
          <w:rFonts w:ascii="Times New Roman"/>
          <w:b w:val="false"/>
          <w:i w:val="false"/>
          <w:color w:val="000000"/>
          <w:sz w:val="28"/>
        </w:rPr>
        <w:t>
      Примечания:</w:t>
      </w:r>
    </w:p>
    <w:bookmarkEnd w:id="317"/>
    <w:bookmarkStart w:name="z333" w:id="318"/>
    <w:p>
      <w:pPr>
        <w:spacing w:after="0"/>
        <w:ind w:left="0"/>
        <w:jc w:val="both"/>
      </w:pPr>
      <w:r>
        <w:rPr>
          <w:rFonts w:ascii="Times New Roman"/>
          <w:b w:val="false"/>
          <w:i w:val="false"/>
          <w:color w:val="000000"/>
          <w:sz w:val="28"/>
        </w:rPr>
        <w:t xml:space="preserve">
      *По данной норме обеспечиваются только спортсмены штатных команд Спортивного комитета – Центрального спортивного клуба МО РК, Центра парашютной подготовки Вооруженных Сил, члены сборных команд видов, родов войск, региональных командований и ВУЗов, спортсмены, привлекаемые на соревнования, чемпионаты (турниры) Вооруженных Сил, республиканского и международного значения, военнослужащие отдела охраны специального назначения военной полиции, члены делегаций, участвующие на спортивных мероприятий, проводимых под эгидой Всемирного совета армейского спорта, Спартакиады и чемпионаты СНГ, международные учения. </w:t>
      </w:r>
    </w:p>
    <w:bookmarkEnd w:id="318"/>
    <w:bookmarkStart w:name="z334" w:id="319"/>
    <w:p>
      <w:pPr>
        <w:spacing w:after="0"/>
        <w:ind w:left="0"/>
        <w:jc w:val="both"/>
      </w:pPr>
      <w:r>
        <w:rPr>
          <w:rFonts w:ascii="Times New Roman"/>
          <w:b w:val="false"/>
          <w:i w:val="false"/>
          <w:color w:val="000000"/>
          <w:sz w:val="28"/>
        </w:rPr>
        <w:t>
      Планирование, приобретение, обеспечение спортивным имуществом и их списание осуществляется Спортивным Комитетом – Центральным Спортивным Клубом Министерства обороны Республики Казахстан (далее – СК - ЦСК МО РК).</w:t>
      </w:r>
    </w:p>
    <w:bookmarkEnd w:id="319"/>
    <w:bookmarkStart w:name="z335" w:id="320"/>
    <w:p>
      <w:pPr>
        <w:spacing w:after="0"/>
        <w:ind w:left="0"/>
        <w:jc w:val="left"/>
      </w:pPr>
      <w:r>
        <w:rPr>
          <w:rFonts w:ascii="Times New Roman"/>
          <w:b/>
          <w:i w:val="false"/>
          <w:color w:val="000000"/>
        </w:rPr>
        <w:t xml:space="preserve"> Норма № 24 снабжения спортивным имуществом, инвентарем и оборудованием воинских частей и учреждений (инвентарное имущество)</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w:t>
            </w:r>
          </w:p>
          <w:bookmarkEnd w:id="321"/>
          <w:p>
            <w:pPr>
              <w:spacing w:after="20"/>
              <w:ind w:left="20"/>
              <w:jc w:val="both"/>
            </w:pPr>
            <w:r>
              <w:rPr>
                <w:rFonts w:ascii="Times New Roman"/>
                <w:b w:val="false"/>
                <w:i w:val="false"/>
                <w:color w:val="000000"/>
                <w:sz w:val="20"/>
              </w:rPr>
              <w:t>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(кораблям), учреждениям численностью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учебным заведениям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сборных команд видов, родов войск, региональных командований и ВУЗов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специального помещения не менее 10х 8 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специального помещения не менее 20 х 8 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спортивного комплекса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игровых площадок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футбольных полей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250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251 до 500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на каждые 250 человек численностью сверх 500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роту (группу)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2"/>
          <w:p>
            <w:pPr>
              <w:spacing w:after="20"/>
              <w:ind w:left="20"/>
              <w:jc w:val="both"/>
            </w:pPr>
            <w:r>
              <w:rPr>
                <w:rFonts w:ascii="Times New Roman"/>
                <w:b w:val="false"/>
                <w:i w:val="false"/>
                <w:color w:val="000000"/>
                <w:sz w:val="20"/>
              </w:rPr>
              <w:t>
на учебное заведение</w:t>
            </w:r>
          </w:p>
          <w:bookmarkEnd w:id="322"/>
          <w:p>
            <w:pPr>
              <w:spacing w:after="20"/>
              <w:ind w:left="20"/>
              <w:jc w:val="both"/>
            </w:pPr>
            <w:r>
              <w:rPr>
                <w:rFonts w:ascii="Times New Roman"/>
                <w:b w:val="false"/>
                <w:i w:val="false"/>
                <w:color w:val="000000"/>
                <w:sz w:val="20"/>
              </w:rPr>
              <w:t>
(школу)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имущество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футбольная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вратарская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Бутсы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Щитки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гоночный лыжный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тяжелоатлетическое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тяжелоатлетические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борцовское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борцовские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боксҰрские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зубной (капа)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эластичные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ветрозащитный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дзюдо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самбо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казакша курес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для защиты паха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рукопашного боя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 для защиты ног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армейского рукопашного боя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3"/>
          <w:p>
            <w:pPr>
              <w:spacing w:after="20"/>
              <w:ind w:left="20"/>
              <w:jc w:val="both"/>
            </w:pPr>
            <w:r>
              <w:rPr>
                <w:rFonts w:ascii="Times New Roman"/>
                <w:b w:val="false"/>
                <w:i w:val="false"/>
                <w:color w:val="000000"/>
                <w:sz w:val="20"/>
              </w:rPr>
              <w:t>
Шлем для армейского</w:t>
            </w:r>
          </w:p>
          <w:bookmarkEnd w:id="323"/>
          <w:p>
            <w:pPr>
              <w:spacing w:after="20"/>
              <w:ind w:left="20"/>
              <w:jc w:val="both"/>
            </w:pPr>
            <w:r>
              <w:rPr>
                <w:rFonts w:ascii="Times New Roman"/>
                <w:b w:val="false"/>
                <w:i w:val="false"/>
                <w:color w:val="000000"/>
                <w:sz w:val="20"/>
              </w:rPr>
              <w:t>
рукопашного боя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Инвентарь и оборудование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гимнастические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Жерди к брусьям</w:t>
            </w:r>
          </w:p>
          <w:bookmarkEnd w:id="324"/>
          <w:p>
            <w:pPr>
              <w:spacing w:after="20"/>
              <w:ind w:left="20"/>
              <w:jc w:val="both"/>
            </w:pPr>
            <w:r>
              <w:rPr>
                <w:rFonts w:ascii="Times New Roman"/>
                <w:b w:val="false"/>
                <w:i w:val="false"/>
                <w:color w:val="000000"/>
                <w:sz w:val="20"/>
              </w:rPr>
              <w:t>
(запасные)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КозҰл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гимнастические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проле</w:t>
            </w:r>
          </w:p>
          <w:bookmarkEnd w:id="325"/>
          <w:p>
            <w:pPr>
              <w:spacing w:after="20"/>
              <w:ind w:left="20"/>
              <w:jc w:val="both"/>
            </w:pPr>
            <w:r>
              <w:rPr>
                <w:rFonts w:ascii="Times New Roman"/>
                <w:b w:val="false"/>
                <w:i w:val="false"/>
                <w:color w:val="000000"/>
                <w:sz w:val="20"/>
              </w:rPr>
              <w:t>
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Перекладина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лазания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перетягивания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борцовский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 спортивное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(татами даянг)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спасательный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тренировочная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 разных весов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 16, 24 и 32 кг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Помост тяжелоатлетический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Гранаты спортивные</w:t>
            </w:r>
          </w:p>
          <w:bookmarkEnd w:id="326"/>
          <w:p>
            <w:pPr>
              <w:spacing w:after="20"/>
              <w:ind w:left="20"/>
              <w:jc w:val="both"/>
            </w:pPr>
            <w:r>
              <w:rPr>
                <w:rFonts w:ascii="Times New Roman"/>
                <w:b w:val="false"/>
                <w:i w:val="false"/>
                <w:color w:val="000000"/>
                <w:sz w:val="20"/>
              </w:rPr>
              <w:t>
500 гр, 700 гр.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 напольный в сборе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боксҰрская для пневматической груши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боксҰрская пневматическая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 груше боксҰрской пневматической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боксҰрская насыпная на блоке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боксҰрский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 боксҰрская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боксҰрские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 металлический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баскетбольный стационарный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баскетбольный передвижной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баскетбольные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баскетбольных колец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баскетбольный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волейбольный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футбольная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футбольный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гоночные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лыжные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лыжные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к ботинкам лыжным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7"/>
          <w:p>
            <w:pPr>
              <w:spacing w:after="20"/>
              <w:ind w:left="20"/>
              <w:jc w:val="both"/>
            </w:pPr>
            <w:r>
              <w:rPr>
                <w:rFonts w:ascii="Times New Roman"/>
                <w:b w:val="false"/>
                <w:i w:val="false"/>
                <w:color w:val="000000"/>
                <w:sz w:val="20"/>
              </w:rPr>
              <w:t>
Силовые тренажҰры</w:t>
            </w:r>
          </w:p>
          <w:bookmarkEnd w:id="327"/>
          <w:p>
            <w:pPr>
              <w:spacing w:after="20"/>
              <w:ind w:left="20"/>
              <w:jc w:val="both"/>
            </w:pPr>
            <w:r>
              <w:rPr>
                <w:rFonts w:ascii="Times New Roman"/>
                <w:b w:val="false"/>
                <w:i w:val="false"/>
                <w:color w:val="000000"/>
                <w:sz w:val="20"/>
              </w:rPr>
              <w:t>
универсальные: для мышц спины, грудных мышц, мышц рук, для мышц ног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Скакалка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со штуцером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Наушники-глушители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(хронометр)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 судейский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мерная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Измерительное колесо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стартовый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пневматическая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зрительная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армспорта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кистевой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армейские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к лыжам армейским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универсальные к лыжам армейским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 номера (1-100)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43" w:id="328"/>
    <w:p>
      <w:pPr>
        <w:spacing w:after="0"/>
        <w:ind w:left="0"/>
        <w:jc w:val="both"/>
      </w:pPr>
      <w:r>
        <w:rPr>
          <w:rFonts w:ascii="Times New Roman"/>
          <w:b w:val="false"/>
          <w:i w:val="false"/>
          <w:color w:val="000000"/>
          <w:sz w:val="28"/>
        </w:rPr>
        <w:t>
      Примечания:</w:t>
      </w:r>
    </w:p>
    <w:bookmarkEnd w:id="328"/>
    <w:bookmarkStart w:name="z344" w:id="329"/>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спортивного имущества в размере 50 процентов от годовой потребности.</w:t>
      </w:r>
    </w:p>
    <w:bookmarkEnd w:id="329"/>
    <w:bookmarkStart w:name="z345" w:id="330"/>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спортивного имущества в размере 10 процентов от годовой (разовой) потребности в этих предметах.</w:t>
      </w:r>
    </w:p>
    <w:bookmarkEnd w:id="330"/>
    <w:bookmarkStart w:name="z346" w:id="331"/>
    <w:p>
      <w:pPr>
        <w:spacing w:after="0"/>
        <w:ind w:left="0"/>
        <w:jc w:val="both"/>
      </w:pPr>
      <w:r>
        <w:rPr>
          <w:rFonts w:ascii="Times New Roman"/>
          <w:b w:val="false"/>
          <w:i w:val="false"/>
          <w:color w:val="000000"/>
          <w:sz w:val="28"/>
        </w:rPr>
        <w:t>
      Каждому военнослужащему отдела охраны специального назначения военной полиции выдаются кимоно для рукопашного боя 1 комплект на 2 года, футы для защиты ног 1 пара на 2 года, ботинки борцовские 1 пара на 2 года, перчатки для рукопашного боя 1 пара на 2 года, шлем для рукопашного боя 1 шт. на 2 года, протектор зубной (капа) 1 шт. на 1 год, бандаж для защиты паха 1 шт. на 1 год.</w:t>
      </w:r>
    </w:p>
    <w:bookmarkEnd w:id="331"/>
    <w:bookmarkStart w:name="z347" w:id="332"/>
    <w:p>
      <w:pPr>
        <w:spacing w:after="0"/>
        <w:ind w:left="0"/>
        <w:jc w:val="both"/>
      </w:pPr>
      <w:r>
        <w:rPr>
          <w:rFonts w:ascii="Times New Roman"/>
          <w:b w:val="false"/>
          <w:i w:val="false"/>
          <w:color w:val="000000"/>
          <w:sz w:val="28"/>
        </w:rPr>
        <w:t>
      Отделу охраны специального назначения военной полиции выдаются платформа боксерская для пневматической груши 1 шт. на 10 лет, груша боксерская пневматическая 1 шт. на 1 год, камера к груше боксерской пневматической 1 шт. на 2 года, груша боксерская насыпная на блоке 1 шт. на 2 года, лапа боксерская 2 пары на 1 год, маты гимнастические 4 шт. на 3 года.</w:t>
      </w:r>
    </w:p>
    <w:bookmarkEnd w:id="332"/>
    <w:bookmarkStart w:name="z348" w:id="333"/>
    <w:p>
      <w:pPr>
        <w:spacing w:after="0"/>
        <w:ind w:left="0"/>
        <w:jc w:val="both"/>
      </w:pPr>
      <w:r>
        <w:rPr>
          <w:rFonts w:ascii="Times New Roman"/>
          <w:b w:val="false"/>
          <w:i w:val="false"/>
          <w:color w:val="000000"/>
          <w:sz w:val="28"/>
        </w:rPr>
        <w:t>
      Планирование, приобретение, обеспечение спортивным имуществом и их списание осуществляется Спортивным Комитетом – Центральным Спортивным Клубом Министерства обороны Республики Казахстан (далее – СК - ЦСК МО РК).</w:t>
      </w:r>
    </w:p>
    <w:bookmarkEnd w:id="333"/>
    <w:bookmarkStart w:name="z349" w:id="334"/>
    <w:p>
      <w:pPr>
        <w:spacing w:after="0"/>
        <w:ind w:left="0"/>
        <w:jc w:val="left"/>
      </w:pPr>
      <w:r>
        <w:rPr>
          <w:rFonts w:ascii="Times New Roman"/>
          <w:b/>
          <w:i w:val="false"/>
          <w:color w:val="000000"/>
        </w:rPr>
        <w:t xml:space="preserve"> Перечень предметов вещевого имущества, которыми убывают при увольнении в запас рядовой состав проходившие службу по призыву</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примечания, применяемого при выдаче данного предмета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Рядовой состав по призыву (армейская форма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(кепи) полевая камуфляжной расцветки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 снут полевые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летний камуфляжной расцветки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зимний камуфляжной расцветки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оливкового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Рядовой состав по призыву (флотская форма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с двумя чехлами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блуза с форменным воротником и брюки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 рукавов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и кальцоны нательные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и термокальцоны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летние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0" w:id="335"/>
    <w:p>
      <w:pPr>
        <w:spacing w:after="0"/>
        <w:ind w:left="0"/>
        <w:jc w:val="both"/>
      </w:pPr>
      <w:r>
        <w:rPr>
          <w:rFonts w:ascii="Times New Roman"/>
          <w:b w:val="false"/>
          <w:i w:val="false"/>
          <w:color w:val="000000"/>
          <w:sz w:val="28"/>
        </w:rPr>
        <w:t>
      Примечания:</w:t>
      </w:r>
    </w:p>
    <w:bookmarkEnd w:id="335"/>
    <w:bookmarkStart w:name="z351" w:id="336"/>
    <w:p>
      <w:pPr>
        <w:spacing w:after="0"/>
        <w:ind w:left="0"/>
        <w:jc w:val="both"/>
      </w:pPr>
      <w:r>
        <w:rPr>
          <w:rFonts w:ascii="Times New Roman"/>
          <w:b w:val="false"/>
          <w:i w:val="false"/>
          <w:color w:val="000000"/>
          <w:sz w:val="28"/>
        </w:rPr>
        <w:t>
      Предметы вещевого имущества, указанные в перечне списываются с баланса воинской части по ведомости.</w:t>
      </w:r>
    </w:p>
    <w:bookmarkEnd w:id="336"/>
    <w:bookmarkStart w:name="z352" w:id="337"/>
    <w:p>
      <w:pPr>
        <w:spacing w:after="0"/>
        <w:ind w:left="0"/>
        <w:jc w:val="both"/>
      </w:pPr>
      <w:r>
        <w:rPr>
          <w:rFonts w:ascii="Times New Roman"/>
          <w:b w:val="false"/>
          <w:i w:val="false"/>
          <w:color w:val="000000"/>
          <w:sz w:val="28"/>
        </w:rPr>
        <w:t>
      1. Убывают только рядовой и сержантский состав по призыву ДШВ, частей и подразделений морской пехоты и специального назначения.</w:t>
      </w:r>
    </w:p>
    <w:bookmarkEnd w:id="337"/>
    <w:bookmarkStart w:name="z353" w:id="338"/>
    <w:p>
      <w:pPr>
        <w:spacing w:after="0"/>
        <w:ind w:left="0"/>
        <w:jc w:val="both"/>
      </w:pPr>
      <w:r>
        <w:rPr>
          <w:rFonts w:ascii="Times New Roman"/>
          <w:b w:val="false"/>
          <w:i w:val="false"/>
          <w:color w:val="000000"/>
          <w:sz w:val="28"/>
        </w:rPr>
        <w:t>
      2. Убывают только в зимнее время.</w:t>
      </w:r>
    </w:p>
    <w:bookmarkEnd w:id="338"/>
    <w:bookmarkStart w:name="z354" w:id="339"/>
    <w:p>
      <w:pPr>
        <w:spacing w:after="0"/>
        <w:ind w:left="0"/>
        <w:jc w:val="both"/>
      </w:pPr>
      <w:r>
        <w:rPr>
          <w:rFonts w:ascii="Times New Roman"/>
          <w:b w:val="false"/>
          <w:i w:val="false"/>
          <w:color w:val="000000"/>
          <w:sz w:val="28"/>
        </w:rPr>
        <w:t>
      3. Допускается убывать в ремне поясном с латунной пряжкой.</w:t>
      </w:r>
    </w:p>
    <w:bookmarkEnd w:id="339"/>
    <w:bookmarkStart w:name="z355" w:id="340"/>
    <w:p>
      <w:pPr>
        <w:spacing w:after="0"/>
        <w:ind w:left="0"/>
        <w:jc w:val="left"/>
      </w:pPr>
      <w:r>
        <w:rPr>
          <w:rFonts w:ascii="Times New Roman"/>
          <w:b/>
          <w:i w:val="false"/>
          <w:color w:val="000000"/>
        </w:rPr>
        <w:t xml:space="preserve"> Перечень фурнитуры, входящей в комплект предметов военной формы одежды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Входящая в комплект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с эмблемой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на тулью (для фуражек военнослужащих СВО и ДШВ)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нашивка на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ремешок установленного цвета (для фуражек)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околыш и козырек фуражки (для высшего офицерского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 на козырек фуражки (для военнослужащих ВМС, почетного караула и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пуговица диаметром 14 мм (для фуражек)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 (погончики)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звезды (звездочки, нашивки) по воинским званиям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диаметром 14 мм на погоны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"КZ"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нарукавные знаки принадлежности к Вооруженным силам, к видам Вооруженных Сил, родам войск (кроме рубашек)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воротник и обшлага мундиров (тужурок) (для высшего офицерского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различия обозначающий государственную принадлежность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воинским званиям на тужурках для офицерского состава ВМС корабельного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курсам обучения для курсантов и воспитанников (кроме рубашек)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 с якорем на воротниках парадных тужурок черного цвета у офицерского состава ВМС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на воротниках на парадных тужурках черного цвета рядового и сержантского состава ВМС, проходящих службу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годам службы на повседневных и парадных тужурках установленного цвета рядового и сержантского состава ВМС, проходящих службу для военнослужащих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нагрудная нашивка с указанием воинского звания на полевое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нагрудная нашивка "Группа крови"на полевое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классности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военного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6" w:id="341"/>
    <w:p>
      <w:pPr>
        <w:spacing w:after="0"/>
        <w:ind w:left="0"/>
        <w:jc w:val="both"/>
      </w:pPr>
      <w:r>
        <w:rPr>
          <w:rFonts w:ascii="Times New Roman"/>
          <w:b w:val="false"/>
          <w:i w:val="false"/>
          <w:color w:val="000000"/>
          <w:sz w:val="28"/>
        </w:rPr>
        <w:t>
      Примечания:</w:t>
      </w:r>
    </w:p>
    <w:bookmarkEnd w:id="341"/>
    <w:bookmarkStart w:name="z357" w:id="342"/>
    <w:p>
      <w:pPr>
        <w:spacing w:after="0"/>
        <w:ind w:left="0"/>
        <w:jc w:val="both"/>
      </w:pPr>
      <w:r>
        <w:rPr>
          <w:rFonts w:ascii="Times New Roman"/>
          <w:b w:val="false"/>
          <w:i w:val="false"/>
          <w:color w:val="000000"/>
          <w:sz w:val="28"/>
        </w:rPr>
        <w:t>
      Выдача фурнитуры осуществляется к соответствующему предмету формы одежды на срок его носки и списывается прямым расходом с учета. Нагрудный знак об окончании военного учебного заведения выдаются единожды по окончанию учебного заведения. Нагрудный знак классности выдается по первому и в последствии очередному присвоению классности военнослужащему.</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