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256" w14:textId="f9bc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взаимодействия государственных органов и организаций при исключении в проактивной форме услугополучателей в рамках оказания государственных услуг "Постановка на учет нуждающихся в служебном жилище военнослужащих Вооруженных Сил Республики Казахстан" и "Постановка на учет нуждающихся в служебном жилище лиц гражданского персонала (работников)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6 мая 2025 года № 529 и Министра цифрового развития, инноваций и аэрокосмической промышленности Республики Казахстан от 12 мая 2025 года № 212/НҚ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взаимодействия государственных органов и организаций при исключении в проактивной форме услугополучателей в рамках оказания государственных услуг "Постановка на учет нуждающихся в служебном жилище военнослужащих Вооруженных Сил Республики Казахстан" и "Постановка на учет нуждающихся в служебном жилище лиц гражданского персонала (работников) Вооруженных Сил Республики Казахстан"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при реализации пилотного проекта при исключении в проактивной форме услугополучателей в рамках оказания государственных услуг "Постановка на учет нуждающихся в служебном жилище военнослужащих Вооруженных Сил Республики Казахстан" и "Постановка на учет нуждающихся в служебном жилище лиц гражданского персонала (работников) Вооруженных Сил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и организациям по окончании периода пилотного проекта и до ввода в промышленную эксплуатацию своей информационной системы согласно подпунктам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подпунктам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подпункту 3-2)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акта/протоколов испытаний с положительным результатом на соответствие требованиям информационной безопасности;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совместных работ по информационной безопасности государственных и негосударственных информационных систем;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собственного оперативного центра информационной безопасности (далее — ОЦИБ) и его функционирования или приобретения услуг ОЦИБ у третьих лиц в соответствии с Гражданским кодексом Республики Казахстан, с обеспечением взаимодействия ОЦИБ с Национальным координационным центром информационной безопасности;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принятия мер по соответствию единым требованиям в области информационно-коммуникационных технологий и обеспечения информационной безопасности.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курирующего заместителя Министра обороны и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обороны Республики Казахстан и Министерству цифрового развития, инноваций и аэрокосмической промышленности Республики Казахстан довести настоящий совместный приказ до своих заинтересованных подведомственных организаций.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со дня его первого официального опубликования и действует по 1 апреля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№212/НҚ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исключении в проактивной форме услугополучателей в рамках оказания государственных услуг "Постановка на учет нуждающихся в служебном жилище военнослужащих Вооруженных Сил Республики Казахстан" и "Постановка на учет нуждающихся в служебном жилище лиц гражданского персонала (работников) Вооруженных Сил Республики Казахстан"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взаимодействие государственных органов и организаций при исключении в проактивной форме услугополучателей в рамках оказания государственных услуг "Постановка на учет нуждающихся в служебном жилище военнослужащих Вооруженных Сил Республики Казахстан" и "Постановка на учет нуждающихся в служебном жилище лиц гражданского персонала (работников) Вооруженных Сил Республики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"ЗАГС" (далее – ИС "ЗАГС") – предназначена для регистрации актов гражданского состояния населения Республики Казахстан по определенным событиям (рождение, смерть, заключение/расторжение брака, усыновление/удочерение, установление отцовства и перемена фамилии, имя, отчество), при этом, сведения о рождении и смерти физических лиц передаются единую систему регистрации и хранения информации о физических лицах;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"ЕГКН" (далее – ИС "ЕГКН") – информационная система "Единый государственный кадастр недвижимости", содержащая сведения земельного и правового кадастров, порядок ведения которых определяется Земельным кодексом Республики Казахстан и Законом Республики Казахстан "О государственной регистрации прав на недвижимое имущество";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ИШ АС МР (далее – ИШ АС МР) – информационная система "Интеграционный шлюз автоматизированной системы мобилизационных ресурсов" Министерства обороны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"ГБД ФЛ" (далее – ИС "ГБД ФЛ") – единая система регистрации и хранения информации о физических лицах;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"Казреестр" (далее – ИС "Казреестр") – государственная информационная система, основной целью которой является ведение централизованного учета договоров о долевом участии (далее – ДДУ) и договоров о переуступке прав требований по ним;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"ГосРеестр" (далее – ИС "ГосРеестр") – информационная система "Реестр государственного имущества" Комитета государственного имущества и приватизации Министерства финансов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"Smart Data Ukimet" (далее – SDU) – информационная система, предназначенная для сбора, хранения и комплексного анализа данных, накапливаемых в информационных системах государственных органов. Предоставляет государственным органам аналитическую информацию для принятия эффективных управленческих решений, основанных на данных.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Алгоритме, используются в том значении, в котором они употребляются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иных нормативных правовых актах.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проекта соблюдают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исключении в проактивной форме услугополучателей в рамках оказания государственных услуг "Постановка на учет нуждающихся в служебном жилище военнослужащих Вооруженных Сил Республики Казахстан" и "Постановка на учет нуждающихся в служебном жилище лиц гражданского персонала (работников) Вооруженных Сил Республики Казахстан"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SDU в рамках предоставленных согласий услугополучателей на сбор и обработку персональных данных при получении государственных услуг в соответствии с Правилами оказания государственной услуги "Постановка на учет нуждающихся в служебном жилище военнослужащих Вооруженных Сил Республики Казахстан", утвержденными приказом Министра обороны Республики Казахстан от 26 мая 2020 года № 232, и Правилами оказания государственной услуги "Постановка на учет нуждающихся в служебном жилище лиц гражданского персонала (работников) Вооруженных Сил Республики Казахстан" утвержденными приказом Министра обороны Республики Казахстан от 22 июля 2024 года № 765, сегментирует и формирует список лиц, состоящих на учете нуждающихся в служебном жилище военнослужащих и гражданского персонала (работников) Вооруженных Сил Республики Казахстан, на основании полученных сведений из ИШ АС МР в соответствии с существующими условиями для оказания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SDU в отношении услугополучателей по результатам пункта 4 Алгоритма проводит проверку в ИС "ЗАГС" на наличие или отсутствие брака у услугополучателя и на наличие или отсутствие детей.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SDU в отношении услугополучателей и членов его семьи (при наличии) по результатам пункта 5 Алгоритма, проводит проверку в ИС "ГосРеестр" на наличие договора о приватизации жилища. В случае отсутствия получения договора о приватизации жилища список лиц подлежат следующей проверке.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SDU в отношении услугополучателей и членов его семьи (при наличии) по результатам пункта 6 Алгоритма, проводит проверку в ИС "Казреестр" на наличие договора о долевом участии в жилищном строительстве. В случае отсутствия договора о долевом участии в жилищном строительстве список лиц подлежит следующей проверке.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SDU в отношении услугополучателей и членов его семьи (при наличии) по результатам пункта 7 Алгоритма, проводит проверку в ИШ АС МР на наличие служебного жилища по прежнему месту службы в случае, если услугополучателю предоставлялось жилище. В случае отсутствия служебного жилища по прежнему месту службы список лиц подлежит следующей проверке.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SDU в отношении услугополучателей и членов его семьи (при наличии), сформированный по результатам пункта 8 Алгоритма, проводит проверку в ИС "ЕГКН" о наличии или отсутствии у услугополучателя и членов его семьи в постоянном пользовании в данном населенном пункте жилища из государственного жилищного фонда.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SDU в отношении услугополучателей по результатам пункта 9 Алгоритма, проводит проверку в ИС "ГБД ФЛ" и ИС "ЗАГС" на следующие критерии: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член его семьи (при наличии) не признан безвестно отсутствующим или объявлен умершим;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является гражданином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находится на постоянном месте жительстве в другой стране;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не является недееспособным (гражданин,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 с чем над ним устанавливается опека);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либо член его семьи (при наличии) не находится в местах лишения свободы.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наличие сведений на недвижимое имущество в ИС "ГосРеестр", ИС "Казреестр", ИШ АС МР, ИС "ЕГКН" и в случае несоответствия критериев лиц указанных в 10 пункте исключаются из учета нуждающихся в служебном жилище военнослужащих и гражданского персонала (работников) Вооруженных Сил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SDU направляет сформированный список услугополучателей в ИШ АС МР для исключения из учета нуждающихся в служебном жилище военнослужащих и гражданского персонала (работников) Вооруженных Сил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Извещение о снятии с учета нуждающихся в служебном жилище военнослужащих и гражданского персонала (работников) Вооруженных Сил Республики Казахстан, по форме согласно приложению к Алгоритму направляется в "личный кабинет" услугополучателя через ИШ АС МР, после принятия решения с указанием оснований снятия с учета.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достоверность предоставляемых данных несет ответственность владелец информационной системы государственного органа.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Услуги.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государственных органов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Полноту, подлинность, достоверность и не искаженность передаваемых данных обеспечивают стороны информационной системы -владельцы сервиса, передающие информацию.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исключении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проактивной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лиц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услугополучатель!</w:t>
      </w:r>
    </w:p>
    <w:bookmarkEnd w:id="49"/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В рамках инвентаризации учета нуждающихся в служебном жилище установлена у Вас __________________. В этой связи Вы исключены из учета нуждающихся в служебном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причины) жилище.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по телефонам "Горячая линия" указанным на официальном сайте МО РК.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