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9ec" w14:textId="2e6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автоматическому распределению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6 мая 2025 года № 528 и Министра цифрового развития, инноваций и аэрокосмической промышленности Республики Казахстан от 12 мая 2025 года № 211/НҚ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автоматическому распределению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 (далее – пилотный проект).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автоматического распределения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по окончании периода пилотного проекта и до ввода в промышленную эксплуатацию своей информационной системы "Интеграционный шлюз автоматизированной системы мобилизационных ресурсов" согласно подпунктам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"Об информатизации",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акта/протоколов испытаний с положительным результатом на соответствие требованиям информационной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собственного оперативного центра информационной безопасности (далее – ОЦИБ) и его функционирования или приобретения услуг ОЦИБ у третьих лиц в соответствии с Гражданским кодексом Республики Казахстан, с обеспечением взаимодействия ОЦИБ с Национальным координационным центром информационной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курирующего заместителя Министра обороны и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обороны Республики Казахстан и Министерству цифрового развития, инноваций и аэрокосмической промышленности Республики Казахстан довести настоящий совместный приказ до своих заинтересованных подведомственных организаций.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первого официального опубликования и действует по 1 апреля 2026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№211/НҚ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автоматического распределения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автоматическое распределение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ИШ АС МР (далее – ИШ АС МР) – информационная система "Интеграционный шлюз автоматизированной системы мобилизационных ресурсов" Министерства обороны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мобильных граждан – база подключенных к учетной записи портала абонентских номеров услугополучателей, предоставленных операторами сотовой связи, используемых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Алгоритме,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иных нормативных правовых актах.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проекта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по автоматическому распределению служебного жилища в проактивном формате для военнослужащих и лиц гражданского персонала (работников) Вооруженных Сил Республики Казахстан в рамках оказания государственных услуг "Постановка на учет нуждающихся в служебном жилище военнослужащих Вооруженных Сил Республики Казахстан", "Постановка на учет нуждающихся в служебном жилище лиц гражданского персонала (работников) Вооруженных Сил Республики Казахстан" и "Заключение и продление договора найма служебного жилища Вооруженных Сил Республики Казахстан"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ИШ АС МР в рамках предоставленных согласий услугополучателей на сбор и обработку персональных данных при получении государственных услуг в соответствии с Правилами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утвержденными приказом Министра обороны Республики Казахстан от 26 мая 2020 года № 232 и Правилами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утвержденными приказом Министра обороны Республики Казахстан от 22 июля 2024 года № 765, на основании имеющихся реестров, нуждающихся в служебном жилище и жилищного фонда в автоматическом режиме, определяет потенциального получателя служебного жилища с учетом положенной квадратуры и соблюдая очередность согласно дате и времени поданного рапорта (заявления) услугополучателя о постановке на учет нуждающихся в служебном жилище.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ИШ АС МР по средствам базы мобильных граждан на абонентский номер услугополучателей, направляет SMS – сообщение (далее – SMS) согласно приложению к Алгоритму сформированный по результатам пункта 4 Алгоритма. В случае получения отказа от предложенного служебного жилища или не предоставления ответа в течении 48 (сорока возьми) часов ИШ АС МР делает отметку об отказе и направляет SMS в порядке очереди следующему услугополучателю.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Полноту, подлинность, достоверность и не искаженность передаваемых данных обеспечивают стороны информационной системы -владельцы сервиса, передающие информацию.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 проактивном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военнослужащих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при его наличии)!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обеспечения служебным жилищем военнослужащих и работников ВС РК Вам распределено служебное жилище по адресу: _________ (наименование адреса), состоящая из ____ (номер) комнат с общей площадью ____ кв.м.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в течении 48 часов подтвердить согласие либо отказ используя одну из следующих комбинаций. В случае отсутствия ответа в указанный срок, будет считаться, что Вы отказались от служебного жилища (6526):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6521 – Согласен;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6522 – Отказ, квадратура не соответствует нормам положенной площади;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6523 – Отказ, являюсь получателем жилищных выплат;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6524 – Отказ, не состою в трудовых отношениях с ВС РК;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6525 – Отказ, наличие в семье лица с инвалидностью или тяжелой формой хронического заболевания;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6526 – Отказ от служебного жилища;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6527 – Отказ, квадратуру, не соответствующую нормам положенной площади впредь не предлагать.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по телефонам "Горячая линия" указанным на официальном сайте МО РК.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