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6fe5b" w14:textId="376fe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обеспечения мыломоющими средствами, инструментами и инвентарем для уборки служебных, бытовых, производственных помещений и территорий на объектах Министерства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25 апреля 2025 года № 472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 Бюджетного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мыломоющими средствами, инструментами и инвентарем для уборки служебных, бытовых, производственных помещений и территорий на объектах Министерства обороны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управлению военной инфраструктуры Вооруженных Сил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направление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в электронном виде в течение пяти рабочих дней со дня его подписания на казахском и русском языках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ведения Государственного реестра нормативных правовых актов Республики Казахстан, Эталонного контрольного банка нормативных правовых актов Республики Казахстан, утвержденных приказом Министра юстиции Республики Казахстан от 11 июля 2023 года № 472 (зарегистрирован в Реестре государственной регистрации нормативных правовых актов под № 33059);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направление сведений в Юридический департамент Министерства обороны Республики Казахстан об исполнении подпунктов 1) и 2) настоящего пункта в течение десяти календарных дней после дня первого официального опубликования настоящего приказа.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Отменить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11 июля 2024 года № 718 "Об утверждении натуральных норм обеспечения мыломоющими средствами, инструментами и инвентарем для уборки служебных, бытовых, производственных помещений и территорий на объектах Министерства обороны Республики Казахстан".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довести до заинтересованных должностных лиц и структурных подразделений.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обороны Республики Казахстан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генерал-полковник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2025 года № 472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обеспечения мыломоющими средствами, инструментами и инвентарем для уборки служебных, бытовых, производственных помещений и территорий на объектах Министерства обороны Республики Казахстан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в количественном выражении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применения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Характеристики, конкретизирующие определение и применение норм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 Уборка служебных, бытовых и производственных помещений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Мыло туалетное (жидкое мыло)*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дезинфекции и очищения рук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гр. на санузел.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исключения распространения заболеваний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Ветошь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кв.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влажной уборки санузлов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пола на одного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уборщика для санузлов.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исключения распространения заболеваний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Ветошь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кв.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влажной уборки помещений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пола на одного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уборщика для помещений.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исключения распространения заболеваний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Фланель (микрофибра)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уборки помещений, протирки мебели и офисного оборудования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уборщика.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исключения распространения респираторных заболеваний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Чистящее средство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удаления загрязнений в нижней части унитаза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прибор (санузлы/унитазы).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Поддержание гигиены в туалете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Белизна, хлорка (хлорамин)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отбеливания, дезодорирования и дезинфекции унитазов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унитаз.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Поддержание гигиены в туалете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Освежитель воздуха**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устранения неприятных запахов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санузлов.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обеспечивающее в помещении дополнительный комфорт путем защиты от неприятных запахов за счет насыщения воздуха натуральными ароматами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Туалетная бумага**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использования в личных гигиенических целях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кабину.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Поддержание гигиены в туалете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Швабра для мытья пола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месяцев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создания условий при мытье пола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уборщика.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Инвентарь для обеспечения условий труда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Ерши для унитазов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месяцев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содержания в чистоте унитаза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унитаз.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Инвентарь для поддержки гигиенических условий в туалете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создания условий при уборке помещения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уборщика.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Инвентарь для обеспечения условий труда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 для сбора мусора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месяцев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сбора мусора при уборке помещения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уборщика.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Инвентарь для обеспечения условий труда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месяцев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для наполнения жидкости при уборке помещения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уборщика.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Инвентарь для обеспечения условий труда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Мешковина полиэтиленовая 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одноразового использования и выбрасывания в емкости с находящимися в них отходами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мусора на 1 рабочее место.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Расходный материал для использования в быту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 Уборка территории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Лопата штыковая 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месяца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использования при земляных работах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учреждение.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Инвентарь для обеспечения условий труда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Лопата совковая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месяца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использования при земляных работах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учреждение.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Инвентарь для обеспечения условий труда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Скребок для удаления льда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месяца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использования в зимних условия при очистке территории от льда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учреждение.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Инвентарь для обеспечения условий труда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рук от грязи, пыли и трения о твердых предметах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человека.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Инвентарь для обеспечения условий труда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Метла 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месяцев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создания условий при уборке территории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учреждение.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Инвентарь для обеспечения условий труда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 металлический 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месяцев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сбора мусора при уборке территории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учреждение.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Инвентарь для обеспечения условий труда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металлическое 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месяцев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для наполнения мусора при уборке территории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учреждение.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Инвентарь для обеспечения условий труда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Поливочный шланг на 15-25 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месяца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полива цветов, газона, деревьев и прочих работ с водою на территории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объект.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Инвентарь для обеспечения условий труда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грузовая одноосная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месяца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уборки листвы, мусора и других отходов при уборке территории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штатных дворника.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Инвентарь для обеспечения условий труда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Газонокосилка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месяца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скашивания травы при обработке ровных участков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штатных дворника.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Инвентарь для обеспечения условий труда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месяца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стрижки газонов, подрезки кустов и молодых ветвей деревьев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штатных дворника.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Инвентарь для обеспечения условий труда</w:t>
            </w:r>
          </w:p>
        </w:tc>
      </w:tr>
    </w:tbl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*- из расчета на 1 человека 30 гр. на 1 месяц (при 24 рабочих дней). Расчет производится от количества личного состава на этаже.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**- применяется только для административных зданий, где отсутствуют солдаты срочной службы.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***- из расчета на 1 мусорную корзину, при этом в санузлах смена производится ежедневно при наполнении.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****- исходя от количества личного состава соотношение на 10 человек 1 инвентарь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