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d61c" w14:textId="d72d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расквартирования республиканских государственных учреждений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апреля 2025 года №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расквартирования республиканских государственных учреждений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ноября 2021 года № 833 "Об утверждении натуральных норм расквартирования воинских частей, учреждений и военных учебных заведений Вооруженных Сил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по тылу и военной инфраструктуре.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442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расквартирования республиканских государственных учреждений Вооруженных Сил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исчисления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в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Казармы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 для: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 службы и курсантов учебных соединений и частей: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помещения здания 2,8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воздуха на одного человека в спальном помещении должен быть не менее 12 кубических метра.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личного состава срочной службы на двух ярусных кроватях допускается в спальных помещениях при высоте помещения здания не менее 3,3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помещения здания 3,3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помещения здания 3,6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 не имеющих офицерских званий, курсантов военных учебных заведений и учебных центров: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помещения здания 2,8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Слушатели, не имеющие офицерских званий, курсанты (слушатели) 1, 2, курсов военных учебных заведений, содержатся на казарменном положении в порядке, установленном Уставом внутренней службы Республике Казахстан, и размещаются в спальных помещениях на одноярусных кроватях независимо от высоты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высоте помещения здания 3,3 метра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курсантского общежития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(слушатели) последующих курсов и слушатели, не имеющие офицерских званий, могут размещаться в общежитиях, семейным предоставляются семейные общежития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информационно - воспитательной работы и психологической разгрузки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мелкие подразделения, размещенные на одном этаже казармы, пользуются общей комнатой информационно-воспитательной работы.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мест принимается из условия одновременного размещения не менее 70% личного состава казарменной секции.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информационно-воспитательной работы оборудуется столами для занятий, а также отдельными стульями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канцелярии роты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отдельных мелких подразделений, не входящих организационно в состав роты, но размещенных на одном этаже казармы, отводится одна большая комната.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трех и более отдельных подразделений площадь одной этой комнаты может быть до 25,0 м2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командиров и сержантов взводов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имущества роты и личных вещей военнослужащих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– один кран на 5-7 человек;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ножных ванн с проточной водой.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стирки обмундирования военнослужащими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из расчета один кран (душевая сетка) на 15-20 человек.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отдельного помещения оборудуется в комнате для умывания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с унитазом (очком) и один писсуар на 10-12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(место)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(место) бытового обслуживания (мастерская)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(сушилка) для просушки обмундирования 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(кладовая) уборочного инвентаря (шкаф)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занятия 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Штабные и воинские административно-служебные здания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Штабы подразделений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командира батальона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командира батальона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размещения (место) дежурного по штабу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подготовки к занятиям, совещаний и отдыха офицеров и сержантов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совмещение комнаты для подготовки к занятиям, совещаний и отдыха офицеров и сержантов с учебными классами для проведения занятий по специальным дисциплинам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классы для проведения занятий по специальным дисциплинам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совмещение учебного класса с комнатой для подготовки к занятиям, совещаний и отдыха офицеров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Штабы воинских частей, соединений и воинские административно-служебные здания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рабочая (служебная) 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рабочая (служебная) комната для работников штабов соединений, объединений и управлений, систематически работающих на картах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расквартирования на одного работающего в размере 7,5 -применяется для оперативных отделений, штабов, соединений и объединений; 9,0 – для Департамента стратегического планирования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командира объединения, соединения, начальника отдела департамента, главного управления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заместителя начальника департамента, главного управления и управления, командира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 с приемной и комнатой отдыха начальника департамента, главного управления и управления, начальника военного учебного заведения, командира объединения, соединения, в том числе: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с рабочим местом для секретаря (адъютанта)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с санузлом и умывальником (в шлюзе)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секретного делопроизводства с тамбуром для приема-сдачи документов: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отдельному расчету в зависимости от штатной численной секретного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объединение,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помещений секретного делопроизводства объединения, управления: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кабинет инспектора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чемоданов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чемодан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работы с секретными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хранение топографических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несекретного делопроизводства с тамбуром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с раздельными помещениями для хранения секретных и несекретных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 могут быть совмещены с помещением секретного и несекретного делопроизводства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кассы финансовой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выделяется место в финансовой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копировально-множительной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совещаний и собраний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департаментов, главных управлений, управлений и объединений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библиотека-книгохранилище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представителя спецслужбы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службы режима, специальной связи: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комнат, их состав, площади, функциональная взаимосвязь зависят от организационно-штатной структуры и численности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части, управлению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утилизации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общественных организаций: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помещения принимается в зависимости от штатной численности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400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человек до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приема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помещений отдельных гардеробов предусматривать вешалки в рабочих комнатах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инвентаря и канцелярских принадлежностей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уборочного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 и один писсуар на 50 мужчин, один унитаз на 30 женщин.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шлюзах при туалетах предусматривать один умывальник на четыре унитаза, но не менее одного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(место) для размещения Боевого Знамени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Воинские предприятия общественного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Солдатские столовые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личного состава срочной службы в столовых организуется в одну-две смены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мест/250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мест/500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мест/1500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мест/2000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предусматриваются из расчета один кран на 100 посадочных мест, один электросушитель на два умывальника и питьевой фонтанчик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Курсантские столовые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переменного состава в курсантских столовых военно-учебных заведений, учебных центров, учебных соединений и частей, как правило, организуется в одну смену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курсантских столовых учебных соединений и частей оборудуются (создаются) по нормам солдатских (матросских)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мест/1500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мест/2000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мест/3000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предусматриваются из расчета один кран на 100 мест (посадочных) в зале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Офицерские столовые, обеспечивающие питание по нормам суточного довольствия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офицерского состава в столовых по нормам суточного довольствия в основном организуется в одну смену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мест/200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мест/400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мест/600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мест/800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умывальниками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туалетах предусматриваются один унитаз и один писсуар на 60 посадочных мест, в шлюзах – один умывальник на четыре унитаза, но не менее одного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Офицерские столовые, обеспечивающие питание по нормам закладки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 самообслуживанием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обеденном зале должно обеспечивать одновременное питание 25% довольствующихся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мест/200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мест/400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мест/600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мест/800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туалетах предусматриваются один унитаз и один писсуар на 60 посадочных мест, в шлюзах – один умывальник на четыре унитаза, но не менее одного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Столовые с обслуживанием официантами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цехи, подсобные, складские и административно-бытовые помещения столовых: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мест/200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мест/400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мест/600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мест/800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мест/1000 обедов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туалетах предусматриваются один унитаз и один писсуар на 60 посадочных мест, в шлюзах – один умывальник на четыре унитаза, но не менее одного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Солдатские чайные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с буфетом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Чайные оборудуются (создаются) из расчета 80 мест на 1000 человек личного состава казарменной зоны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настольных игр, чтения газет и журналов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 (доготовочная, моечная, кладовые)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заведующего и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суточного наряда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Приемочная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для курсантов военно-учебных заведений, техников учебных соединений и частей чайные оборудуются (создаются) по указанным нормам расквартирования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Солдатский магазин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магазин смешанных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 в солдатском магазине принимается из расчета два места на 1000 человек личного состава казарменной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Здания высших военных учебных заведений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Учебно-лабораторная площадь (общая) учебных зданий и сооружений при расчетной численности переменного состава: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расчетную численность переменного состава принимаются: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(слушатели) очного отделения без учета численности разовых наборов-100%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4000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Адъюнкты очного отделения – 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4000 до 6000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иностранных армий: очного отделения – 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500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Слушатели курсов переподготовки и повышения квалификации – 100%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слушатели и адъюнкты заочного обучения – 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400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300-200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75-50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с обратной связью на 50-100 мест (с 2-местными столами)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на 12-25 мест с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Препараторские при лекционных аудиториях: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физической аудитории: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500-400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300-200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химической аудитории на 300-200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аудиториях для занятий по высшей математике, начертательной геометрии, сопротивлению материалов и другим дисциплинам с количеством мест: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300-200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кабинеты в зависимости от размещаемого оборудования и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необходимая для установки технологического и учебного оборудования, определяется с учетом площади, потребной для его установки, демонстрации и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для курсового, дипломного проектирования, чертежные залы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 при чертежных залах курсового и дипломного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Модельные при чертежных залах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учебные кабинеты с техническими средствами программированного обучения: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обучающих и контролирующих машин с обратной связью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вычислительной техники: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настольных вычислительных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вычислительных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от типа машин)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рассчитывается согласно учебным планам и количества курсантов (слушателей) высших военных учебных заведений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подготовки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консультации по вычислительной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занятий иностранным языком: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студия и аппаратная звукозаписи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большой зал (42х24)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средний зал (36х18) для гимнастики и спортивных игр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специализированный зал (24х15) для борьбы, бокса, фехтования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расчетной численности переменного состава свыше 4000 человек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зал на расчетную численность переменного состава 1000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расчетной численности переменного состава свыше 4000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факультета и кафедры: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факультета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факультета, начальника курса, начальника кафедры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общественных организаций факультета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кафедре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кафедре преподавательские создаются на 100% штатной численности преподавателей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факультетах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факультете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факультетах преподавательские создаются на 50% штатной численности 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 кафедры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библиотека: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книгохранилище: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хранение – 70%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хранения учебной библиотеки на одного посетителя в зависимости от профиля (технический, гуманитарный) высшего военно-учебного заведения следует принимать: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– 100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– 125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компактное хранение - 20%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доступ – 10%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площадь для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служебно-производственные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читательских мест принимается в зависимости от количества посетителей и от профиля (технический, гуманитарный) высшего военно- учебного заведения следует принимать: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– 12%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– 15-20%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читателей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склейки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 в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расчетной численности переменного состава количество посадочных мест в актовом зале принимается: менее 2000 человек – 700 мест; от 2000 до 4000 человек – 900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 танцевальный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не менее на 70 % переменного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ученого совета - в зависимости от расчетной численности переменного состава: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служебных зданий и помещений (управление, административно-хозяйственная служба, отдел размножения документации и др.) – в зависимости от расчетной численности переменного состава не должна превышать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1000 до 2000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2000 до 4000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4000 до 6000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*потребные площади для типографии, фотолабораторий, вычислительных центров и других помещений со специальным оборудованием определяются на основе технологических проектов, а также требований заводов-потребителей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Учебные здания и классы воинских частей и учебных центров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лекционная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учебных зданий и классов производится на одновременное занятие 1/3 штатной численности личного состава срочной службы.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следует планировать односменные из расчета 5 учебных дней в неделю по 6 часов в день. Учебные корпуса оборудуются (создаются), начиная с полка (отдельного батальона)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для проведения занятий, не требующие специального оборудования, на 25-30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учебные классы, лаборатории, учебные мастерские с технологическим оборудованием, крупногабаритной техникой или тренажерами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специальных учебных классов рассчитываются с учетом площади, необходимой для монтажа, демонстрации техники и оборудования, согласно техническому паспорту завода-изготовителя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учебному корпусу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учебного корпуса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наглядных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на каждом этаже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(книгохранилище)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уборочного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 и один писсуар на 40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Воинские клубы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Зрелищная часть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 в зрительном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с буфетной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–зал для массовых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посетителя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2. Клубная часть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воинской части (включая подсобные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кафедры выдачи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сотрудника для обработки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открытого доступа (80% общего фонда)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закрытого доступа (20% общего фонда)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тысячу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читательское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работы кружков: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хорового по интересам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универсального назначения,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театрально-драматического, изобразительного искусства, кино-, фототехнического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оркестрового, культуры быта (домоводства)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кухонным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танцевального, циркового, художественных промыслов и ремесел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зал с эстрадой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Клубное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70% переменного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Служебно-бытовые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административного и обслуживающего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площадью не менее 10 м2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администратора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клубного актива, методический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площадью не менее 18 м2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кладовые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туалетах оборудуются: один унитаз, два писсуара на 150 мужчин и один унитаз на 75 женщин, в шлюзах предусматривается 1 умывальник на 100 человек, но не менее одного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Караульные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комната для личного состава караула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бодрствующей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отдыхающей смены караула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отдыхающей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соединена дверью с общей комнатой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караула и его помощника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соединена застекленной дверью с общей комнатой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Комната-пультовая для помощника начальника караула (оператора) по техническим средствам охраны (пост)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аппаратуры должен просматриваться из комнаты начальника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для караула с количеством постов не более пяти. Количество мест принимается из расчета 2/3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чистки оружия 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курения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обмундирования и постовой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(комната) для умывания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писсуар, один умывальник на 10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уголок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из расчета один кран (душевая сетка) на 10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содержания караульных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служебную собаку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поста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унитаз, один писсуар, один умывальник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Гауптвахты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работы штатного состава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допроса военнослужащих, содержащихся на гауптвахте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свиданий с осужденными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для подогрева и приготовления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писсуар, один унитаз на 10-12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 задержанных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вещей арестованных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Кладовая, оборудованная стеллажами (вешалками) для хранения вещей военнослужащих, содержащихся на гауаптвахте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военнослужащих, временно задержанных, арестованных, а также находящихся под следствием, осуществляется в раздельных камерах. Солдаты содержатся отдельно от сержантов и старшин, а старшие офицеры содержатся отдельно от младших офицеров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 для офицеров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камеры для женщин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Контрольно-пропускные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контрольно-пропускному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наряда по контрольно-пропускному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Сквозной проход с двумя металлическими дверьми закрывающимися изнутри надежным засовом со смотровым глазком и турникетом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Ооборудуется 4-местными столами и стульями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с умывальником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писсуар и один унитаз на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пропусков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выдачи пропусков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ожидающих выписки пропусков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 при отсутствии комнаты для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Спортивные залы воинских частей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занимающихся в спортивном зале следует принимать в пределах 7-10% штатной численности личного состава воинской части. Минимальная площадь спортивного зала должна быть не менее 70 м2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Объекты продовольственной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продовольствия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складской площади: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казарменная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0,12 м2/чел.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жилая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0,065 м2/чел.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в год: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казарменная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кг/чел.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жилая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144 кг/чел.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в год: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казарменная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кг/чел.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жилая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 кг/чел.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Хранилища военного имущества общего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Артиллерийского и авиационного: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Автотракторных запчастей, парко-гаражного оборудования, авторезины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Бронетанкового вооружения и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службы снабжения горючим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 и красок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стройматериалов, метизов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Противохимического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Топографического имущества, инструментов и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цифра является показателем потребности складской площади при организации хранения имущества в контейнерах.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Нормы площадей для хранения других видов имущества, оружия и боеприпасов назначается применительно к указанным нормам с учетом габаритов, веса и специальных требований к хранению.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Здания и сооружения зоны парка техники и вооружения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автомобилей: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4-местных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автомобилей, бронетанкового вооружения и другой техники предусматриваются хранилища, навесы или открытые площадки.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хранилища постоянного парка отапливаются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5-местных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7-местных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2-2,5-тонных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4-тонных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7-тонных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12-тонных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специальных колесных шасси и многоосных большегрузных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прицепов двуосных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4,0 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для бронетранспортера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машиноместо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не ниже 3,5 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технического обслуживания и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 определяется расчетом.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принимается не менее одного поста на 70-100 единиц штатной техники в линейных частях и на 30-40 единиц эксплуатируемой техники в учебных частях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чистки и мойки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 определяется расчетом.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принимается один пост на 20-30 машин штатной техники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ежедневного технического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Размещается, как правило, после пункта чистки и мойки в закрытых отапливаемых зданиях, или на открытых площадках (под навесом)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постоянного парка делятся на участки: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хранения и приведение в рабочее состояние сухозаряженных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приема и выдачи аккумуляторных батарей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автобронетанкового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склады оборудуются и отделяются друг от друга противопожарными стенами помещения для хранения имущества текущего довольствия, для хранения имущества на особый период (ремонтные комплекты), помещения для обработки и пере консервации имущества, для хранения баллонов со сжатыми и сжиженными газами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лакокрасочных химических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единица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лакокрасочных материалов оборудуются, в полузаглубленном здании отдельно от основных складов на удалении не менее 10 м от других зданий постоянного парка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Контрольно-технический пункт: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парка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здание на парк воинской части. Контрольно-технический пункт размещается у основного (главного) выезда из парка и включает: здание, совмещенное с проходной; выездные и въездные ворота. Контрольно-технический пункт является одноэтажным зданием или двухэтажным. Помещение начальника контрольно-технического пункта размещается на первом этаже и оборудуется телефонной и прямой громкоговорящей двусторонней связью с заместителем командира части по вооружению и с дежурным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суточного наряда по парку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наряда по парку в здании контрольно-технического пункта изолировано от других помещений и обеспечивает возможность отдыха лиц суточного наряда в количестве двух-трех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по парку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по парку размещается на первом этаже здания контрольно-технического пункта и обеспечивает обзор территории парка, наблюдение за выходом из парка и возвращением машин в парк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дежурных 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водителей дежурных средств располагается на первом этаже здания контрольно-технического пункта из расчета обеспечения возможности одновременного отдыха трех человек. В помещении устанавливается двусторонняя селекторная связь с дежурным по парку. В помещении водителей дежурных средств оборудуется доска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инструктажа 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не менее 40 м2. Площадь класса обеспечивает возможность проведения занятий одновременно с личным составом в количестве 20-30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узел оборудуется на первом этаже здания контрольнл-технического пункта. Он изолируются от остальных помещений. Оборудуется умывальником и туалетом. Вход в туалет устраивается через тамбур с самозакрывающейся дверью. В туалете устанавливаются чаши генуи и писсуары из расчета норм для максимально возможного количества одновременно находящихся на контрольно-техническом пункте военнослужащих (суточный наряд, водители дежурных средств)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медицинского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медицинского осмотра водителей (механиков-водителей) и оформления ими путевой документации перед выездом из парка и по возвращении в парк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работы начальников служб и заместителей командиров подразделений по технической части и вооружению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заправки техники горюче-смазочными материалами и расходные склады горюче-смазочных материалов: Раздаточные колонки принимаются из ориентировочного расчета одна колонка на 30-40 единиц штатной техники по виду топлива, но не менее одной колонки для каждого вида топлива; Количество и емкость резервуаров должны обеспечивать хранение 10-суточной потребности вооружения и военной техники с учетом периодического возвращения машин с дежурств. При этом под каждую марку горючего должно быть выделено не менее одного резервуара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бытовых помещений (туалеты, душевые, гардеробные и т.д.) зоны парка техники и вооружения исчисляются применительно к нормам площадей для аналогичных помещений воинских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Войсковые мастерские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Слесарно-оружейная мастерская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Столярно-плотницкая мастерская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вещевого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химического и технического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имущества связи и радиотехники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материальной части артиллерии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Кузнечно-сварочный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Бани и прачечные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бани зависит от размера жилой и казарменной зон военного городка.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мест в бане на 1000 человек принимается: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ожидальные остывочные (одевальные и раздевальные)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казарменная зона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16-18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в банях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– 5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грязного 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одевальных и раздевальных помещениях оборудуется туалет на 1 унитаз с умывальником в шлюзе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моющих 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обслуживающего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прачечная: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цехи и производственные подразделения: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 при производительности прачечной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0,5-2,0 т/смену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стирки белья на 1000 человек: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казарменная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500 кг/сутки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 кг/сутки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приемки, сортировки, метки и хранения грязного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Ожидальная для сдающих грязное 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Сушильно-гладильный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разборки и хранения чистого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Ожидальная для получающих чистое 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мастерская и кладовая стиральных машин и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и подсобные помещения при прачечных: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белья и обмундирования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Подкраска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Глажение обмундирования и правка шапок-ушанок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вычищенного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 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грязного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сухого белья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 вещевого имущества: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приемки грязного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грязного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проветривания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чистого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Отдельные объекты жилой зоны военного городка и иные объекты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вместимости объектов военного городка на 1000 человек населения жилой зоны: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100-150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для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торговое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торговых места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или Дом офицеров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приемов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17. Учебные полигоны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командный пункт: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каждом пункте предусмотрено по 2 единицы смотровой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площадка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танкодрома, директрисы: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площадка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инструктажа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Медпункт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войскового стрельбища, пункт боепитания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Здания медицинских пунктов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 п/п</w:t>
            </w:r>
          </w:p>
          <w:bookmarkEnd w:id="11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помещений</w:t>
            </w:r>
          </w:p>
          <w:bookmarkEnd w:id="11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исчисления</w:t>
            </w:r>
          </w:p>
          <w:bookmarkEnd w:id="1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помещений медпунктов с количеством мест/посещений в м2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10/30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пропускник для больных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хранения вещей больных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на 2,3,4 койки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койку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Полубокс на 1 койку для инфекционных больных с туалетом, ванной и шлюзом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на 1 койку с тамбуром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27,0+2,0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дежурной медицинской сестры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пост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с душем для палат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дневного пребывания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мытья и стерилизации суден, мытья и сушки клеенок, предметов уборки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грязного белья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(кладовая) для хранения чистого белья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(кладовая) для хранения инфицированного белья и постельных принадлежностей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больных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Амбулатория с аптекой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и регистратурой, ожидальная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(кабинет врача)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 гнойная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хирурга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 (терапевтический и хирургический)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Физиотерапевтический кабинет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электрокардиографии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амбулатории и стационара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дежурного врача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флюорографии с раздевальной и фото комнатой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блок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желудочной секреции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полевого обмундирования и имущества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предметов уборки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раздельные для больных и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блок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площади помещений отдельных медицинских батальонов, лазаретов, госпиталей, поликлиник, санитарно-эпидемиологических подразделений и учреждений следует принимать в соответствии с утвержденными штатом и нормами проектирования.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помещений определяется разностью отметок от чистого пола и потолка без учета выступающих конструкций перекрытия (СП РК 3.02-101-2012)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