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9e36" w14:textId="9729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Руководителя Судебной администрации Республики Казахстан от 16 января 2024 года № 6001-24-7-6/19 "Об утверждении положений о территориальных подразделениях Судебной администрации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Судебной администрации Республики Казахстан от 19 сентября 2025 года № 6001-25-7-6/288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Судебной администрации Республики Казахстан, утвержденного Указом Президента Республики Казахстан от 19 января 2023 года № 106,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Судебной администрации Республики Казахстан от 16 января 2024 года № 6001-24-7-6/19 "Об утверждении положений о территориальных подразделениях Судебной администрации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Карагандинской области: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филиалов Департамента: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Восточно-Казахстанской области: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филиалов Департамента: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3 и 4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Администратор межрайонного суда по гражданским делам города Усть-Каменогорска Восточно-Казахстанской области;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межрайонного суда по уголовным делам города Усть-Каменогорска Восточно-Казахстанской области;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межрайонного суда по административным правонарушениям города Усть-Каменогорска Восточно-Казахстанской области;";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 и 16 исключить;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Администратор специализированного межрайонного следственного суда города Усть-Каменогорска Восточно-Казахстанской области".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(кадровой службе) Судебной администрации в установленном законодательством порядке обеспечить: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Судебной администрации.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Структурным подразделениям Судебной администрации принять соответствующие меры, вытекающие из настоящего приказа.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Указ Президента Республики Казахстан от 4 сентября 2025 года № 983 "Об упразднении и переименовании некоторых районных и приравненных к ним судов Республики Казахстан и кадровых вопросах судов Республики Казахстан".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Руководителя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6001-24-7-6/19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Карагандинской области"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Карагандинской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100000, Карагандинская область, город Караганда, микрорайон Байкена Ашимова, строение 16.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Карагандинской области".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Казыбекбийского районного суда города Караганды Карагандинской области;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районного суда №2 Казыбекбийского района города Караганды Карагандинской области;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межрайонного экономического суда Карагандинской области;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Балхашского городского суда Карагандинской области;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Приозерского городского суда Карагандинской области;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Саранского городского суда Карагандинской области;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Темиртауского городского суда Карагандинской области;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Шахтинского городского суда Карагандинской области;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Абайского районного суда Карагандинской области;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Актогайского районного суда Карагандинской области;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Бухар-Жырауского районного суда Карагандинской области;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районного суда №2 Бухар-Жырауского района Карагандинской области;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Каркаралинского районного суда Карагандинской области;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Нуринского районного суда Карагандинской области;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Осакаровского районного суда Карагандинской области;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Шетского районного суда Карагандинской области;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районного суда №2 Шетского района Карагандинской области;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суда района Әлихан Бөкейхан города Караганды Карагандинской области;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суда №2 района Әлихан Бөкейхан города Караганды Карагандинской области;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суда по административным правонарушениям города Караганды Карагандинской области;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суда по административным правонарушениям города Балхаша Карагандинской области;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специализированного суда по административным правонарушениям города Темиртау Карагандинской области;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Администратор специализированного межрайонного административного суда Карагандинской области;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Администратор специализированного следственного суда города Караганды Карагандинской области;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Администратор специализированного межрайонного суда по делам несовершеннолетних Карагандинской области;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Администратор специализированного межрайонного суда по уголовным делам Карагандинской области.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6001-24-7-6/19</w:t>
            </w:r>
          </w:p>
        </w:tc>
      </w:tr>
    </w:tbl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Восточно-Казахстанской области"</w:t>
      </w:r>
    </w:p>
    <w:bookmarkEnd w:id="131"/>
    <w:bookmarkStart w:name="z1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Восточно-Казахстанской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000400, Восточно-Казахстанская область, город Усть-Каменогорск, улица Уалиева, дом № 5.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Восточно-Казахстанской области".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5"/>
    <w:bookmarkStart w:name="z15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85"/>
    <w:bookmarkStart w:name="z19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204"/>
    <w:bookmarkStart w:name="z21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09"/>
    <w:bookmarkStart w:name="z21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специализированного межрайонного экономического суда Восточно-Казахстанской области;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межрайонного суда по гражданским делам города Усть-Каменогорска Восточно-Казахстанской области;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межрайонного суда по уголовным делам города Усть-Каменогорска Восточно-Казахстанской области;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межрайонного суда по административным правонарушениям города Усть-Каменогорска Восточно-Казахстанской области;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Риддерского городского суда Восточно-Казахстанской области;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Глубоковского районного суда Восточно-Казахстанской области;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Зайсанского районного суда Восточно-Казахстанской области;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суда района Алтай Восточно-Казахстанской области;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суда №2 района Алтай Восточно-Казахстанской области;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суда района Самар Восточно-Казахстанской области;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Курчумского районного суда Восточно-Казахстанской области;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Катон-Карагайского районного суда Восточно-Казахстанской области;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Тарбагатайского районного суда Восточно-Казахстанской области;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суда по делам несовершеннолетних Восточно-Казахстанской области;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Шемонаихинского районного суда Восточно-Казахстанской области;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следственного суда города Усть-Каменогорска Восточно-Казахстанской области;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суда по уголовным делам Восточно-Казахстанской области;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административного суда Восточно-Казахстанской области;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суда района Марқакөл Восточно-Казахстанской области;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суда района Үлкен Нарын Восточно-Казахстанской области.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2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