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b0bf" w14:textId="8ebb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Судебной администрации Республики Казахстан и ее территориальных подразделений в областях, столице и городах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Судебной администрации Республики Казахстан от 7 ноября 2025 года № 6001-25-7-7/84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Судебной администрации Республики Казахстан и ее территориальных подразделений в областях, столице и городах республиканского 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Судебной администрации Республики Казахстан от 15 августа 2023 года № 6001-23-7-6/401 "Об утверждении методики оценки деятельности административных государственных служащих корпуса "Б" Судебной администрации Республики Казахстан и ее территориальных подразделений".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управления персоналом (кадровая служба) Судебной администрации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Судебной администрации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Отдел управления персоналом (кадровая служба) Судебной администрации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6001-25-7-7/84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Судебной администрации Республики Казахстан и ее территориальных подразделений в областях, столице и городах республиканского значения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Судебной администрации Республики Казахстан и ее территориальных подразделений в областях, столице и городах республиканского значения (далее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и определяет порядок оценки деятельности административных государственных служащих корпуса "Б" Судебной администрации Республики Казахстан и ее территориальных подразделений.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(государственного органа) административный государственный служащий корпуса "Б" категорий B-1, В-3 (руководители самостоятельных структурных подразделений), C-O-1, С-О-4, C-R-1;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непосредственный руководитель и (или) руководитель структурного подразделения (государственного органа);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лицо, в отношении которого проводится оценка;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оценка) проводится для определения эффективности и качества их работы посредством интегрированной информационной системы "Е-қызмет" (далее информационная система).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не позднее двадцатого числа месяца, следующего за отчетным кварталом.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на оцениваемую должность.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оцениваемым лицом рабочих дней.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 настоящей Методики.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3,99 баллов;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 до 2,99 баллов;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1,99 баллов.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Отделом управления персоналом (кадровой службой) (далее Отдел управления персоналом), в том числе посредством информационной системы.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Оцениваемое лицо получает результаты своей оценки в информационной системе, а также в мобильном приложении "Е-қызмет".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 осуществляется в течение месяца, следующего за отчетным кварталом, посредством направления заказного письма с уведомлением о его вручении по последнему известному адресу и (или) телефонограммы и (или) по указанному ими электронному адресу, либо с использованием иных средств связи, обеспечивающих фиксацию извещения или вызова.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Административным процедурно-процессуальным кодексом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Отделе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законами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Отделом управления персоналом при участии оценивающего лица, оцениваемого лица и иных заинтересованных лиц.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Отдела управления персоналом обеспечивает: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оценки, включая подготовку коммуникационных сообщений, консультирование участников процесса оценки;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оцениваемому лицу в рамках подготовки к калибровочным сессиям;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служащих, категорий B-1, В-3 (руководители самостоятельных структурных подразделений), С-О-1, C-O-4, C-R-1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служащих, занимающих руководящие должности, за исключением лиц, указанных в части первой настоящего пункта, осуществляется руководителем структурного подразделения (государственного органа) по форме, согласно приложению 1 к настоящей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 (государственного органа)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Отделом управления персоналом через информационную систему.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 баллов.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калибровочной сессии не должно быть менее трех.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Отдела управления персоналом.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управления персоналом организовывает деятельность калибровочной сессии.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 несогласие с оценкой в письменной или устной форме.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калибровочной сессии могут поддержать оценку оценивающего лица либо привести аргументы для корректировки оценки.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лицом и предоставляет обратную связь о результатах итоговой оценки.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оцениваемого лица.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руководящую должность</w:t>
      </w:r>
    </w:p>
    <w:p>
      <w:pPr>
        <w:spacing w:after="0"/>
        <w:ind w:left="0"/>
        <w:jc w:val="both"/>
      </w:pPr>
      <w:bookmarkStart w:name="z91" w:id="82"/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(если оно указано в документе, удостоверяющем личность)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bookmarkStart w:name="z92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период)</w:t>
      </w:r>
    </w:p>
    <w:p>
      <w:pPr>
        <w:spacing w:after="0"/>
        <w:ind w:left="0"/>
        <w:jc w:val="both"/>
      </w:pPr>
      <w:bookmarkStart w:name="z93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(если оно указано в документе, удостоверяющем личность)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оценивающего служащего с указанием государственного органа)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оценка) предлагаем Вам оценить своих коллег по 5-балльной шкале.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 (антипатий).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-отсутствие обоснованных замечаний, возвратов, жалоб или иные факты по данному параметру,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 954 (далее Система оценки).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Системой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Системой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Положения государственного органа или иные факты по данному параметру, предусмотренных Системой оценки.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Оценочный лист лица, занимающего не руководящую должность</w:t>
      </w:r>
    </w:p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 должность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лица с указанием государственного органа)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 (оцениваемый период)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(если оно указано в документе, удостоверяющем личность) должность оценивающего служащего с указанием государственного органа)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оценка) предлагаем Вам оценить своих коллег по 5-балльной шкале.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 (антипатий).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Положения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