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ade8" w14:textId="00fa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Руководителя Судебной администрации Республики Казахстан от 16 января 2024 года № 6001-24-7-6/19 "Об утверждении положений о территориальных подразделениях Судебной администрации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Судебной администрации Республики Казахстан от 28 февраля 2025 года № 6001-25-7-6/62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Судебной администрации Республики Казахстан, утвержденного Указом Президента Республики Казахстан от 19 января 2023 года № 106,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Судебной администрации Республики Казахстан от 16 января 2024 года № 6001-24-7-6/19 "Об утверждении положений о территориальных подразделениях Судебной администрации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Судебной администрации Республики Казахстан по области Абай: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7-1) следующего содержания: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филиалов Департамента: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 и 9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"8.Администратор суда района Мақаншы области Абай;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межрайонного суда по гражданским делам города Семея области Абай";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10 и 11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Администратор специализированного межрайонного суда по административным правонарушениям города Семея области Абай;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11.Администратор специализированного межрайонного следственного суда города Семея области Абай";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Администратор межрайонного суда по уголовным делам города Семея области Абай";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указанным приказом: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Судебной администрации Республики Казахстан по Акмолинской области: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7-1) следующего содержания: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указанным приказом: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Судебной администрации Республики Казахстан по Актюбинской области: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7-1) следующего содержания: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утвержденным указанным приказом: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Судебной администрации Республики Казахстан по Алматинской области: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7-1) следующего содержания: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филиалов Департамента дополнить строкой, порядковый номер 19 следующего содержания: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"19.Администратор суда города Алатау Алматинской области";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указанным приказом: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Департаменте Судебной администрации Республики Казахстан по Атырауской области дополнить подпунктом 7-1) следующего содержания: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приема;";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указанным приказом: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Департаменте Судебной администрации Республики Казахстан по Западно-Казахстанской области дополнить подпунктом 7-1) следующего содержания: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приема;";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указанным приказом: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Департаменте Судебной администрации Республики Казахстан по Жамбылской области дополнить подпунктом 7-1) следующего содержания: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приема;";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указанным приказом: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Департаменте Судебной администрации Республики Казахстан по области Жетісу дополнить подпунктом 7-1) следующего содержания: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приема;";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указанным приказом: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Департаменте Судебной администрации Республики Казахстан по Карагандинской области дополнить подпунктом 7-1) следующего содержания: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приема;";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указанным приказом: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Судебной администрации Республики Казахстан по Костанайской области: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7-1) следующего содержания:</w:t>
      </w:r>
    </w:p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приема;";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филиалов Департамента: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 исключить;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 изложить в следующей редакции: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"17.Администратор Костанайского межрайонного суда Костанайской области";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указанным приказом: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Департаменте Судебной администрации Республики Казахстан по Кызылординской области дополнить подпунктом 7-1) следующего содержания:</w:t>
      </w:r>
    </w:p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приема;";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указанным приказом: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Департаменте Судебной администрации Республики Казахстан по Мангистауской области дополнить подпунктом 7-1) следующего содержания:</w:t>
      </w:r>
    </w:p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приема;";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указанным приказом: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Судебной администрации Республики Казахстан по Павлодарской области: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7-1) следующего содержания:</w:t>
      </w:r>
    </w:p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приема;";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филиалов Департамента: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 изложить в следующей редакции: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Администратор межрайонного суда по гражданским делам города Павлодар Павлодарской области";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номера, 3, 4 и 5 изложить в следующей редакции: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"3.Администратор межрайонного суда по уголовным делам города Павлодар Павлодарской области";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4.Администратор специализированного межрайонного суда по административным правонарушениям города Павлодара Павлодарской области;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межрайонного суда города Аксу Павлодарской области";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13 исключить; 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 изложить в следующей редакции: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Администратор специализированного межрайонного следственного суда города Павлодара Павлодарской области";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указанным приказом: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Судебной администрации Республики Казахстан по Северо-Казахстанской области: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7-1) следующего содержания:</w:t>
      </w:r>
    </w:p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приема;";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филиалов Департамента: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 изложить в следующей редакции: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Администратор межрайонного суда района Шал акына Северо-Казахстанской области";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15 исключить; 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указанным приказом: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Судебной администрации Республики Казахстан по Туркестанской области: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7-1) следующего содержания:</w:t>
      </w:r>
    </w:p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приема;";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филиалов Департамента: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 изложить в следующей редакции: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Администратор специализированного межрайонного суда по административным правонарушениям города Туркестана Туркестанской области";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 изложить в следующей редакции: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.Администратор межрайонного суда города Туркестана Туркестанской области";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 изложить в следующей редакции: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Администратор специализированного межрайонного следственного суда города Туркестана Туркестанской области";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указанным приказом: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Департаменте Судебной администрации Республики Казахстан по области Ұлытау дополнить подпунктом 7-1) следующего содержания:</w:t>
      </w:r>
    </w:p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приема;";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указанным приказом: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Судебной администрации Республики Казахстан по Восточно-Казахстанской области: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7-1) следующего содержания:</w:t>
      </w:r>
    </w:p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филиалов Департамента дополнить строками, порядковые номер 21 и 22 следующего содержания:</w:t>
      </w:r>
    </w:p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Администратор суда района Марқакөл Восточно-Казахстанской области;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Администратор суда района Үлкен Нарын Восточно-Казахстанской области";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указанным приказом: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Департаменте Судебной администрации Республики Казахстан по городу Астане дополнить подпунктом 7-1) следующего содержания:</w:t>
      </w:r>
    </w:p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приема;";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19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указанным приказом: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Департаменте Судебной администрации Республики Казахстан по городу Алматы дополнить подпунктом 7-1) следующего содержания:</w:t>
      </w:r>
    </w:p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приема;";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указанным приказом: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Департаменте Судебной администрации Республики Казахстан по городу Шымкенту дополнить подпунктом 7-1) следующего содержания:</w:t>
      </w:r>
    </w:p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приема;";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указанным приказом: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Департаменте Военного суда Судебной администрации Республики Казахстан дополнить подпунктом 7-1) следующего содержания:</w:t>
      </w:r>
    </w:p>
    <w:bookmarkStart w:name="z1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приема;".</w:t>
      </w:r>
    </w:p>
    <w:bookmarkEnd w:id="89"/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Руководителям территориальных подразделений Судебной администрации принять соответствующие меры, вытекающие из настоящего приказа.</w:t>
      </w:r>
    </w:p>
    <w:bookmarkEnd w:id="90"/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91"/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Основание: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февраля 2025 года № 778 "Об образовании, реорганизации и переименовании некоторых судов Республики Казахстан и кадровых вопросах судов Республики Казахстан".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Судебной администрации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Ахметзакиров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6001-24-7-6/19</w:t>
            </w:r>
          </w:p>
        </w:tc>
      </w:tr>
    </w:tbl>
    <w:bookmarkStart w:name="z12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области Абай"</w:t>
      </w:r>
    </w:p>
    <w:bookmarkEnd w:id="93"/>
    <w:bookmarkStart w:name="z12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4"/>
    <w:bookmarkStart w:name="z1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области Абай" (далее Департамент) является территориальным подразделением Судебной администрации Республики Казахстан (далее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95"/>
    <w:bookmarkStart w:name="z1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6"/>
    <w:bookmarkStart w:name="z1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7"/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8"/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99"/>
    <w:bookmarkStart w:name="z1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00"/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01"/>
    <w:bookmarkStart w:name="z1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071400, область Абай, город Семей, улица Танирбергенова, дом № 1.</w:t>
      </w:r>
    </w:p>
    <w:bookmarkEnd w:id="102"/>
    <w:bookmarkStart w:name="z1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республиканское государственное учреждение "Департамент Судебной администрации Республики Казахстан по области Абай".</w:t>
      </w:r>
    </w:p>
    <w:bookmarkEnd w:id="103"/>
    <w:bookmarkStart w:name="z13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4"/>
    <w:bookmarkStart w:name="z1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05"/>
    <w:bookmarkStart w:name="z1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06"/>
    <w:bookmarkStart w:name="z1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07"/>
    <w:bookmarkStart w:name="z13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08"/>
    <w:bookmarkStart w:name="z13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09"/>
    <w:bookmarkStart w:name="z13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10"/>
    <w:bookmarkStart w:name="z14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11"/>
    <w:bookmarkStart w:name="z14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112"/>
    <w:bookmarkStart w:name="z14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13"/>
    <w:bookmarkStart w:name="z14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114"/>
    <w:bookmarkStart w:name="z14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15"/>
    <w:bookmarkStart w:name="z14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16"/>
    <w:bookmarkStart w:name="z14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17"/>
    <w:bookmarkStart w:name="z14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18"/>
    <w:bookmarkStart w:name="z14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19"/>
    <w:bookmarkStart w:name="z14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20"/>
    <w:bookmarkStart w:name="z15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21"/>
    <w:bookmarkStart w:name="z15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22"/>
    <w:bookmarkStart w:name="z15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23"/>
    <w:bookmarkStart w:name="z15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24"/>
    <w:bookmarkStart w:name="z15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125"/>
    <w:bookmarkStart w:name="z15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126"/>
    <w:bookmarkStart w:name="z15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127"/>
    <w:bookmarkStart w:name="z15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128"/>
    <w:bookmarkStart w:name="z15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129"/>
    <w:bookmarkStart w:name="z15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130"/>
    <w:bookmarkStart w:name="z16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131"/>
    <w:bookmarkStart w:name="z16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132"/>
    <w:bookmarkStart w:name="z16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133"/>
    <w:bookmarkStart w:name="z16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134"/>
    <w:bookmarkStart w:name="z16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35"/>
    <w:bookmarkStart w:name="z16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36"/>
    <w:bookmarkStart w:name="z16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37"/>
    <w:bookmarkStart w:name="z16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38"/>
    <w:bookmarkStart w:name="z16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139"/>
    <w:bookmarkStart w:name="z16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40"/>
    <w:bookmarkStart w:name="z17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141"/>
    <w:bookmarkStart w:name="z17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42"/>
    <w:bookmarkStart w:name="z17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143"/>
    <w:bookmarkStart w:name="z17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144"/>
    <w:bookmarkStart w:name="z17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45"/>
    <w:bookmarkStart w:name="z17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46"/>
    <w:bookmarkStart w:name="z17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147"/>
    <w:bookmarkStart w:name="z17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48"/>
    <w:bookmarkStart w:name="z17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49"/>
    <w:bookmarkStart w:name="z17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50"/>
    <w:bookmarkStart w:name="z18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51"/>
    <w:bookmarkStart w:name="z18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52"/>
    <w:bookmarkStart w:name="z18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53"/>
    <w:bookmarkStart w:name="z18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54"/>
    <w:bookmarkStart w:name="z18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55"/>
    <w:bookmarkStart w:name="z18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56"/>
    <w:bookmarkStart w:name="z18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57"/>
    <w:bookmarkStart w:name="z18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58"/>
    <w:bookmarkStart w:name="z18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59"/>
    <w:bookmarkStart w:name="z18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160"/>
    <w:bookmarkStart w:name="z19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61"/>
    <w:bookmarkStart w:name="z19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162"/>
    <w:bookmarkStart w:name="z19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63"/>
    <w:bookmarkStart w:name="z19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64"/>
    <w:bookmarkStart w:name="z19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65"/>
    <w:bookmarkStart w:name="z19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66"/>
    <w:bookmarkStart w:name="z19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67"/>
    <w:bookmarkStart w:name="z19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68"/>
    <w:bookmarkStart w:name="z19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169"/>
    <w:bookmarkStart w:name="z19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170"/>
    <w:bookmarkStart w:name="z20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71"/>
    <w:bookmarkStart w:name="z201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72"/>
    <w:bookmarkStart w:name="z20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73"/>
    <w:bookmarkStart w:name="z20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174"/>
    <w:bookmarkStart w:name="z20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Абайского районного суда области Абай;</w:t>
      </w:r>
    </w:p>
    <w:bookmarkEnd w:id="175"/>
    <w:bookmarkStart w:name="z20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Аягозского районного суда области Абай;</w:t>
      </w:r>
    </w:p>
    <w:bookmarkEnd w:id="176"/>
    <w:bookmarkStart w:name="z20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Бескарагайского районного суда области Абай;</w:t>
      </w:r>
    </w:p>
    <w:bookmarkEnd w:id="177"/>
    <w:bookmarkStart w:name="z20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Бородулихинского районного суда области Абай;</w:t>
      </w:r>
    </w:p>
    <w:bookmarkEnd w:id="178"/>
    <w:bookmarkStart w:name="z20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Жарминского районного суда области Абай;</w:t>
      </w:r>
    </w:p>
    <w:bookmarkEnd w:id="179"/>
    <w:bookmarkStart w:name="z20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Кокпектинского районного суда области Абай;</w:t>
      </w:r>
    </w:p>
    <w:bookmarkEnd w:id="180"/>
    <w:bookmarkStart w:name="z21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Курчатовского городского суда области Абай;</w:t>
      </w:r>
    </w:p>
    <w:bookmarkEnd w:id="181"/>
    <w:bookmarkStart w:name="z21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суда района Мақаншы области Абай;</w:t>
      </w:r>
    </w:p>
    <w:bookmarkEnd w:id="182"/>
    <w:bookmarkStart w:name="z21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межрайонного суда по гражданским делам города Семея области Абай;</w:t>
      </w:r>
    </w:p>
    <w:bookmarkEnd w:id="183"/>
    <w:bookmarkStart w:name="z21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специализированного межрайонного суда по административным правонарушениям города Семея области Абай;</w:t>
      </w:r>
    </w:p>
    <w:bookmarkEnd w:id="184"/>
    <w:bookmarkStart w:name="z21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специализированного межрайонного следственного суда города Семея области Абай;</w:t>
      </w:r>
    </w:p>
    <w:bookmarkEnd w:id="185"/>
    <w:bookmarkStart w:name="z21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специализированного межрайонного суда по делам несовершеннолетних области Абай;</w:t>
      </w:r>
    </w:p>
    <w:bookmarkEnd w:id="186"/>
    <w:bookmarkStart w:name="z21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специализированного межрайонного суда по уголовным делам области Абай;</w:t>
      </w:r>
    </w:p>
    <w:bookmarkEnd w:id="187"/>
    <w:bookmarkStart w:name="z21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специализированного межрайонного экономического суда области Абай;</w:t>
      </w:r>
    </w:p>
    <w:bookmarkEnd w:id="188"/>
    <w:bookmarkStart w:name="z21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специализированного межрайонного административного суда области Абай;</w:t>
      </w:r>
    </w:p>
    <w:bookmarkEnd w:id="189"/>
    <w:bookmarkStart w:name="z21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межрайонного суда по уголовным делам города Семея области Абай;</w:t>
      </w:r>
    </w:p>
    <w:bookmarkEnd w:id="190"/>
    <w:bookmarkStart w:name="z22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суда района Ақсуат области Абай;</w:t>
      </w:r>
    </w:p>
    <w:bookmarkEnd w:id="191"/>
    <w:bookmarkStart w:name="z22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Урджарского районного суда области Абай.</w:t>
      </w:r>
    </w:p>
    <w:bookmarkEnd w:id="192"/>
    <w:bookmarkStart w:name="z2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6001-24-7-6/19</w:t>
            </w:r>
          </w:p>
        </w:tc>
      </w:tr>
    </w:tbl>
    <w:bookmarkStart w:name="z22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Акмолинской области"</w:t>
      </w:r>
    </w:p>
    <w:bookmarkEnd w:id="194"/>
    <w:bookmarkStart w:name="z225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5"/>
    <w:bookmarkStart w:name="z22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Акмолинской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196"/>
    <w:bookmarkStart w:name="z22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97"/>
    <w:bookmarkStart w:name="z22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98"/>
    <w:bookmarkStart w:name="z22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99"/>
    <w:bookmarkStart w:name="z23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200"/>
    <w:bookmarkStart w:name="z23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01"/>
    <w:bookmarkStart w:name="z23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202"/>
    <w:bookmarkStart w:name="z23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020000, Акмолинская область, город Кокшетау, улица Н. Назарбаева, дом № 39.</w:t>
      </w:r>
    </w:p>
    <w:bookmarkEnd w:id="203"/>
    <w:bookmarkStart w:name="z23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Акмолинской области".</w:t>
      </w:r>
    </w:p>
    <w:bookmarkEnd w:id="204"/>
    <w:bookmarkStart w:name="z23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05"/>
    <w:bookmarkStart w:name="z23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06"/>
    <w:bookmarkStart w:name="z23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07"/>
    <w:bookmarkStart w:name="z23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08"/>
    <w:bookmarkStart w:name="z239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209"/>
    <w:bookmarkStart w:name="z24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210"/>
    <w:bookmarkStart w:name="z24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1"/>
    <w:bookmarkStart w:name="z24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12"/>
    <w:bookmarkStart w:name="z24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213"/>
    <w:bookmarkStart w:name="z24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214"/>
    <w:bookmarkStart w:name="z24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215"/>
    <w:bookmarkStart w:name="z24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216"/>
    <w:bookmarkStart w:name="z24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217"/>
    <w:bookmarkStart w:name="z24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18"/>
    <w:bookmarkStart w:name="z24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219"/>
    <w:bookmarkStart w:name="z25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220"/>
    <w:bookmarkStart w:name="z25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221"/>
    <w:bookmarkStart w:name="z25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222"/>
    <w:bookmarkStart w:name="z25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223"/>
    <w:bookmarkStart w:name="z25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224"/>
    <w:bookmarkStart w:name="z25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225"/>
    <w:bookmarkStart w:name="z25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226"/>
    <w:bookmarkStart w:name="z25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227"/>
    <w:bookmarkStart w:name="z25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228"/>
    <w:bookmarkStart w:name="z25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229"/>
    <w:bookmarkStart w:name="z26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230"/>
    <w:bookmarkStart w:name="z26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231"/>
    <w:bookmarkStart w:name="z26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232"/>
    <w:bookmarkStart w:name="z26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233"/>
    <w:bookmarkStart w:name="z26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234"/>
    <w:bookmarkStart w:name="z26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235"/>
    <w:bookmarkStart w:name="z26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236"/>
    <w:bookmarkStart w:name="z26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237"/>
    <w:bookmarkStart w:name="z26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238"/>
    <w:bookmarkStart w:name="z26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239"/>
    <w:bookmarkStart w:name="z27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240"/>
    <w:bookmarkStart w:name="z27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241"/>
    <w:bookmarkStart w:name="z27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242"/>
    <w:bookmarkStart w:name="z27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243"/>
    <w:bookmarkStart w:name="z27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244"/>
    <w:bookmarkStart w:name="z27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245"/>
    <w:bookmarkStart w:name="z27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246"/>
    <w:bookmarkStart w:name="z27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247"/>
    <w:bookmarkStart w:name="z27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248"/>
    <w:bookmarkStart w:name="z279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249"/>
    <w:bookmarkStart w:name="z28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50"/>
    <w:bookmarkStart w:name="z28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251"/>
    <w:bookmarkStart w:name="z28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252"/>
    <w:bookmarkStart w:name="z28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53"/>
    <w:bookmarkStart w:name="z28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254"/>
    <w:bookmarkStart w:name="z28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255"/>
    <w:bookmarkStart w:name="z28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56"/>
    <w:bookmarkStart w:name="z28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257"/>
    <w:bookmarkStart w:name="z28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258"/>
    <w:bookmarkStart w:name="z28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259"/>
    <w:bookmarkStart w:name="z29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260"/>
    <w:bookmarkStart w:name="z29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261"/>
    <w:bookmarkStart w:name="z29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262"/>
    <w:bookmarkStart w:name="z29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263"/>
    <w:bookmarkStart w:name="z29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264"/>
    <w:bookmarkStart w:name="z29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265"/>
    <w:bookmarkStart w:name="z29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66"/>
    <w:bookmarkStart w:name="z29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267"/>
    <w:bookmarkStart w:name="z298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68"/>
    <w:bookmarkStart w:name="z29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269"/>
    <w:bookmarkStart w:name="z30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270"/>
    <w:bookmarkStart w:name="z30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271"/>
    <w:bookmarkStart w:name="z30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72"/>
    <w:bookmarkStart w:name="z303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73"/>
    <w:bookmarkStart w:name="z30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74"/>
    <w:bookmarkStart w:name="z30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275"/>
    <w:bookmarkStart w:name="z30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Кокшетауского городского суда Акмолинской области;</w:t>
      </w:r>
    </w:p>
    <w:bookmarkEnd w:id="276"/>
    <w:bookmarkStart w:name="z30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специализированного суда по административным правонарушениям города Кокшетау Акмолинской области;</w:t>
      </w:r>
    </w:p>
    <w:bookmarkEnd w:id="277"/>
    <w:bookmarkStart w:name="z30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специализированного межрайонного экономического суда Акмолинской области;</w:t>
      </w:r>
    </w:p>
    <w:bookmarkEnd w:id="278"/>
    <w:bookmarkStart w:name="z30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Степногорского городского суда Акмолинской области;</w:t>
      </w:r>
    </w:p>
    <w:bookmarkEnd w:id="279"/>
    <w:bookmarkStart w:name="z31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Аккольского районного суда Акмолинской области;</w:t>
      </w:r>
    </w:p>
    <w:bookmarkEnd w:id="280"/>
    <w:bookmarkStart w:name="z31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Аршалынского районного суда Акмолинской области;</w:t>
      </w:r>
    </w:p>
    <w:bookmarkEnd w:id="281"/>
    <w:bookmarkStart w:name="z31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Астраханского районного суда Акмолинской области;</w:t>
      </w:r>
    </w:p>
    <w:bookmarkEnd w:id="282"/>
    <w:bookmarkStart w:name="z31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Атбасарского районного суда Акмолинской области;</w:t>
      </w:r>
    </w:p>
    <w:bookmarkEnd w:id="283"/>
    <w:bookmarkStart w:name="z31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Буландынского районного суда Акмолинской области;</w:t>
      </w:r>
    </w:p>
    <w:bookmarkEnd w:id="284"/>
    <w:bookmarkStart w:name="z31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Егиндыкольского районного суда Акмолинской области;</w:t>
      </w:r>
    </w:p>
    <w:bookmarkEnd w:id="285"/>
    <w:bookmarkStart w:name="z31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суда района Биржан сал Акмолинской области;</w:t>
      </w:r>
    </w:p>
    <w:bookmarkEnd w:id="286"/>
    <w:bookmarkStart w:name="z31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суда города Косшы Акмолинской области;</w:t>
      </w:r>
    </w:p>
    <w:bookmarkEnd w:id="287"/>
    <w:bookmarkStart w:name="z31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Ерейментауского районного суда Акмолинской области;</w:t>
      </w:r>
    </w:p>
    <w:bookmarkEnd w:id="288"/>
    <w:bookmarkStart w:name="z31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Есильского районного суда Акмолинской области;</w:t>
      </w:r>
    </w:p>
    <w:bookmarkEnd w:id="289"/>
    <w:bookmarkStart w:name="z32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Жаксынского районного суда Акмолинской области;</w:t>
      </w:r>
    </w:p>
    <w:bookmarkEnd w:id="290"/>
    <w:bookmarkStart w:name="z32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Жаркаинского районного суда Акмолинской области;</w:t>
      </w:r>
    </w:p>
    <w:bookmarkEnd w:id="291"/>
    <w:bookmarkStart w:name="z32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Зерендинского районного суда Акмолинской области;</w:t>
      </w:r>
    </w:p>
    <w:bookmarkEnd w:id="292"/>
    <w:bookmarkStart w:name="z32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Коргалжынского районного суда Акмолинской области;</w:t>
      </w:r>
    </w:p>
    <w:bookmarkEnd w:id="293"/>
    <w:bookmarkStart w:name="z32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Сандыктауского районного суда Акмолинской области;</w:t>
      </w:r>
    </w:p>
    <w:bookmarkEnd w:id="294"/>
    <w:bookmarkStart w:name="z32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Администратор Целиноградского районного суда Акмолинской области;</w:t>
      </w:r>
    </w:p>
    <w:bookmarkEnd w:id="295"/>
    <w:bookmarkStart w:name="z32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 Шортандинского районного суда Акмолинской области;</w:t>
      </w:r>
    </w:p>
    <w:bookmarkEnd w:id="296"/>
    <w:bookmarkStart w:name="z32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Администратор Бурабайского районного суда Акмолинской области;</w:t>
      </w:r>
    </w:p>
    <w:bookmarkEnd w:id="297"/>
    <w:bookmarkStart w:name="z32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Администратор специализированного межрайонного административного суда Акмолинской области;</w:t>
      </w:r>
    </w:p>
    <w:bookmarkEnd w:id="298"/>
    <w:bookmarkStart w:name="z32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Администратор специализированного следственного суда города Кокшетау Акмолинской области;</w:t>
      </w:r>
    </w:p>
    <w:bookmarkEnd w:id="299"/>
    <w:bookmarkStart w:name="z33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Администратор специализированного межрайонного суда по делам несовершеннолетних Акмолинской области;</w:t>
      </w:r>
    </w:p>
    <w:bookmarkEnd w:id="300"/>
    <w:bookmarkStart w:name="z33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Администратор специализированного межрайонного суда по уголовным делам Акмолинской области.</w:t>
      </w:r>
    </w:p>
    <w:bookmarkEnd w:id="301"/>
    <w:bookmarkStart w:name="z33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3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6001-24-7-6/19</w:t>
            </w:r>
          </w:p>
        </w:tc>
      </w:tr>
    </w:tbl>
    <w:bookmarkStart w:name="z334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Актюбинской области"</w:t>
      </w:r>
    </w:p>
    <w:bookmarkEnd w:id="303"/>
    <w:bookmarkStart w:name="z335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4"/>
    <w:bookmarkStart w:name="z33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Актюбинской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305"/>
    <w:bookmarkStart w:name="z33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06"/>
    <w:bookmarkStart w:name="z33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307"/>
    <w:bookmarkStart w:name="z33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08"/>
    <w:bookmarkStart w:name="z34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309"/>
    <w:bookmarkStart w:name="z34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310"/>
    <w:bookmarkStart w:name="z34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311"/>
    <w:bookmarkStart w:name="z34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030000, Актюбинская область, город Актобе, улица Сатпаева, дом № 2Б.</w:t>
      </w:r>
    </w:p>
    <w:bookmarkEnd w:id="312"/>
    <w:bookmarkStart w:name="z34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Актюбинской области".</w:t>
      </w:r>
    </w:p>
    <w:bookmarkEnd w:id="313"/>
    <w:bookmarkStart w:name="z34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14"/>
    <w:bookmarkStart w:name="z34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15"/>
    <w:bookmarkStart w:name="z34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316"/>
    <w:bookmarkStart w:name="z34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17"/>
    <w:bookmarkStart w:name="z349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318"/>
    <w:bookmarkStart w:name="z35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319"/>
    <w:bookmarkStart w:name="z35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20"/>
    <w:bookmarkStart w:name="z35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21"/>
    <w:bookmarkStart w:name="z35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322"/>
    <w:bookmarkStart w:name="z35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323"/>
    <w:bookmarkStart w:name="z35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324"/>
    <w:bookmarkStart w:name="z35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325"/>
    <w:bookmarkStart w:name="z35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326"/>
    <w:bookmarkStart w:name="z35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27"/>
    <w:bookmarkStart w:name="z35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328"/>
    <w:bookmarkStart w:name="z36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329"/>
    <w:bookmarkStart w:name="z36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330"/>
    <w:bookmarkStart w:name="z36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331"/>
    <w:bookmarkStart w:name="z36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332"/>
    <w:bookmarkStart w:name="z36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333"/>
    <w:bookmarkStart w:name="z36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334"/>
    <w:bookmarkStart w:name="z36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335"/>
    <w:bookmarkStart w:name="z36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336"/>
    <w:bookmarkStart w:name="z36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337"/>
    <w:bookmarkStart w:name="z36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338"/>
    <w:bookmarkStart w:name="z37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339"/>
    <w:bookmarkStart w:name="z37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340"/>
    <w:bookmarkStart w:name="z37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341"/>
    <w:bookmarkStart w:name="z37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342"/>
    <w:bookmarkStart w:name="z37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343"/>
    <w:bookmarkStart w:name="z37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344"/>
    <w:bookmarkStart w:name="z37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345"/>
    <w:bookmarkStart w:name="z37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346"/>
    <w:bookmarkStart w:name="z37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347"/>
    <w:bookmarkStart w:name="z37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348"/>
    <w:bookmarkStart w:name="z38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349"/>
    <w:bookmarkStart w:name="z38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350"/>
    <w:bookmarkStart w:name="z38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351"/>
    <w:bookmarkStart w:name="z38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352"/>
    <w:bookmarkStart w:name="z38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353"/>
    <w:bookmarkStart w:name="z38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354"/>
    <w:bookmarkStart w:name="z38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355"/>
    <w:bookmarkStart w:name="z38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356"/>
    <w:bookmarkStart w:name="z38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357"/>
    <w:bookmarkStart w:name="z389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358"/>
    <w:bookmarkStart w:name="z39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59"/>
    <w:bookmarkStart w:name="z39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360"/>
    <w:bookmarkStart w:name="z39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361"/>
    <w:bookmarkStart w:name="z39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362"/>
    <w:bookmarkStart w:name="z39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363"/>
    <w:bookmarkStart w:name="z39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364"/>
    <w:bookmarkStart w:name="z39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365"/>
    <w:bookmarkStart w:name="z39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366"/>
    <w:bookmarkStart w:name="z39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367"/>
    <w:bookmarkStart w:name="z39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368"/>
    <w:bookmarkStart w:name="z40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369"/>
    <w:bookmarkStart w:name="z40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370"/>
    <w:bookmarkStart w:name="z40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371"/>
    <w:bookmarkStart w:name="z40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372"/>
    <w:bookmarkStart w:name="z40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373"/>
    <w:bookmarkStart w:name="z40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374"/>
    <w:bookmarkStart w:name="z40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75"/>
    <w:bookmarkStart w:name="z40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376"/>
    <w:bookmarkStart w:name="z408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77"/>
    <w:bookmarkStart w:name="z40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378"/>
    <w:bookmarkStart w:name="z41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379"/>
    <w:bookmarkStart w:name="z41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380"/>
    <w:bookmarkStart w:name="z41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81"/>
    <w:bookmarkStart w:name="z413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382"/>
    <w:bookmarkStart w:name="z41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383"/>
    <w:bookmarkStart w:name="z41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384"/>
    <w:bookmarkStart w:name="z41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суда города Актобе Актюбинской области;</w:t>
      </w:r>
    </w:p>
    <w:bookmarkEnd w:id="385"/>
    <w:bookmarkStart w:name="z41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суда № 2 города Актобе Актюбинской области;</w:t>
      </w:r>
    </w:p>
    <w:bookmarkEnd w:id="386"/>
    <w:bookmarkStart w:name="z41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специализированного межрайонного суда по административным правонарушениям города Актобе Актюбинской области;</w:t>
      </w:r>
    </w:p>
    <w:bookmarkEnd w:id="387"/>
    <w:bookmarkStart w:name="z41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специализированного межрайонного экономического суда Актюбинской области;</w:t>
      </w:r>
    </w:p>
    <w:bookmarkEnd w:id="388"/>
    <w:bookmarkStart w:name="z42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суда № 3 города Актобе Актюбинской области;</w:t>
      </w:r>
    </w:p>
    <w:bookmarkEnd w:id="389"/>
    <w:bookmarkStart w:name="z42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Алгинского районного суда Актюбинской области;</w:t>
      </w:r>
    </w:p>
    <w:bookmarkEnd w:id="390"/>
    <w:bookmarkStart w:name="z42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Айтекебийского районного суда Актюбинской области;</w:t>
      </w:r>
    </w:p>
    <w:bookmarkEnd w:id="391"/>
    <w:bookmarkStart w:name="z42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Байганинского районного суда Актюбинской области;</w:t>
      </w:r>
    </w:p>
    <w:bookmarkEnd w:id="392"/>
    <w:bookmarkStart w:name="z42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Каргалинского районного суда Актюбинской области;</w:t>
      </w:r>
    </w:p>
    <w:bookmarkEnd w:id="393"/>
    <w:bookmarkStart w:name="z42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Кобдинского районного суда Актюбинской области;</w:t>
      </w:r>
    </w:p>
    <w:bookmarkEnd w:id="394"/>
    <w:bookmarkStart w:name="z42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Мартукского районного суда Актюбинской области;</w:t>
      </w:r>
    </w:p>
    <w:bookmarkEnd w:id="395"/>
    <w:bookmarkStart w:name="z42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Мугалжарского районного суда Актюбинской области;</w:t>
      </w:r>
    </w:p>
    <w:bookmarkEnd w:id="396"/>
    <w:bookmarkStart w:name="z42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Уилского районного суда Актюбинской области;</w:t>
      </w:r>
    </w:p>
    <w:bookmarkEnd w:id="397"/>
    <w:bookmarkStart w:name="z42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Темирского районного суда Актюбинской области;</w:t>
      </w:r>
    </w:p>
    <w:bookmarkEnd w:id="398"/>
    <w:bookmarkStart w:name="z43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Хромтауского районного суда Актюбинской области;</w:t>
      </w:r>
    </w:p>
    <w:bookmarkEnd w:id="399"/>
    <w:bookmarkStart w:name="z43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Шалкарского районного суда Актюбинской области;</w:t>
      </w:r>
    </w:p>
    <w:bookmarkEnd w:id="400"/>
    <w:bookmarkStart w:name="z43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Иргизского районного суда Актюбинской области;</w:t>
      </w:r>
    </w:p>
    <w:bookmarkEnd w:id="401"/>
    <w:bookmarkStart w:name="z43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специализированного межрайонного суда по делам несовершеннолетних Актюбинской области;</w:t>
      </w:r>
    </w:p>
    <w:bookmarkEnd w:id="402"/>
    <w:bookmarkStart w:name="z43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специализированного следственного суда города Актобе Актюбинской области;</w:t>
      </w:r>
    </w:p>
    <w:bookmarkEnd w:id="403"/>
    <w:bookmarkStart w:name="z43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Администратор специализированного межрайонного суда по уголовным делам Актюбинской области;</w:t>
      </w:r>
    </w:p>
    <w:bookmarkEnd w:id="404"/>
    <w:bookmarkStart w:name="z43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 специализированного межрайонного административного суда Актюбинской области;</w:t>
      </w:r>
    </w:p>
    <w:bookmarkEnd w:id="405"/>
    <w:bookmarkStart w:name="z43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4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6001-24-7-6/19</w:t>
            </w:r>
          </w:p>
        </w:tc>
      </w:tr>
    </w:tbl>
    <w:bookmarkStart w:name="z439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Алматинской области"</w:t>
      </w:r>
    </w:p>
    <w:bookmarkEnd w:id="407"/>
    <w:bookmarkStart w:name="z440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08"/>
    <w:bookmarkStart w:name="z44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Алматинской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409"/>
    <w:bookmarkStart w:name="z44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10"/>
    <w:bookmarkStart w:name="z44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411"/>
    <w:bookmarkStart w:name="z44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12"/>
    <w:bookmarkStart w:name="z44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413"/>
    <w:bookmarkStart w:name="z44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414"/>
    <w:bookmarkStart w:name="z44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415"/>
    <w:bookmarkStart w:name="z44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040800, Алматинская область, город Қонаев, улица Набережная, дом № 9/1.</w:t>
      </w:r>
    </w:p>
    <w:bookmarkEnd w:id="416"/>
    <w:bookmarkStart w:name="z44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Алматинской области".</w:t>
      </w:r>
    </w:p>
    <w:bookmarkEnd w:id="417"/>
    <w:bookmarkStart w:name="z45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18"/>
    <w:bookmarkStart w:name="z45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19"/>
    <w:bookmarkStart w:name="z45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420"/>
    <w:bookmarkStart w:name="z45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21"/>
    <w:bookmarkStart w:name="z454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422"/>
    <w:bookmarkStart w:name="z45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423"/>
    <w:bookmarkStart w:name="z45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24"/>
    <w:bookmarkStart w:name="z45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25"/>
    <w:bookmarkStart w:name="z45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426"/>
    <w:bookmarkStart w:name="z45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427"/>
    <w:bookmarkStart w:name="z46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428"/>
    <w:bookmarkStart w:name="z46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429"/>
    <w:bookmarkStart w:name="z46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430"/>
    <w:bookmarkStart w:name="z46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31"/>
    <w:bookmarkStart w:name="z46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432"/>
    <w:bookmarkStart w:name="z46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433"/>
    <w:bookmarkStart w:name="z46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434"/>
    <w:bookmarkStart w:name="z46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435"/>
    <w:bookmarkStart w:name="z46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436"/>
    <w:bookmarkStart w:name="z46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437"/>
    <w:bookmarkStart w:name="z47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438"/>
    <w:bookmarkStart w:name="z47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439"/>
    <w:bookmarkStart w:name="z47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440"/>
    <w:bookmarkStart w:name="z47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441"/>
    <w:bookmarkStart w:name="z47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442"/>
    <w:bookmarkStart w:name="z47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443"/>
    <w:bookmarkStart w:name="z47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444"/>
    <w:bookmarkStart w:name="z47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445"/>
    <w:bookmarkStart w:name="z47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446"/>
    <w:bookmarkStart w:name="z47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447"/>
    <w:bookmarkStart w:name="z48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448"/>
    <w:bookmarkStart w:name="z48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449"/>
    <w:bookmarkStart w:name="z48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450"/>
    <w:bookmarkStart w:name="z48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451"/>
    <w:bookmarkStart w:name="z48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452"/>
    <w:bookmarkStart w:name="z48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453"/>
    <w:bookmarkStart w:name="z48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454"/>
    <w:bookmarkStart w:name="z48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455"/>
    <w:bookmarkStart w:name="z48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456"/>
    <w:bookmarkStart w:name="z48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457"/>
    <w:bookmarkStart w:name="z49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458"/>
    <w:bookmarkStart w:name="z49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459"/>
    <w:bookmarkStart w:name="z49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460"/>
    <w:bookmarkStart w:name="z49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461"/>
    <w:bookmarkStart w:name="z494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462"/>
    <w:bookmarkStart w:name="z49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63"/>
    <w:bookmarkStart w:name="z49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464"/>
    <w:bookmarkStart w:name="z49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465"/>
    <w:bookmarkStart w:name="z49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466"/>
    <w:bookmarkStart w:name="z49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467"/>
    <w:bookmarkStart w:name="z50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468"/>
    <w:bookmarkStart w:name="z50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469"/>
    <w:bookmarkStart w:name="z50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470"/>
    <w:bookmarkStart w:name="z50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471"/>
    <w:bookmarkStart w:name="z50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472"/>
    <w:bookmarkStart w:name="z50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473"/>
    <w:bookmarkStart w:name="z50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474"/>
    <w:bookmarkStart w:name="z50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475"/>
    <w:bookmarkStart w:name="z50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476"/>
    <w:bookmarkStart w:name="z50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477"/>
    <w:bookmarkStart w:name="z51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478"/>
    <w:bookmarkStart w:name="z51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79"/>
    <w:bookmarkStart w:name="z51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480"/>
    <w:bookmarkStart w:name="z513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481"/>
    <w:bookmarkStart w:name="z51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482"/>
    <w:bookmarkStart w:name="z51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483"/>
    <w:bookmarkStart w:name="z51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484"/>
    <w:bookmarkStart w:name="z51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485"/>
    <w:bookmarkStart w:name="z518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486"/>
    <w:bookmarkStart w:name="z51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487"/>
    <w:bookmarkStart w:name="z52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488"/>
    <w:bookmarkStart w:name="z52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Балхашского районного суда Алматинской области;</w:t>
      </w:r>
    </w:p>
    <w:bookmarkEnd w:id="489"/>
    <w:bookmarkStart w:name="z52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Енбекшиказахского районного суда Алматинской области;</w:t>
      </w:r>
    </w:p>
    <w:bookmarkEnd w:id="490"/>
    <w:bookmarkStart w:name="z52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Жамбылского районного суда Алматинской области;</w:t>
      </w:r>
    </w:p>
    <w:bookmarkEnd w:id="491"/>
    <w:bookmarkStart w:name="z52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Илийского районного суда Алматинской области;</w:t>
      </w:r>
    </w:p>
    <w:bookmarkEnd w:id="492"/>
    <w:bookmarkStart w:name="z52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Карасайского районного суда Алматинской области;</w:t>
      </w:r>
    </w:p>
    <w:bookmarkEnd w:id="493"/>
    <w:bookmarkStart w:name="z52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Карасайского специализированного межрайонного суда по административным правонарушениям Алматинской области;</w:t>
      </w:r>
    </w:p>
    <w:bookmarkEnd w:id="494"/>
    <w:bookmarkStart w:name="z52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Кегенского районного суда Алматинской области;</w:t>
      </w:r>
    </w:p>
    <w:bookmarkEnd w:id="495"/>
    <w:bookmarkStart w:name="z52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районного суда № 2 Енбекшиказахского района Алматинской области;</w:t>
      </w:r>
    </w:p>
    <w:bookmarkEnd w:id="496"/>
    <w:bookmarkStart w:name="z52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Райымбекского районного суда Алматинской области;</w:t>
      </w:r>
    </w:p>
    <w:bookmarkEnd w:id="497"/>
    <w:bookmarkStart w:name="z53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специализированного межрайонного административного суда Алматинской области;</w:t>
      </w:r>
    </w:p>
    <w:bookmarkEnd w:id="498"/>
    <w:bookmarkStart w:name="z53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специализированного межрайонного суда по делам несовершеннолетних Алматинской области;</w:t>
      </w:r>
    </w:p>
    <w:bookmarkEnd w:id="499"/>
    <w:bookmarkStart w:name="z53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специализированного межрайонного суда по уголовным делам Алматинской области;</w:t>
      </w:r>
    </w:p>
    <w:bookmarkEnd w:id="500"/>
    <w:bookmarkStart w:name="z53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специализированного межрайонного экономического суда Алматинской области;</w:t>
      </w:r>
    </w:p>
    <w:bookmarkEnd w:id="501"/>
    <w:bookmarkStart w:name="z534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специализированного следственного суда города Қонаев Алматинской области;</w:t>
      </w:r>
    </w:p>
    <w:bookmarkEnd w:id="502"/>
    <w:bookmarkStart w:name="z53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специализированного межрайонного суда по административным правонарушениям города Қонаев Алматинской области;</w:t>
      </w:r>
    </w:p>
    <w:bookmarkEnd w:id="503"/>
    <w:bookmarkStart w:name="z536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суда города Қонаев Алматинской области;</w:t>
      </w:r>
    </w:p>
    <w:bookmarkEnd w:id="504"/>
    <w:bookmarkStart w:name="z537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Талгарского районного суда Алматинской области;</w:t>
      </w:r>
    </w:p>
    <w:bookmarkEnd w:id="505"/>
    <w:bookmarkStart w:name="z538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Уйгурского районного суда Алматинской области;</w:t>
      </w:r>
    </w:p>
    <w:bookmarkEnd w:id="506"/>
    <w:bookmarkStart w:name="z539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суда города Алатау Алматинской области.</w:t>
      </w:r>
    </w:p>
    <w:bookmarkEnd w:id="507"/>
    <w:bookmarkStart w:name="z540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5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6001-24-7-6/19</w:t>
            </w:r>
          </w:p>
        </w:tc>
      </w:tr>
    </w:tbl>
    <w:bookmarkStart w:name="z542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Атырауской области"</w:t>
      </w:r>
    </w:p>
    <w:bookmarkEnd w:id="509"/>
    <w:bookmarkStart w:name="z543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10"/>
    <w:bookmarkStart w:name="z54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Атырауской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511"/>
    <w:bookmarkStart w:name="z54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12"/>
    <w:bookmarkStart w:name="z54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513"/>
    <w:bookmarkStart w:name="z54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14"/>
    <w:bookmarkStart w:name="z54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515"/>
    <w:bookmarkStart w:name="z54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516"/>
    <w:bookmarkStart w:name="z55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517"/>
    <w:bookmarkStart w:name="z55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060009, Атырауская область, город Атырау, проспект Сатпаева, дом № 62.</w:t>
      </w:r>
    </w:p>
    <w:bookmarkEnd w:id="518"/>
    <w:bookmarkStart w:name="z55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Атырауской области".</w:t>
      </w:r>
    </w:p>
    <w:bookmarkEnd w:id="519"/>
    <w:bookmarkStart w:name="z55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20"/>
    <w:bookmarkStart w:name="z55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521"/>
    <w:bookmarkStart w:name="z55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522"/>
    <w:bookmarkStart w:name="z55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23"/>
    <w:bookmarkStart w:name="z557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524"/>
    <w:bookmarkStart w:name="z55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525"/>
    <w:bookmarkStart w:name="z55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526"/>
    <w:bookmarkStart w:name="z56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527"/>
    <w:bookmarkStart w:name="z56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528"/>
    <w:bookmarkStart w:name="z56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529"/>
    <w:bookmarkStart w:name="z56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530"/>
    <w:bookmarkStart w:name="z56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531"/>
    <w:bookmarkStart w:name="z56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532"/>
    <w:bookmarkStart w:name="z56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33"/>
    <w:bookmarkStart w:name="z56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534"/>
    <w:bookmarkStart w:name="z56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535"/>
    <w:bookmarkStart w:name="z56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536"/>
    <w:bookmarkStart w:name="z57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537"/>
    <w:bookmarkStart w:name="z57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538"/>
    <w:bookmarkStart w:name="z57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539"/>
    <w:bookmarkStart w:name="z57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540"/>
    <w:bookmarkStart w:name="z57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541"/>
    <w:bookmarkStart w:name="z57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542"/>
    <w:bookmarkStart w:name="z57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543"/>
    <w:bookmarkStart w:name="z57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544"/>
    <w:bookmarkStart w:name="z57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545"/>
    <w:bookmarkStart w:name="z57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546"/>
    <w:bookmarkStart w:name="z58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547"/>
    <w:bookmarkStart w:name="z58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548"/>
    <w:bookmarkStart w:name="z582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549"/>
    <w:bookmarkStart w:name="z58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550"/>
    <w:bookmarkStart w:name="z58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551"/>
    <w:bookmarkStart w:name="z585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552"/>
    <w:bookmarkStart w:name="z586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553"/>
    <w:bookmarkStart w:name="z587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554"/>
    <w:bookmarkStart w:name="z588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555"/>
    <w:bookmarkStart w:name="z589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556"/>
    <w:bookmarkStart w:name="z590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557"/>
    <w:bookmarkStart w:name="z591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558"/>
    <w:bookmarkStart w:name="z592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559"/>
    <w:bookmarkStart w:name="z593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560"/>
    <w:bookmarkStart w:name="z594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561"/>
    <w:bookmarkStart w:name="z595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562"/>
    <w:bookmarkStart w:name="z596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563"/>
    <w:bookmarkStart w:name="z597" w:id="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564"/>
    <w:bookmarkStart w:name="z598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565"/>
    <w:bookmarkStart w:name="z599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566"/>
    <w:bookmarkStart w:name="z60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567"/>
    <w:bookmarkStart w:name="z60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568"/>
    <w:bookmarkStart w:name="z60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569"/>
    <w:bookmarkStart w:name="z603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570"/>
    <w:bookmarkStart w:name="z604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571"/>
    <w:bookmarkStart w:name="z605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572"/>
    <w:bookmarkStart w:name="z606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573"/>
    <w:bookmarkStart w:name="z607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574"/>
    <w:bookmarkStart w:name="z608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575"/>
    <w:bookmarkStart w:name="z609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576"/>
    <w:bookmarkStart w:name="z610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577"/>
    <w:bookmarkStart w:name="z611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578"/>
    <w:bookmarkStart w:name="z612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579"/>
    <w:bookmarkStart w:name="z613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580"/>
    <w:bookmarkStart w:name="z614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581"/>
    <w:bookmarkStart w:name="z615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582"/>
    <w:bookmarkStart w:name="z616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583"/>
    <w:bookmarkStart w:name="z617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584"/>
    <w:bookmarkStart w:name="z618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585"/>
    <w:bookmarkStart w:name="z619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586"/>
    <w:bookmarkStart w:name="z620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587"/>
    <w:bookmarkStart w:name="z621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588"/>
    <w:bookmarkStart w:name="z622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589"/>
    <w:bookmarkStart w:name="z623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590"/>
    <w:bookmarkStart w:name="z624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специализированного межрайонного экономического суда Атырауской области;</w:t>
      </w:r>
    </w:p>
    <w:bookmarkEnd w:id="591"/>
    <w:bookmarkStart w:name="z625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Атырауского городского суда Атырауской области;</w:t>
      </w:r>
    </w:p>
    <w:bookmarkEnd w:id="592"/>
    <w:bookmarkStart w:name="z626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суда № 2 города Атырау Атырауской области;</w:t>
      </w:r>
    </w:p>
    <w:bookmarkEnd w:id="593"/>
    <w:bookmarkStart w:name="z627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специализированного суда по административным правонарушениям города Атырау Атырауской области;</w:t>
      </w:r>
    </w:p>
    <w:bookmarkEnd w:id="594"/>
    <w:bookmarkStart w:name="z628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Жылыойского районного суда Атырауской области;</w:t>
      </w:r>
    </w:p>
    <w:bookmarkEnd w:id="595"/>
    <w:bookmarkStart w:name="z629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Индерского районного суда Атырауской области;</w:t>
      </w:r>
    </w:p>
    <w:bookmarkEnd w:id="596"/>
    <w:bookmarkStart w:name="z630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Исатайского районного суда Атырауской области;</w:t>
      </w:r>
    </w:p>
    <w:bookmarkEnd w:id="597"/>
    <w:bookmarkStart w:name="z631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Курмангазинского районного суда Атырауской области;</w:t>
      </w:r>
    </w:p>
    <w:bookmarkEnd w:id="598"/>
    <w:bookmarkStart w:name="z632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Кызылкогинского районного суда Атырауской области;</w:t>
      </w:r>
    </w:p>
    <w:bookmarkEnd w:id="599"/>
    <w:bookmarkStart w:name="z633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Макатского районного суда Атырауской области;</w:t>
      </w:r>
    </w:p>
    <w:bookmarkEnd w:id="600"/>
    <w:bookmarkStart w:name="z634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Махамбетского районного суда Атырауской области;</w:t>
      </w:r>
    </w:p>
    <w:bookmarkEnd w:id="601"/>
    <w:bookmarkStart w:name="z635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специализированного межрайонного административного суда Атырауской области;</w:t>
      </w:r>
    </w:p>
    <w:bookmarkEnd w:id="602"/>
    <w:bookmarkStart w:name="z636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специализированного следственного суда города Атырау Атырауской области;</w:t>
      </w:r>
    </w:p>
    <w:bookmarkEnd w:id="603"/>
    <w:bookmarkStart w:name="z637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специализированного межрайонного суда по делам несовершеннолетних Атырауской области;</w:t>
      </w:r>
    </w:p>
    <w:bookmarkEnd w:id="604"/>
    <w:bookmarkStart w:name="z638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специализированного межрайонного суда по уголовным делам Атырауской области.</w:t>
      </w:r>
    </w:p>
    <w:bookmarkEnd w:id="605"/>
    <w:bookmarkStart w:name="z639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6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6001-24-7-6/19</w:t>
            </w:r>
          </w:p>
        </w:tc>
      </w:tr>
    </w:tbl>
    <w:bookmarkStart w:name="z641" w:id="6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Западно-Казахстанской области"</w:t>
      </w:r>
    </w:p>
    <w:bookmarkEnd w:id="607"/>
    <w:bookmarkStart w:name="z642" w:id="6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08"/>
    <w:bookmarkStart w:name="z64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Западно-Казахстанской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609"/>
    <w:bookmarkStart w:name="z644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10"/>
    <w:bookmarkStart w:name="z645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611"/>
    <w:bookmarkStart w:name="z64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612"/>
    <w:bookmarkStart w:name="z64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613"/>
    <w:bookmarkStart w:name="z64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614"/>
    <w:bookmarkStart w:name="z649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615"/>
    <w:bookmarkStart w:name="z65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090006, Западно-Казахстанская область, город Уральск, проспект Н.Назарбаева, дом № 204.</w:t>
      </w:r>
    </w:p>
    <w:bookmarkEnd w:id="616"/>
    <w:bookmarkStart w:name="z65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Западно-Казахстанской области".</w:t>
      </w:r>
    </w:p>
    <w:bookmarkEnd w:id="617"/>
    <w:bookmarkStart w:name="z652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18"/>
    <w:bookmarkStart w:name="z653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619"/>
    <w:bookmarkStart w:name="z654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620"/>
    <w:bookmarkStart w:name="z655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621"/>
    <w:bookmarkStart w:name="z656" w:id="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622"/>
    <w:bookmarkStart w:name="z657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623"/>
    <w:bookmarkStart w:name="z658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624"/>
    <w:bookmarkStart w:name="z659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625"/>
    <w:bookmarkStart w:name="z660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626"/>
    <w:bookmarkStart w:name="z661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627"/>
    <w:bookmarkStart w:name="z662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628"/>
    <w:bookmarkStart w:name="z663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629"/>
    <w:bookmarkStart w:name="z664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630"/>
    <w:bookmarkStart w:name="z665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631"/>
    <w:bookmarkStart w:name="z666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632"/>
    <w:bookmarkStart w:name="z667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633"/>
    <w:bookmarkStart w:name="z668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634"/>
    <w:bookmarkStart w:name="z669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635"/>
    <w:bookmarkStart w:name="z670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636"/>
    <w:bookmarkStart w:name="z671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637"/>
    <w:bookmarkStart w:name="z672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638"/>
    <w:bookmarkStart w:name="z673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639"/>
    <w:bookmarkStart w:name="z674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640"/>
    <w:bookmarkStart w:name="z675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641"/>
    <w:bookmarkStart w:name="z676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642"/>
    <w:bookmarkStart w:name="z677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643"/>
    <w:bookmarkStart w:name="z678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644"/>
    <w:bookmarkStart w:name="z679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645"/>
    <w:bookmarkStart w:name="z680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646"/>
    <w:bookmarkStart w:name="z681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647"/>
    <w:bookmarkStart w:name="z682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648"/>
    <w:bookmarkStart w:name="z683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649"/>
    <w:bookmarkStart w:name="z684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650"/>
    <w:bookmarkStart w:name="z685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651"/>
    <w:bookmarkStart w:name="z686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652"/>
    <w:bookmarkStart w:name="z687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653"/>
    <w:bookmarkStart w:name="z688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654"/>
    <w:bookmarkStart w:name="z68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655"/>
    <w:bookmarkStart w:name="z690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656"/>
    <w:bookmarkStart w:name="z691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657"/>
    <w:bookmarkStart w:name="z692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658"/>
    <w:bookmarkStart w:name="z693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659"/>
    <w:bookmarkStart w:name="z694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660"/>
    <w:bookmarkStart w:name="z695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661"/>
    <w:bookmarkStart w:name="z696" w:id="6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662"/>
    <w:bookmarkStart w:name="z697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663"/>
    <w:bookmarkStart w:name="z698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664"/>
    <w:bookmarkStart w:name="z699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665"/>
    <w:bookmarkStart w:name="z700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666"/>
    <w:bookmarkStart w:name="z701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667"/>
    <w:bookmarkStart w:name="z702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668"/>
    <w:bookmarkStart w:name="z703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669"/>
    <w:bookmarkStart w:name="z704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670"/>
    <w:bookmarkStart w:name="z705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671"/>
    <w:bookmarkStart w:name="z706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672"/>
    <w:bookmarkStart w:name="z707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673"/>
    <w:bookmarkStart w:name="z708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674"/>
    <w:bookmarkStart w:name="z709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675"/>
    <w:bookmarkStart w:name="z710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676"/>
    <w:bookmarkStart w:name="z711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677"/>
    <w:bookmarkStart w:name="z712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678"/>
    <w:bookmarkStart w:name="z713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679"/>
    <w:bookmarkStart w:name="z714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680"/>
    <w:bookmarkStart w:name="z715" w:id="6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681"/>
    <w:bookmarkStart w:name="z716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682"/>
    <w:bookmarkStart w:name="z717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683"/>
    <w:bookmarkStart w:name="z718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684"/>
    <w:bookmarkStart w:name="z719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685"/>
    <w:bookmarkStart w:name="z720" w:id="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686"/>
    <w:bookmarkStart w:name="z721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687"/>
    <w:bookmarkStart w:name="z722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688"/>
    <w:bookmarkStart w:name="z723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Уральского городского суда Западно-Казахстанской области;</w:t>
      </w:r>
    </w:p>
    <w:bookmarkEnd w:id="689"/>
    <w:bookmarkStart w:name="z724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суда №2 города Уральска Западно-Казахстанской области;</w:t>
      </w:r>
    </w:p>
    <w:bookmarkEnd w:id="690"/>
    <w:bookmarkStart w:name="z725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специализированного суда по административным правонарушениям города Уральска Западно-Казахстанской области;</w:t>
      </w:r>
    </w:p>
    <w:bookmarkEnd w:id="691"/>
    <w:bookmarkStart w:name="z726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специализированного межрайонного экономического суда Западно-Казахстанской области;</w:t>
      </w:r>
    </w:p>
    <w:bookmarkEnd w:id="692"/>
    <w:bookmarkStart w:name="z727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Акжаикского районного суда Западно-Казахстанской области;</w:t>
      </w:r>
    </w:p>
    <w:bookmarkEnd w:id="693"/>
    <w:bookmarkStart w:name="z728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районного суда № 2 Акжаикского района Западно-Казахстанской области;</w:t>
      </w:r>
    </w:p>
    <w:bookmarkEnd w:id="694"/>
    <w:bookmarkStart w:name="z729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Бурлинского районного суда Западно-Казахстанской области;</w:t>
      </w:r>
    </w:p>
    <w:bookmarkEnd w:id="695"/>
    <w:bookmarkStart w:name="z730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Жангалинского районного суда Западно-Казахстанской области;</w:t>
      </w:r>
    </w:p>
    <w:bookmarkEnd w:id="696"/>
    <w:bookmarkStart w:name="z731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Жанибекского районного суда Западно-Казахстанской области;</w:t>
      </w:r>
    </w:p>
    <w:bookmarkEnd w:id="697"/>
    <w:bookmarkStart w:name="z732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суда района Бәйтерек Западно-Казахстанской области;</w:t>
      </w:r>
    </w:p>
    <w:bookmarkEnd w:id="698"/>
    <w:bookmarkStart w:name="z733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суда № 2 района Бәйтерек Западно-Казахстанской области;</w:t>
      </w:r>
    </w:p>
    <w:bookmarkEnd w:id="699"/>
    <w:bookmarkStart w:name="z734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Казталовского районного суда Западно-Казахстанской области;</w:t>
      </w:r>
    </w:p>
    <w:bookmarkEnd w:id="700"/>
    <w:bookmarkStart w:name="z735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Каратобинского районного суда Западно-Казахстанской области;</w:t>
      </w:r>
    </w:p>
    <w:bookmarkEnd w:id="701"/>
    <w:bookmarkStart w:name="z736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Бокейординского районного суда Западно-Казахстанской области;</w:t>
      </w:r>
    </w:p>
    <w:bookmarkEnd w:id="702"/>
    <w:bookmarkStart w:name="z737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Сырымского районного суда Западно-Казахстанской области;</w:t>
      </w:r>
    </w:p>
    <w:bookmarkEnd w:id="703"/>
    <w:bookmarkStart w:name="z738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Таскалинского районного суда Западно-Казахстанской области;</w:t>
      </w:r>
    </w:p>
    <w:bookmarkEnd w:id="704"/>
    <w:bookmarkStart w:name="z739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Теректинского районного суда Западно-Казахстанской области;</w:t>
      </w:r>
    </w:p>
    <w:bookmarkEnd w:id="705"/>
    <w:bookmarkStart w:name="z740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Чингирлауского районного суда Западно-Казахстанской области;</w:t>
      </w:r>
    </w:p>
    <w:bookmarkEnd w:id="706"/>
    <w:bookmarkStart w:name="z741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специализированного межрайонного суда по делам несовершеннолетних Западно-Казахстанской области;</w:t>
      </w:r>
    </w:p>
    <w:bookmarkEnd w:id="707"/>
    <w:bookmarkStart w:name="z742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Администратор специализированного следственного суда города Уральска Западно-Казахстанской области;</w:t>
      </w:r>
    </w:p>
    <w:bookmarkEnd w:id="708"/>
    <w:bookmarkStart w:name="z743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 специализированного межрайонного суда по уголовным делам Западно-Казахстанской области;</w:t>
      </w:r>
    </w:p>
    <w:bookmarkEnd w:id="709"/>
    <w:bookmarkStart w:name="z744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Администратор специализированного межрайонного административного суда Западно-Казахстанской области.</w:t>
      </w:r>
    </w:p>
    <w:bookmarkEnd w:id="710"/>
    <w:bookmarkStart w:name="z745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7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6001-24-7-6/19</w:t>
            </w:r>
          </w:p>
        </w:tc>
      </w:tr>
    </w:tbl>
    <w:bookmarkStart w:name="z747" w:id="7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Жамбылской области"</w:t>
      </w:r>
    </w:p>
    <w:bookmarkEnd w:id="712"/>
    <w:bookmarkStart w:name="z748" w:id="7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13"/>
    <w:bookmarkStart w:name="z749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Жамбылской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714"/>
    <w:bookmarkStart w:name="z750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715"/>
    <w:bookmarkStart w:name="z751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716"/>
    <w:bookmarkStart w:name="z752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717"/>
    <w:bookmarkStart w:name="z753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718"/>
    <w:bookmarkStart w:name="z754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719"/>
    <w:bookmarkStart w:name="z755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720"/>
    <w:bookmarkStart w:name="z756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080000, Жамбылская область, город Тараз, проспект Төле би, дом № 90.</w:t>
      </w:r>
    </w:p>
    <w:bookmarkEnd w:id="721"/>
    <w:bookmarkStart w:name="z757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Жамбылской области".</w:t>
      </w:r>
    </w:p>
    <w:bookmarkEnd w:id="722"/>
    <w:bookmarkStart w:name="z758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723"/>
    <w:bookmarkStart w:name="z759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724"/>
    <w:bookmarkStart w:name="z760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725"/>
    <w:bookmarkStart w:name="z761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726"/>
    <w:bookmarkStart w:name="z762" w:id="7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727"/>
    <w:bookmarkStart w:name="z763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728"/>
    <w:bookmarkStart w:name="z764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729"/>
    <w:bookmarkStart w:name="z765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730"/>
    <w:bookmarkStart w:name="z766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731"/>
    <w:bookmarkStart w:name="z767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732"/>
    <w:bookmarkStart w:name="z768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733"/>
    <w:bookmarkStart w:name="z769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734"/>
    <w:bookmarkStart w:name="z770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735"/>
    <w:bookmarkStart w:name="z771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36"/>
    <w:bookmarkStart w:name="z772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737"/>
    <w:bookmarkStart w:name="z773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738"/>
    <w:bookmarkStart w:name="z774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739"/>
    <w:bookmarkStart w:name="z775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740"/>
    <w:bookmarkStart w:name="z776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741"/>
    <w:bookmarkStart w:name="z777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742"/>
    <w:bookmarkStart w:name="z778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743"/>
    <w:bookmarkStart w:name="z779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744"/>
    <w:bookmarkStart w:name="z780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745"/>
    <w:bookmarkStart w:name="z781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746"/>
    <w:bookmarkStart w:name="z782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747"/>
    <w:bookmarkStart w:name="z783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748"/>
    <w:bookmarkStart w:name="z784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749"/>
    <w:bookmarkStart w:name="z785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750"/>
    <w:bookmarkStart w:name="z786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751"/>
    <w:bookmarkStart w:name="z787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752"/>
    <w:bookmarkStart w:name="z788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753"/>
    <w:bookmarkStart w:name="z789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754"/>
    <w:bookmarkStart w:name="z790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755"/>
    <w:bookmarkStart w:name="z791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756"/>
    <w:bookmarkStart w:name="z792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757"/>
    <w:bookmarkStart w:name="z793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758"/>
    <w:bookmarkStart w:name="z794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759"/>
    <w:bookmarkStart w:name="z795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760"/>
    <w:bookmarkStart w:name="z796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761"/>
    <w:bookmarkStart w:name="z797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762"/>
    <w:bookmarkStart w:name="z798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763"/>
    <w:bookmarkStart w:name="z799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764"/>
    <w:bookmarkStart w:name="z800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765"/>
    <w:bookmarkStart w:name="z801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766"/>
    <w:bookmarkStart w:name="z802" w:id="7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767"/>
    <w:bookmarkStart w:name="z803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768"/>
    <w:bookmarkStart w:name="z804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769"/>
    <w:bookmarkStart w:name="z805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770"/>
    <w:bookmarkStart w:name="z806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771"/>
    <w:bookmarkStart w:name="z807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772"/>
    <w:bookmarkStart w:name="z808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773"/>
    <w:bookmarkStart w:name="z809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774"/>
    <w:bookmarkStart w:name="z810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775"/>
    <w:bookmarkStart w:name="z811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776"/>
    <w:bookmarkStart w:name="z812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777"/>
    <w:bookmarkStart w:name="z813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778"/>
    <w:bookmarkStart w:name="z814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779"/>
    <w:bookmarkStart w:name="z815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780"/>
    <w:bookmarkStart w:name="z816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781"/>
    <w:bookmarkStart w:name="z817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782"/>
    <w:bookmarkStart w:name="z818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783"/>
    <w:bookmarkStart w:name="z819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784"/>
    <w:bookmarkStart w:name="z820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785"/>
    <w:bookmarkStart w:name="z821" w:id="7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786"/>
    <w:bookmarkStart w:name="z822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787"/>
    <w:bookmarkStart w:name="z823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788"/>
    <w:bookmarkStart w:name="z824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789"/>
    <w:bookmarkStart w:name="z825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790"/>
    <w:bookmarkStart w:name="z826" w:id="7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791"/>
    <w:bookmarkStart w:name="z827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792"/>
    <w:bookmarkStart w:name="z828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793"/>
    <w:bookmarkStart w:name="z829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Таразского городского суда Жамбылской области;</w:t>
      </w:r>
    </w:p>
    <w:bookmarkEnd w:id="794"/>
    <w:bookmarkStart w:name="z830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суда № 2 города Тараза Жамбылской области;</w:t>
      </w:r>
    </w:p>
    <w:bookmarkEnd w:id="795"/>
    <w:bookmarkStart w:name="z831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специализированного межрайонного экономического суда Жамбылской области;</w:t>
      </w:r>
    </w:p>
    <w:bookmarkEnd w:id="796"/>
    <w:bookmarkStart w:name="z832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специализированного суда по административным правонарушениям города Тараза Жамбылской области;</w:t>
      </w:r>
    </w:p>
    <w:bookmarkEnd w:id="797"/>
    <w:bookmarkStart w:name="z833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Байзакского районного суда Жамбылской области;</w:t>
      </w:r>
    </w:p>
    <w:bookmarkEnd w:id="798"/>
    <w:bookmarkStart w:name="z834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Жамбылского районного суда Жамбылской области;</w:t>
      </w:r>
    </w:p>
    <w:bookmarkEnd w:id="799"/>
    <w:bookmarkStart w:name="z835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Жуалынского районного суда Жамбылской области;</w:t>
      </w:r>
    </w:p>
    <w:bookmarkEnd w:id="800"/>
    <w:bookmarkStart w:name="z836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Кордайского районного суда Жамбылской области;</w:t>
      </w:r>
    </w:p>
    <w:bookmarkEnd w:id="801"/>
    <w:bookmarkStart w:name="z837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суда района Турара Рыскулова Жамбылской области;</w:t>
      </w:r>
    </w:p>
    <w:bookmarkEnd w:id="802"/>
    <w:bookmarkStart w:name="z838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Меркенского районного суда Жамбылской области;</w:t>
      </w:r>
    </w:p>
    <w:bookmarkEnd w:id="803"/>
    <w:bookmarkStart w:name="z839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Мойынкумского районного суда Жамбылской области;</w:t>
      </w:r>
    </w:p>
    <w:bookmarkEnd w:id="804"/>
    <w:bookmarkStart w:name="z840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Сарысуского районного суда Жамбылской области;</w:t>
      </w:r>
    </w:p>
    <w:bookmarkEnd w:id="805"/>
    <w:bookmarkStart w:name="z841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Таласского районного суда Жамбылской области;</w:t>
      </w:r>
    </w:p>
    <w:bookmarkEnd w:id="806"/>
    <w:bookmarkStart w:name="z842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Шуского районного суда Жамбылской области;</w:t>
      </w:r>
    </w:p>
    <w:bookmarkEnd w:id="807"/>
    <w:bookmarkStart w:name="z843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специализированного следственного суда города Тараза Жамбылской области;</w:t>
      </w:r>
    </w:p>
    <w:bookmarkEnd w:id="808"/>
    <w:bookmarkStart w:name="z844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специализированного межрайонного суда по делам несовершеннолетних Жамбылской области;</w:t>
      </w:r>
    </w:p>
    <w:bookmarkEnd w:id="809"/>
    <w:bookmarkStart w:name="z845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специализированного межрайонного суда по уголовным делам Жамбылской области;</w:t>
      </w:r>
    </w:p>
    <w:bookmarkEnd w:id="810"/>
    <w:bookmarkStart w:name="z846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специализированного межрайонного административного суда Жамбылской области.</w:t>
      </w:r>
    </w:p>
    <w:bookmarkEnd w:id="811"/>
    <w:bookmarkStart w:name="z847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8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6001-24-7-6/19</w:t>
            </w:r>
          </w:p>
        </w:tc>
      </w:tr>
    </w:tbl>
    <w:bookmarkStart w:name="z849" w:id="8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области Жетісу"</w:t>
      </w:r>
    </w:p>
    <w:bookmarkEnd w:id="813"/>
    <w:bookmarkStart w:name="z850" w:id="8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14"/>
    <w:bookmarkStart w:name="z851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области Жетісу"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815"/>
    <w:bookmarkStart w:name="z85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16"/>
    <w:bookmarkStart w:name="z853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817"/>
    <w:bookmarkStart w:name="z854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818"/>
    <w:bookmarkStart w:name="z855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819"/>
    <w:bookmarkStart w:name="z856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820"/>
    <w:bookmarkStart w:name="z857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821"/>
    <w:bookmarkStart w:name="z858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040000, область Жетісу, город Талдыкорган, проспект Н. Назарбаева, дом № 53А.</w:t>
      </w:r>
    </w:p>
    <w:bookmarkEnd w:id="822"/>
    <w:bookmarkStart w:name="z859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области Жетісу".</w:t>
      </w:r>
    </w:p>
    <w:bookmarkEnd w:id="823"/>
    <w:bookmarkStart w:name="z860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24"/>
    <w:bookmarkStart w:name="z861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825"/>
    <w:bookmarkStart w:name="z862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826"/>
    <w:bookmarkStart w:name="z863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827"/>
    <w:bookmarkStart w:name="z864" w:id="8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828"/>
    <w:bookmarkStart w:name="z86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829"/>
    <w:bookmarkStart w:name="z86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830"/>
    <w:bookmarkStart w:name="z86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831"/>
    <w:bookmarkStart w:name="z86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832"/>
    <w:bookmarkStart w:name="z86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833"/>
    <w:bookmarkStart w:name="z870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834"/>
    <w:bookmarkStart w:name="z87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835"/>
    <w:bookmarkStart w:name="z872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836"/>
    <w:bookmarkStart w:name="z873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837"/>
    <w:bookmarkStart w:name="z87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838"/>
    <w:bookmarkStart w:name="z875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839"/>
    <w:bookmarkStart w:name="z87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840"/>
    <w:bookmarkStart w:name="z877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841"/>
    <w:bookmarkStart w:name="z87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842"/>
    <w:bookmarkStart w:name="z87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843"/>
    <w:bookmarkStart w:name="z88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844"/>
    <w:bookmarkStart w:name="z88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845"/>
    <w:bookmarkStart w:name="z882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846"/>
    <w:bookmarkStart w:name="z883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847"/>
    <w:bookmarkStart w:name="z88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848"/>
    <w:bookmarkStart w:name="z885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849"/>
    <w:bookmarkStart w:name="z886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850"/>
    <w:bookmarkStart w:name="z887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851"/>
    <w:bookmarkStart w:name="z888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852"/>
    <w:bookmarkStart w:name="z889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853"/>
    <w:bookmarkStart w:name="z890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854"/>
    <w:bookmarkStart w:name="z891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855"/>
    <w:bookmarkStart w:name="z892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856"/>
    <w:bookmarkStart w:name="z893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857"/>
    <w:bookmarkStart w:name="z894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858"/>
    <w:bookmarkStart w:name="z895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859"/>
    <w:bookmarkStart w:name="z896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860"/>
    <w:bookmarkStart w:name="z897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861"/>
    <w:bookmarkStart w:name="z898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862"/>
    <w:bookmarkStart w:name="z899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863"/>
    <w:bookmarkStart w:name="z900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864"/>
    <w:bookmarkStart w:name="z901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865"/>
    <w:bookmarkStart w:name="z902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866"/>
    <w:bookmarkStart w:name="z903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867"/>
    <w:bookmarkStart w:name="z904" w:id="8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868"/>
    <w:bookmarkStart w:name="z905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869"/>
    <w:bookmarkStart w:name="z906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870"/>
    <w:bookmarkStart w:name="z907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871"/>
    <w:bookmarkStart w:name="z908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872"/>
    <w:bookmarkStart w:name="z909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873"/>
    <w:bookmarkStart w:name="z910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874"/>
    <w:bookmarkStart w:name="z911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875"/>
    <w:bookmarkStart w:name="z912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876"/>
    <w:bookmarkStart w:name="z913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877"/>
    <w:bookmarkStart w:name="z914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878"/>
    <w:bookmarkStart w:name="z915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879"/>
    <w:bookmarkStart w:name="z916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880"/>
    <w:bookmarkStart w:name="z917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881"/>
    <w:bookmarkStart w:name="z918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882"/>
    <w:bookmarkStart w:name="z919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883"/>
    <w:bookmarkStart w:name="z920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884"/>
    <w:bookmarkStart w:name="z921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885"/>
    <w:bookmarkStart w:name="z922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886"/>
    <w:bookmarkStart w:name="z923" w:id="8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887"/>
    <w:bookmarkStart w:name="z924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888"/>
    <w:bookmarkStart w:name="z925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889"/>
    <w:bookmarkStart w:name="z926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890"/>
    <w:bookmarkStart w:name="z927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891"/>
    <w:bookmarkStart w:name="z928" w:id="8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892"/>
    <w:bookmarkStart w:name="z929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893"/>
    <w:bookmarkStart w:name="z930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894"/>
    <w:bookmarkStart w:name="z931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Аксуского районного суда области Жетісу;</w:t>
      </w:r>
    </w:p>
    <w:bookmarkEnd w:id="895"/>
    <w:bookmarkStart w:name="z932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Алакольского районного суда области Жетісу;</w:t>
      </w:r>
    </w:p>
    <w:bookmarkEnd w:id="896"/>
    <w:bookmarkStart w:name="z933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Ескельдинского районного суда области Жетісу;</w:t>
      </w:r>
    </w:p>
    <w:bookmarkEnd w:id="897"/>
    <w:bookmarkStart w:name="z934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Каратальского районного суда области Жетісу;</w:t>
      </w:r>
    </w:p>
    <w:bookmarkEnd w:id="898"/>
    <w:bookmarkStart w:name="z935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Кербулакского районного суда области Жетісу;</w:t>
      </w:r>
    </w:p>
    <w:bookmarkEnd w:id="899"/>
    <w:bookmarkStart w:name="z936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Коксуского районного суда области Жетісу;</w:t>
      </w:r>
    </w:p>
    <w:bookmarkEnd w:id="900"/>
    <w:bookmarkStart w:name="z937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Панфиловского районного суда области Жетісу;</w:t>
      </w:r>
    </w:p>
    <w:bookmarkEnd w:id="901"/>
    <w:bookmarkStart w:name="z938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районного суда №2 Алакольского района области Жетісу;</w:t>
      </w:r>
    </w:p>
    <w:bookmarkEnd w:id="902"/>
    <w:bookmarkStart w:name="z939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Сарканского районного суда области Жетісу;</w:t>
      </w:r>
    </w:p>
    <w:bookmarkEnd w:id="903"/>
    <w:bookmarkStart w:name="z940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специализированного следственного суда города Талдыкоргана области Жетісу;</w:t>
      </w:r>
    </w:p>
    <w:bookmarkEnd w:id="904"/>
    <w:bookmarkStart w:name="z941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специализированного межрайонного суда по делам несовершеннолетних области Жетісу;</w:t>
      </w:r>
    </w:p>
    <w:bookmarkEnd w:id="905"/>
    <w:bookmarkStart w:name="z942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специализированного межрайонного суда по уголовным делам области Жетісу;</w:t>
      </w:r>
    </w:p>
    <w:bookmarkEnd w:id="906"/>
    <w:bookmarkStart w:name="z943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специализированного межрайонного экономического суда области Жетісу;</w:t>
      </w:r>
    </w:p>
    <w:bookmarkEnd w:id="907"/>
    <w:bookmarkStart w:name="z944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специализированного межрайонного административного суда области Жетісу;</w:t>
      </w:r>
    </w:p>
    <w:bookmarkEnd w:id="908"/>
    <w:bookmarkStart w:name="z945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Талдыкорганского специализированного межрайонного суда по административным правонарушениям области Жетісу;</w:t>
      </w:r>
    </w:p>
    <w:bookmarkEnd w:id="909"/>
    <w:bookmarkStart w:name="z946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Талдыкорганского городского суда области Жетісу;</w:t>
      </w:r>
    </w:p>
    <w:bookmarkEnd w:id="910"/>
    <w:bookmarkStart w:name="z947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Текелийского городского суда области Жетісу.</w:t>
      </w:r>
    </w:p>
    <w:bookmarkEnd w:id="911"/>
    <w:bookmarkStart w:name="z948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9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6001-24-7-6/19</w:t>
            </w:r>
          </w:p>
        </w:tc>
      </w:tr>
    </w:tbl>
    <w:bookmarkStart w:name="z950" w:id="9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Карагандинской области"</w:t>
      </w:r>
    </w:p>
    <w:bookmarkEnd w:id="913"/>
    <w:bookmarkStart w:name="z951" w:id="9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14"/>
    <w:bookmarkStart w:name="z952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Карагандинской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915"/>
    <w:bookmarkStart w:name="z953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16"/>
    <w:bookmarkStart w:name="z954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17"/>
    <w:bookmarkStart w:name="z955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18"/>
    <w:bookmarkStart w:name="z956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919"/>
    <w:bookmarkStart w:name="z957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920"/>
    <w:bookmarkStart w:name="z958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921"/>
    <w:bookmarkStart w:name="z959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100000, Карагандинская область, город Караганда, микрорайон Байкена Ашимова, строение 16.</w:t>
      </w:r>
    </w:p>
    <w:bookmarkEnd w:id="922"/>
    <w:bookmarkStart w:name="z960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Карагандинской области".</w:t>
      </w:r>
    </w:p>
    <w:bookmarkEnd w:id="923"/>
    <w:bookmarkStart w:name="z961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24"/>
    <w:bookmarkStart w:name="z962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925"/>
    <w:bookmarkStart w:name="z963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926"/>
    <w:bookmarkStart w:name="z964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927"/>
    <w:bookmarkStart w:name="z965" w:id="9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928"/>
    <w:bookmarkStart w:name="z966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929"/>
    <w:bookmarkStart w:name="z967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930"/>
    <w:bookmarkStart w:name="z968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931"/>
    <w:bookmarkStart w:name="z969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932"/>
    <w:bookmarkStart w:name="z970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933"/>
    <w:bookmarkStart w:name="z971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934"/>
    <w:bookmarkStart w:name="z972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935"/>
    <w:bookmarkStart w:name="z973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936"/>
    <w:bookmarkStart w:name="z974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937"/>
    <w:bookmarkStart w:name="z975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938"/>
    <w:bookmarkStart w:name="z976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939"/>
    <w:bookmarkStart w:name="z977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940"/>
    <w:bookmarkStart w:name="z978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941"/>
    <w:bookmarkStart w:name="z979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942"/>
    <w:bookmarkStart w:name="z980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943"/>
    <w:bookmarkStart w:name="z981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944"/>
    <w:bookmarkStart w:name="z982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945"/>
    <w:bookmarkStart w:name="z983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946"/>
    <w:bookmarkStart w:name="z984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947"/>
    <w:bookmarkStart w:name="z985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948"/>
    <w:bookmarkStart w:name="z986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949"/>
    <w:bookmarkStart w:name="z987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950"/>
    <w:bookmarkStart w:name="z988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951"/>
    <w:bookmarkStart w:name="z989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952"/>
    <w:bookmarkStart w:name="z990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953"/>
    <w:bookmarkStart w:name="z991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954"/>
    <w:bookmarkStart w:name="z992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955"/>
    <w:bookmarkStart w:name="z993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956"/>
    <w:bookmarkStart w:name="z994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957"/>
    <w:bookmarkStart w:name="z995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958"/>
    <w:bookmarkStart w:name="z996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959"/>
    <w:bookmarkStart w:name="z997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960"/>
    <w:bookmarkStart w:name="z998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961"/>
    <w:bookmarkStart w:name="z999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962"/>
    <w:bookmarkStart w:name="z1000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963"/>
    <w:bookmarkStart w:name="z1001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964"/>
    <w:bookmarkStart w:name="z1002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965"/>
    <w:bookmarkStart w:name="z1003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966"/>
    <w:bookmarkStart w:name="z1004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967"/>
    <w:bookmarkStart w:name="z1005" w:id="9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968"/>
    <w:bookmarkStart w:name="z1006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969"/>
    <w:bookmarkStart w:name="z1007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970"/>
    <w:bookmarkStart w:name="z1008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971"/>
    <w:bookmarkStart w:name="z1009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972"/>
    <w:bookmarkStart w:name="z1010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973"/>
    <w:bookmarkStart w:name="z1011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974"/>
    <w:bookmarkStart w:name="z1012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975"/>
    <w:bookmarkStart w:name="z1013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976"/>
    <w:bookmarkStart w:name="z1014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977"/>
    <w:bookmarkStart w:name="z1015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978"/>
    <w:bookmarkStart w:name="z1016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979"/>
    <w:bookmarkStart w:name="z1017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980"/>
    <w:bookmarkStart w:name="z1018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981"/>
    <w:bookmarkStart w:name="z1019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982"/>
    <w:bookmarkStart w:name="z1020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983"/>
    <w:bookmarkStart w:name="z1021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984"/>
    <w:bookmarkStart w:name="z1022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985"/>
    <w:bookmarkStart w:name="z1023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986"/>
    <w:bookmarkStart w:name="z1024" w:id="9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987"/>
    <w:bookmarkStart w:name="z1025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988"/>
    <w:bookmarkStart w:name="z1026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989"/>
    <w:bookmarkStart w:name="z1027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990"/>
    <w:bookmarkStart w:name="z1028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991"/>
    <w:bookmarkStart w:name="z1029" w:id="9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992"/>
    <w:bookmarkStart w:name="z1030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993"/>
    <w:bookmarkStart w:name="z1031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994"/>
    <w:bookmarkStart w:name="z1032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Казыбекбийского районного суда города Караганды Карагандинской области;</w:t>
      </w:r>
    </w:p>
    <w:bookmarkEnd w:id="995"/>
    <w:bookmarkStart w:name="z1033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районного суда №2 Казыбекбийского района города Караганды Карагандинской области;</w:t>
      </w:r>
    </w:p>
    <w:bookmarkEnd w:id="996"/>
    <w:bookmarkStart w:name="z1034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специализированного межрайонного экономического суда Карагандинской области;</w:t>
      </w:r>
    </w:p>
    <w:bookmarkEnd w:id="997"/>
    <w:bookmarkStart w:name="z1035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Балхашского городского суда Карагандинской области;</w:t>
      </w:r>
    </w:p>
    <w:bookmarkEnd w:id="998"/>
    <w:bookmarkStart w:name="z1036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Приозерского городского суда Карагандинской области;</w:t>
      </w:r>
    </w:p>
    <w:bookmarkEnd w:id="999"/>
    <w:bookmarkStart w:name="z1037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Саранского городского суда Карагандинской области;</w:t>
      </w:r>
    </w:p>
    <w:bookmarkEnd w:id="1000"/>
    <w:bookmarkStart w:name="z1038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Темиртауского городского суда Карагандинской области;</w:t>
      </w:r>
    </w:p>
    <w:bookmarkEnd w:id="1001"/>
    <w:bookmarkStart w:name="z1039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Шахтинского городского суда Карагандинской области;</w:t>
      </w:r>
    </w:p>
    <w:bookmarkEnd w:id="1002"/>
    <w:bookmarkStart w:name="z1040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Абайского районного суда Карагандинской области;</w:t>
      </w:r>
    </w:p>
    <w:bookmarkEnd w:id="1003"/>
    <w:bookmarkStart w:name="z1041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Актогайского районного суда Карагандинской области;</w:t>
      </w:r>
    </w:p>
    <w:bookmarkEnd w:id="1004"/>
    <w:bookmarkStart w:name="z1042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Бухар-Жырауского районного суда Карагандинской области;</w:t>
      </w:r>
    </w:p>
    <w:bookmarkEnd w:id="1005"/>
    <w:bookmarkStart w:name="z1043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районного суда №2 Бухар-Жырауского района Карагандинской области;</w:t>
      </w:r>
    </w:p>
    <w:bookmarkEnd w:id="1006"/>
    <w:bookmarkStart w:name="z1044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Каркаралинского районного суда Карагандинской области;</w:t>
      </w:r>
    </w:p>
    <w:bookmarkEnd w:id="1007"/>
    <w:bookmarkStart w:name="z1045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Нуринского районного суда Карагандинской области;</w:t>
      </w:r>
    </w:p>
    <w:bookmarkEnd w:id="1008"/>
    <w:bookmarkStart w:name="z1046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Осакаровского районного суда Карагандинской области;</w:t>
      </w:r>
    </w:p>
    <w:bookmarkEnd w:id="1009"/>
    <w:bookmarkStart w:name="z1047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Шетского районного суда Карагандинской области;</w:t>
      </w:r>
    </w:p>
    <w:bookmarkEnd w:id="1010"/>
    <w:bookmarkStart w:name="z1048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районного суда №2 Шетского района Карагандинской области;</w:t>
      </w:r>
    </w:p>
    <w:bookmarkEnd w:id="1011"/>
    <w:bookmarkStart w:name="z1049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суда района Әлихан Бөкейхан города Караганды Карагандинской области;</w:t>
      </w:r>
    </w:p>
    <w:bookmarkEnd w:id="1012"/>
    <w:bookmarkStart w:name="z1050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суда №2 района Әлихан Бөкейхан города Караганды Карагандинской области;</w:t>
      </w:r>
    </w:p>
    <w:bookmarkEnd w:id="1013"/>
    <w:bookmarkStart w:name="z1051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Администратор специализированного межрайонного суда по административным правонарушениям города Караганды Карагандинской области;</w:t>
      </w:r>
    </w:p>
    <w:bookmarkEnd w:id="1014"/>
    <w:bookmarkStart w:name="z1052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 специализированного суда по административным правонарушениям города Балхаша Карагандинской области;</w:t>
      </w:r>
    </w:p>
    <w:bookmarkEnd w:id="1015"/>
    <w:bookmarkStart w:name="z1053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Администратор специализированного суда по административным правонарушениям города Темиртау Карагандинской области;</w:t>
      </w:r>
    </w:p>
    <w:bookmarkEnd w:id="1016"/>
    <w:bookmarkStart w:name="z1054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Администратор специализированного суда по административным правонарушениям города Шахтинска Карагандинской области;</w:t>
      </w:r>
    </w:p>
    <w:bookmarkEnd w:id="1017"/>
    <w:bookmarkStart w:name="z1055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Администратор специализированного межрайонного административного суда Карагандинской области;</w:t>
      </w:r>
    </w:p>
    <w:bookmarkEnd w:id="1018"/>
    <w:bookmarkStart w:name="z1056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Администратор специализированного следственного суда города Караганды Карагандинской области;</w:t>
      </w:r>
    </w:p>
    <w:bookmarkEnd w:id="1019"/>
    <w:bookmarkStart w:name="z1057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Администратор специализированного межрайонного суда по делам несовершеннолетних Карагандинской области;</w:t>
      </w:r>
    </w:p>
    <w:bookmarkEnd w:id="1020"/>
    <w:bookmarkStart w:name="z1058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Администратор специализированного межрайонного суда по уголовным делам Карагандинской области.</w:t>
      </w:r>
    </w:p>
    <w:bookmarkEnd w:id="1021"/>
    <w:bookmarkStart w:name="z1059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0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6001-24-7-6/19</w:t>
            </w:r>
          </w:p>
        </w:tc>
      </w:tr>
    </w:tbl>
    <w:bookmarkStart w:name="z1061" w:id="10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Костанайской области"</w:t>
      </w:r>
    </w:p>
    <w:bookmarkEnd w:id="1023"/>
    <w:bookmarkStart w:name="z1062" w:id="10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24"/>
    <w:bookmarkStart w:name="z1063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Костанайской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1025"/>
    <w:bookmarkStart w:name="z1064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26"/>
    <w:bookmarkStart w:name="z1065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27"/>
    <w:bookmarkStart w:name="z1066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28"/>
    <w:bookmarkStart w:name="z1067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029"/>
    <w:bookmarkStart w:name="z1068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030"/>
    <w:bookmarkStart w:name="z1069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031"/>
    <w:bookmarkStart w:name="z1070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110000, Костанайская область, город Костанай, проспект Н. Назарбаева, дом № 233.</w:t>
      </w:r>
    </w:p>
    <w:bookmarkEnd w:id="1032"/>
    <w:bookmarkStart w:name="z1071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Костанайской области".</w:t>
      </w:r>
    </w:p>
    <w:bookmarkEnd w:id="1033"/>
    <w:bookmarkStart w:name="z1072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34"/>
    <w:bookmarkStart w:name="z1073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035"/>
    <w:bookmarkStart w:name="z1074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036"/>
    <w:bookmarkStart w:name="z1075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037"/>
    <w:bookmarkStart w:name="z1076" w:id="10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038"/>
    <w:bookmarkStart w:name="z1077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039"/>
    <w:bookmarkStart w:name="z1078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040"/>
    <w:bookmarkStart w:name="z1079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041"/>
    <w:bookmarkStart w:name="z1080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1042"/>
    <w:bookmarkStart w:name="z1081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043"/>
    <w:bookmarkStart w:name="z1082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1044"/>
    <w:bookmarkStart w:name="z1083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045"/>
    <w:bookmarkStart w:name="z1084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046"/>
    <w:bookmarkStart w:name="z1085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047"/>
    <w:bookmarkStart w:name="z1086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048"/>
    <w:bookmarkStart w:name="z1087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049"/>
    <w:bookmarkStart w:name="z1088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050"/>
    <w:bookmarkStart w:name="z1089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051"/>
    <w:bookmarkStart w:name="z1090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052"/>
    <w:bookmarkStart w:name="z1091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053"/>
    <w:bookmarkStart w:name="z1092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054"/>
    <w:bookmarkStart w:name="z1093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1055"/>
    <w:bookmarkStart w:name="z1094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1056"/>
    <w:bookmarkStart w:name="z1095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1057"/>
    <w:bookmarkStart w:name="z1096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1058"/>
    <w:bookmarkStart w:name="z1097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1059"/>
    <w:bookmarkStart w:name="z1098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1060"/>
    <w:bookmarkStart w:name="z1099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1061"/>
    <w:bookmarkStart w:name="z1100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1062"/>
    <w:bookmarkStart w:name="z1101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1063"/>
    <w:bookmarkStart w:name="z1102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1064"/>
    <w:bookmarkStart w:name="z1103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1065"/>
    <w:bookmarkStart w:name="z1104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066"/>
    <w:bookmarkStart w:name="z1105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067"/>
    <w:bookmarkStart w:name="z1106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068"/>
    <w:bookmarkStart w:name="z1107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069"/>
    <w:bookmarkStart w:name="z1108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1070"/>
    <w:bookmarkStart w:name="z1109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071"/>
    <w:bookmarkStart w:name="z1110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1072"/>
    <w:bookmarkStart w:name="z1111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073"/>
    <w:bookmarkStart w:name="z1112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1074"/>
    <w:bookmarkStart w:name="z1113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1075"/>
    <w:bookmarkStart w:name="z1114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076"/>
    <w:bookmarkStart w:name="z1115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077"/>
    <w:bookmarkStart w:name="z1116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1078"/>
    <w:bookmarkStart w:name="z1117" w:id="10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079"/>
    <w:bookmarkStart w:name="z1118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080"/>
    <w:bookmarkStart w:name="z1119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081"/>
    <w:bookmarkStart w:name="z1120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082"/>
    <w:bookmarkStart w:name="z1121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083"/>
    <w:bookmarkStart w:name="z1122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084"/>
    <w:bookmarkStart w:name="z1123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085"/>
    <w:bookmarkStart w:name="z1124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086"/>
    <w:bookmarkStart w:name="z1125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087"/>
    <w:bookmarkStart w:name="z1126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088"/>
    <w:bookmarkStart w:name="z1127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089"/>
    <w:bookmarkStart w:name="z1128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пределах своей компетенции представляет Департамент во взаимоотношениях с государственными органами, организациями и гражданами; </w:t>
      </w:r>
    </w:p>
    <w:bookmarkEnd w:id="1090"/>
    <w:bookmarkStart w:name="z1129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1091"/>
    <w:bookmarkStart w:name="z1130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092"/>
    <w:bookmarkStart w:name="z1131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1093"/>
    <w:bookmarkStart w:name="z1132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094"/>
    <w:bookmarkStart w:name="z1133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095"/>
    <w:bookmarkStart w:name="z1134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096"/>
    <w:bookmarkStart w:name="z1135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097"/>
    <w:bookmarkStart w:name="z1136" w:id="10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098"/>
    <w:bookmarkStart w:name="z1137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099"/>
    <w:bookmarkStart w:name="z1138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1100"/>
    <w:bookmarkStart w:name="z1139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1101"/>
    <w:bookmarkStart w:name="z1140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102"/>
    <w:bookmarkStart w:name="z1141" w:id="1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103"/>
    <w:bookmarkStart w:name="z1142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104"/>
    <w:bookmarkStart w:name="z1143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1105"/>
    <w:bookmarkStart w:name="z1144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Костанайского городского суда Костанайской области;</w:t>
      </w:r>
    </w:p>
    <w:bookmarkEnd w:id="1106"/>
    <w:bookmarkStart w:name="z1145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суда № 2 города Костаная Костанайской области;</w:t>
      </w:r>
    </w:p>
    <w:bookmarkEnd w:id="1107"/>
    <w:bookmarkStart w:name="z1146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Аркалыкского городского суда Костанайской области;</w:t>
      </w:r>
    </w:p>
    <w:bookmarkEnd w:id="1108"/>
    <w:bookmarkStart w:name="z1147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Лисаковского городского суда Костанайской области;</w:t>
      </w:r>
    </w:p>
    <w:bookmarkEnd w:id="1109"/>
    <w:bookmarkStart w:name="z1148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Рудненского городского суда Костанайской области;</w:t>
      </w:r>
    </w:p>
    <w:bookmarkEnd w:id="1110"/>
    <w:bookmarkStart w:name="z1149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специализированного суда по административным правонарушениям города Костаная Костанайской области;</w:t>
      </w:r>
    </w:p>
    <w:bookmarkEnd w:id="1111"/>
    <w:bookmarkStart w:name="z1150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специализированного суда по административным правонарушениям города Рудного Костанайской области;</w:t>
      </w:r>
    </w:p>
    <w:bookmarkEnd w:id="1112"/>
    <w:bookmarkStart w:name="z1151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Амангельдинского районного суда Костанайской области;</w:t>
      </w:r>
    </w:p>
    <w:bookmarkEnd w:id="1113"/>
    <w:bookmarkStart w:name="z1152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Аулиекольского районного суда Костанайской области;</w:t>
      </w:r>
    </w:p>
    <w:bookmarkEnd w:id="1114"/>
    <w:bookmarkStart w:name="z1153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Денисовского районного суда Костанайской области;</w:t>
      </w:r>
    </w:p>
    <w:bookmarkEnd w:id="1115"/>
    <w:bookmarkStart w:name="z1154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Жангельдинского районного суда Костанайской области;</w:t>
      </w:r>
    </w:p>
    <w:bookmarkEnd w:id="1116"/>
    <w:bookmarkStart w:name="z1155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Житикаринского районного суда Костанайской области;</w:t>
      </w:r>
    </w:p>
    <w:bookmarkEnd w:id="1117"/>
    <w:bookmarkStart w:name="z1156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Камыстинского районного суда Костанайской области;</w:t>
      </w:r>
    </w:p>
    <w:bookmarkEnd w:id="1118"/>
    <w:bookmarkStart w:name="z1157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Карабалыкского районного суда Костанайской области;</w:t>
      </w:r>
    </w:p>
    <w:bookmarkEnd w:id="1119"/>
    <w:bookmarkStart w:name="z1158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Карасуского районного суда Костанайской области;</w:t>
      </w:r>
    </w:p>
    <w:bookmarkEnd w:id="1120"/>
    <w:bookmarkStart w:name="z1159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Костанайского межрайонного суда Костанайской области;</w:t>
      </w:r>
    </w:p>
    <w:bookmarkEnd w:id="1121"/>
    <w:bookmarkStart w:name="z1160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Мендыкаринского районного суда Костанайской области;</w:t>
      </w:r>
    </w:p>
    <w:bookmarkEnd w:id="1122"/>
    <w:bookmarkStart w:name="z1161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Наурзумского районного суда Костанайской области;</w:t>
      </w:r>
    </w:p>
    <w:bookmarkEnd w:id="1123"/>
    <w:bookmarkStart w:name="z1162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Администратор Сарыкольского районного суда Костанайской области;</w:t>
      </w:r>
    </w:p>
    <w:bookmarkEnd w:id="1124"/>
    <w:bookmarkStart w:name="z1163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 суда района Беимбета Майлина Костанайской области;</w:t>
      </w:r>
    </w:p>
    <w:bookmarkEnd w:id="1125"/>
    <w:bookmarkStart w:name="z1164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Администратор Узункольского районного суда Костанайской области;</w:t>
      </w:r>
    </w:p>
    <w:bookmarkEnd w:id="1126"/>
    <w:bookmarkStart w:name="z1165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Администратор Федоровского районного суда Костанайской области;</w:t>
      </w:r>
    </w:p>
    <w:bookmarkEnd w:id="1127"/>
    <w:bookmarkStart w:name="z1166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Администратор специализированного межрайонного экономического суда Костанайской области;</w:t>
      </w:r>
    </w:p>
    <w:bookmarkEnd w:id="1128"/>
    <w:bookmarkStart w:name="z1167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Администратор специализированного межрайонного суда по делам несовершеннолетних Костанайской области;</w:t>
      </w:r>
    </w:p>
    <w:bookmarkEnd w:id="1129"/>
    <w:bookmarkStart w:name="z1168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Администратор специализированного межрайонного административного суда Костанайской области;</w:t>
      </w:r>
    </w:p>
    <w:bookmarkEnd w:id="1130"/>
    <w:bookmarkStart w:name="z1169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Администратор специализированного следственного суда города Костаная Костанайской области;</w:t>
      </w:r>
    </w:p>
    <w:bookmarkEnd w:id="1131"/>
    <w:bookmarkStart w:name="z1170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Администратор специализированного межрайонного суда по уголовным делам Костанайской области.</w:t>
      </w:r>
    </w:p>
    <w:bookmarkEnd w:id="1132"/>
    <w:bookmarkStart w:name="z1171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6001-24-7-6/19</w:t>
            </w:r>
          </w:p>
        </w:tc>
      </w:tr>
    </w:tbl>
    <w:bookmarkStart w:name="z1173" w:id="1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Кызылординской области"</w:t>
      </w:r>
    </w:p>
    <w:bookmarkEnd w:id="1134"/>
    <w:bookmarkStart w:name="z1174" w:id="1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35"/>
    <w:bookmarkStart w:name="z1175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Кызылординской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1136"/>
    <w:bookmarkStart w:name="z1176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37"/>
    <w:bookmarkStart w:name="z1177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38"/>
    <w:bookmarkStart w:name="z1178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39"/>
    <w:bookmarkStart w:name="z1179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140"/>
    <w:bookmarkStart w:name="z1180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141"/>
    <w:bookmarkStart w:name="z1181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142"/>
    <w:bookmarkStart w:name="z1182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120014, Кызылординская область, город Кызылорда, улица Айтеке би, здание № 29.</w:t>
      </w:r>
    </w:p>
    <w:bookmarkEnd w:id="1143"/>
    <w:bookmarkStart w:name="z1183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Кызылординской области".</w:t>
      </w:r>
    </w:p>
    <w:bookmarkEnd w:id="1144"/>
    <w:bookmarkStart w:name="z1184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45"/>
    <w:bookmarkStart w:name="z1185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146"/>
    <w:bookmarkStart w:name="z1186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147"/>
    <w:bookmarkStart w:name="z1187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148"/>
    <w:bookmarkStart w:name="z1188" w:id="1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149"/>
    <w:bookmarkStart w:name="z1189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150"/>
    <w:bookmarkStart w:name="z1190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151"/>
    <w:bookmarkStart w:name="z1191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152"/>
    <w:bookmarkStart w:name="z1192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1153"/>
    <w:bookmarkStart w:name="z1193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154"/>
    <w:bookmarkStart w:name="z1194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1155"/>
    <w:bookmarkStart w:name="z1195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156"/>
    <w:bookmarkStart w:name="z1196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157"/>
    <w:bookmarkStart w:name="z1197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158"/>
    <w:bookmarkStart w:name="z1198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159"/>
    <w:bookmarkStart w:name="z1199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160"/>
    <w:bookmarkStart w:name="z1200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161"/>
    <w:bookmarkStart w:name="z1201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162"/>
    <w:bookmarkStart w:name="z1202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163"/>
    <w:bookmarkStart w:name="z1203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164"/>
    <w:bookmarkStart w:name="z1204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165"/>
    <w:bookmarkStart w:name="z1205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1166"/>
    <w:bookmarkStart w:name="z1206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1167"/>
    <w:bookmarkStart w:name="z1207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1168"/>
    <w:bookmarkStart w:name="z1208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1169"/>
    <w:bookmarkStart w:name="z1209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1170"/>
    <w:bookmarkStart w:name="z1210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1171"/>
    <w:bookmarkStart w:name="z1211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1172"/>
    <w:bookmarkStart w:name="z1212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1173"/>
    <w:bookmarkStart w:name="z1213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1174"/>
    <w:bookmarkStart w:name="z1214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1175"/>
    <w:bookmarkStart w:name="z1215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176"/>
    <w:bookmarkStart w:name="z1216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177"/>
    <w:bookmarkStart w:name="z1217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178"/>
    <w:bookmarkStart w:name="z1218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179"/>
    <w:bookmarkStart w:name="z1219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1180"/>
    <w:bookmarkStart w:name="z1220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181"/>
    <w:bookmarkStart w:name="z1221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1182"/>
    <w:bookmarkStart w:name="z1222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183"/>
    <w:bookmarkStart w:name="z1223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1184"/>
    <w:bookmarkStart w:name="z1224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1185"/>
    <w:bookmarkStart w:name="z1225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186"/>
    <w:bookmarkStart w:name="z1226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187"/>
    <w:bookmarkStart w:name="z1227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1188"/>
    <w:bookmarkStart w:name="z1228" w:id="1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189"/>
    <w:bookmarkStart w:name="z1229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190"/>
    <w:bookmarkStart w:name="z1230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191"/>
    <w:bookmarkStart w:name="z1231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192"/>
    <w:bookmarkStart w:name="z1232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193"/>
    <w:bookmarkStart w:name="z1233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194"/>
    <w:bookmarkStart w:name="z1234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195"/>
    <w:bookmarkStart w:name="z1235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196"/>
    <w:bookmarkStart w:name="z1236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197"/>
    <w:bookmarkStart w:name="z1237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198"/>
    <w:bookmarkStart w:name="z1238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199"/>
    <w:bookmarkStart w:name="z1239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200"/>
    <w:bookmarkStart w:name="z1240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1201"/>
    <w:bookmarkStart w:name="z1241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202"/>
    <w:bookmarkStart w:name="z1242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1203"/>
    <w:bookmarkStart w:name="z1243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204"/>
    <w:bookmarkStart w:name="z1244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205"/>
    <w:bookmarkStart w:name="z1245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206"/>
    <w:bookmarkStart w:name="z1246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207"/>
    <w:bookmarkStart w:name="z1247" w:id="1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208"/>
    <w:bookmarkStart w:name="z1248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209"/>
    <w:bookmarkStart w:name="z1249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1210"/>
    <w:bookmarkStart w:name="z1250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1211"/>
    <w:bookmarkStart w:name="z1251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212"/>
    <w:bookmarkStart w:name="z1252" w:id="1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213"/>
    <w:bookmarkStart w:name="z1253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214"/>
    <w:bookmarkStart w:name="z1254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1215"/>
    <w:bookmarkStart w:name="z1255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Кызылординского городского суда Кызылординской области;</w:t>
      </w:r>
    </w:p>
    <w:bookmarkEnd w:id="1216"/>
    <w:bookmarkStart w:name="z1256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Аральского районного суда Кызылординской области;</w:t>
      </w:r>
    </w:p>
    <w:bookmarkEnd w:id="1217"/>
    <w:bookmarkStart w:name="z1257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Жалагашского районного суда Кызылординской области;</w:t>
      </w:r>
    </w:p>
    <w:bookmarkEnd w:id="1218"/>
    <w:bookmarkStart w:name="z1258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Жанакорганского районного суда Кызылординской области;</w:t>
      </w:r>
    </w:p>
    <w:bookmarkEnd w:id="1219"/>
    <w:bookmarkStart w:name="z1259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Казалинского районного суда Кызылординской области;</w:t>
      </w:r>
    </w:p>
    <w:bookmarkEnd w:id="1220"/>
    <w:bookmarkStart w:name="z1260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Кармакшинского районного суда Кызылординской области;</w:t>
      </w:r>
    </w:p>
    <w:bookmarkEnd w:id="1221"/>
    <w:bookmarkStart w:name="z1261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Сырдарьинского районного суда Кызылординской области;</w:t>
      </w:r>
    </w:p>
    <w:bookmarkEnd w:id="1222"/>
    <w:bookmarkStart w:name="z1262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Шиелийского районного суда Кызылординской области;</w:t>
      </w:r>
    </w:p>
    <w:bookmarkEnd w:id="1223"/>
    <w:bookmarkStart w:name="z1263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Байконырского городского суда Кызылординской области;</w:t>
      </w:r>
    </w:p>
    <w:bookmarkEnd w:id="1224"/>
    <w:bookmarkStart w:name="z1264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суда №2 города Кызылорды Кызылординской области;</w:t>
      </w:r>
    </w:p>
    <w:bookmarkEnd w:id="1225"/>
    <w:bookmarkStart w:name="z1265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специализированного суда по административным правонарушениям города Кызылорды Кызылординской области;</w:t>
      </w:r>
    </w:p>
    <w:bookmarkEnd w:id="1226"/>
    <w:bookmarkStart w:name="z1266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специализированного межрайонного экономического суда Кызылординской области;</w:t>
      </w:r>
    </w:p>
    <w:bookmarkEnd w:id="1227"/>
    <w:bookmarkStart w:name="z1267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специализированного межрайонного административного суда Кызылординской области;</w:t>
      </w:r>
    </w:p>
    <w:bookmarkEnd w:id="1228"/>
    <w:bookmarkStart w:name="z1268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специализированного следственного суда города Кызылорды Кызылординской обаласти;</w:t>
      </w:r>
    </w:p>
    <w:bookmarkEnd w:id="1229"/>
    <w:bookmarkStart w:name="z1269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специализированного межрайонного суда по делам несовершеннолетних Кызылординской области;</w:t>
      </w:r>
    </w:p>
    <w:bookmarkEnd w:id="1230"/>
    <w:bookmarkStart w:name="z1270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специализированного межрайонного суда по уголовным делам Кызылординской области;</w:t>
      </w:r>
    </w:p>
    <w:bookmarkEnd w:id="1231"/>
    <w:bookmarkStart w:name="z1271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2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6001-24-7-6/19</w:t>
            </w:r>
          </w:p>
        </w:tc>
      </w:tr>
    </w:tbl>
    <w:bookmarkStart w:name="z1273" w:id="1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Мангистауской области"</w:t>
      </w:r>
    </w:p>
    <w:bookmarkEnd w:id="1233"/>
    <w:bookmarkStart w:name="z1274" w:id="1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34"/>
    <w:bookmarkStart w:name="z1275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Мангистауской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1235"/>
    <w:bookmarkStart w:name="z1276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36"/>
    <w:bookmarkStart w:name="z1277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237"/>
    <w:bookmarkStart w:name="z1278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38"/>
    <w:bookmarkStart w:name="z1279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239"/>
    <w:bookmarkStart w:name="z1280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240"/>
    <w:bookmarkStart w:name="z1281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241"/>
    <w:bookmarkStart w:name="z1282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130000, Мангистауская область, город Актау, 8 микрорайон, здание № 39В.</w:t>
      </w:r>
    </w:p>
    <w:bookmarkEnd w:id="1242"/>
    <w:bookmarkStart w:name="z1283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Мангистауской области".</w:t>
      </w:r>
    </w:p>
    <w:bookmarkEnd w:id="1243"/>
    <w:bookmarkStart w:name="z1284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44"/>
    <w:bookmarkStart w:name="z1285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245"/>
    <w:bookmarkStart w:name="z1286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246"/>
    <w:bookmarkStart w:name="z1287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247"/>
    <w:bookmarkStart w:name="z1288" w:id="1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248"/>
    <w:bookmarkStart w:name="z1289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249"/>
    <w:bookmarkStart w:name="z1290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250"/>
    <w:bookmarkStart w:name="z1291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251"/>
    <w:bookmarkStart w:name="z1292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1252"/>
    <w:bookmarkStart w:name="z1293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253"/>
    <w:bookmarkStart w:name="z1294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1254"/>
    <w:bookmarkStart w:name="z1295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255"/>
    <w:bookmarkStart w:name="z1296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256"/>
    <w:bookmarkStart w:name="z1297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257"/>
    <w:bookmarkStart w:name="z1298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258"/>
    <w:bookmarkStart w:name="z1299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259"/>
    <w:bookmarkStart w:name="z1300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260"/>
    <w:bookmarkStart w:name="z1301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261"/>
    <w:bookmarkStart w:name="z1302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262"/>
    <w:bookmarkStart w:name="z1303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263"/>
    <w:bookmarkStart w:name="z1304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264"/>
    <w:bookmarkStart w:name="z1305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1265"/>
    <w:bookmarkStart w:name="z1306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1266"/>
    <w:bookmarkStart w:name="z1307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1267"/>
    <w:bookmarkStart w:name="z1308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1268"/>
    <w:bookmarkStart w:name="z1309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1269"/>
    <w:bookmarkStart w:name="z1310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1270"/>
    <w:bookmarkStart w:name="z1311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1271"/>
    <w:bookmarkStart w:name="z1312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1272"/>
    <w:bookmarkStart w:name="z1313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1273"/>
    <w:bookmarkStart w:name="z1314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1274"/>
    <w:bookmarkStart w:name="z1315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275"/>
    <w:bookmarkStart w:name="z1316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276"/>
    <w:bookmarkStart w:name="z1317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277"/>
    <w:bookmarkStart w:name="z1318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278"/>
    <w:bookmarkStart w:name="z1319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1279"/>
    <w:bookmarkStart w:name="z1320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280"/>
    <w:bookmarkStart w:name="z1321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1281"/>
    <w:bookmarkStart w:name="z1322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282"/>
    <w:bookmarkStart w:name="z1323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1283"/>
    <w:bookmarkStart w:name="z1324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1284"/>
    <w:bookmarkStart w:name="z1325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285"/>
    <w:bookmarkStart w:name="z1326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286"/>
    <w:bookmarkStart w:name="z1327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1287"/>
    <w:bookmarkStart w:name="z1328" w:id="1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288"/>
    <w:bookmarkStart w:name="z1329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289"/>
    <w:bookmarkStart w:name="z1330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290"/>
    <w:bookmarkStart w:name="z1331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291"/>
    <w:bookmarkStart w:name="z1332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292"/>
    <w:bookmarkStart w:name="z1333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293"/>
    <w:bookmarkStart w:name="z1334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294"/>
    <w:bookmarkStart w:name="z1335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295"/>
    <w:bookmarkStart w:name="z1336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296"/>
    <w:bookmarkStart w:name="z1337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297"/>
    <w:bookmarkStart w:name="z1338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298"/>
    <w:bookmarkStart w:name="z1339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299"/>
    <w:bookmarkStart w:name="z1340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1300"/>
    <w:bookmarkStart w:name="z1341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301"/>
    <w:bookmarkStart w:name="z1342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1302"/>
    <w:bookmarkStart w:name="z1343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303"/>
    <w:bookmarkStart w:name="z1344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304"/>
    <w:bookmarkStart w:name="z1345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305"/>
    <w:bookmarkStart w:name="z1346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306"/>
    <w:bookmarkStart w:name="z1347" w:id="1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307"/>
    <w:bookmarkStart w:name="z1348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308"/>
    <w:bookmarkStart w:name="z1349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1309"/>
    <w:bookmarkStart w:name="z1350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1310"/>
    <w:bookmarkStart w:name="z1351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311"/>
    <w:bookmarkStart w:name="z1352" w:id="1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312"/>
    <w:bookmarkStart w:name="z1353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313"/>
    <w:bookmarkStart w:name="z1354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1314"/>
    <w:bookmarkStart w:name="z1355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Актауского городского суда Мангистауской области;</w:t>
      </w:r>
    </w:p>
    <w:bookmarkEnd w:id="1315"/>
    <w:bookmarkStart w:name="z1356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суда № 2 города Актау Мангистауской области;</w:t>
      </w:r>
    </w:p>
    <w:bookmarkEnd w:id="1316"/>
    <w:bookmarkStart w:name="z1357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специализированного межрайонного экономического суда Мангистауской области;</w:t>
      </w:r>
    </w:p>
    <w:bookmarkEnd w:id="1317"/>
    <w:bookmarkStart w:name="z1358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специализированного суда по административным правонарушениям города Актау Мангистауской области;</w:t>
      </w:r>
    </w:p>
    <w:bookmarkEnd w:id="1318"/>
    <w:bookmarkStart w:name="z1359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Жанаозенского городского суда Мангистауской области;</w:t>
      </w:r>
    </w:p>
    <w:bookmarkEnd w:id="1319"/>
    <w:bookmarkStart w:name="z1360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Бейнеуского районного суда Мангистауской области;</w:t>
      </w:r>
    </w:p>
    <w:bookmarkEnd w:id="1320"/>
    <w:bookmarkStart w:name="z1361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Каракиянского районного суда Мангистауской области;</w:t>
      </w:r>
    </w:p>
    <w:bookmarkEnd w:id="1321"/>
    <w:bookmarkStart w:name="z1362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Мангистауского районного суда Мангистауской области;</w:t>
      </w:r>
    </w:p>
    <w:bookmarkEnd w:id="1322"/>
    <w:bookmarkStart w:name="z1363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Тупкараганского районного суда Мангистауской области;</w:t>
      </w:r>
    </w:p>
    <w:bookmarkEnd w:id="1323"/>
    <w:bookmarkStart w:name="z1364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Мунайлинского районного суда Мангистауской области;</w:t>
      </w:r>
    </w:p>
    <w:bookmarkEnd w:id="1324"/>
    <w:bookmarkStart w:name="z1365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специализированного следственного суда города Актау Мангистауской области;</w:t>
      </w:r>
    </w:p>
    <w:bookmarkEnd w:id="1325"/>
    <w:bookmarkStart w:name="z1366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специализированного межрайонного суда по делам несовершеннолетних Мангистауской области;</w:t>
      </w:r>
    </w:p>
    <w:bookmarkEnd w:id="1326"/>
    <w:bookmarkStart w:name="z1367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специализированного межрайонного суда по уголовным делам Мангистауской области;</w:t>
      </w:r>
    </w:p>
    <w:bookmarkEnd w:id="1327"/>
    <w:bookmarkStart w:name="z1368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специализированного межрайонного административного суда Мангистауской области.</w:t>
      </w:r>
    </w:p>
    <w:bookmarkEnd w:id="1328"/>
    <w:bookmarkStart w:name="z1369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3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6001-24-7-6/19</w:t>
            </w:r>
          </w:p>
        </w:tc>
      </w:tr>
    </w:tbl>
    <w:bookmarkStart w:name="z1371" w:id="1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Павлодарской области"</w:t>
      </w:r>
    </w:p>
    <w:bookmarkEnd w:id="1330"/>
    <w:bookmarkStart w:name="z1372" w:id="1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31"/>
    <w:bookmarkStart w:name="z1373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Павлодарской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1332"/>
    <w:bookmarkStart w:name="z1374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33"/>
    <w:bookmarkStart w:name="z1375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34"/>
    <w:bookmarkStart w:name="z1376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35"/>
    <w:bookmarkStart w:name="z1377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336"/>
    <w:bookmarkStart w:name="z1378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337"/>
    <w:bookmarkStart w:name="z1379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338"/>
    <w:bookmarkStart w:name="z1380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140000, Павлодарская область, город Павлодар, площадь Победы, дом № 1.</w:t>
      </w:r>
    </w:p>
    <w:bookmarkEnd w:id="1339"/>
    <w:bookmarkStart w:name="z1381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Павлодарской области".</w:t>
      </w:r>
    </w:p>
    <w:bookmarkEnd w:id="1340"/>
    <w:bookmarkStart w:name="z1382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41"/>
    <w:bookmarkStart w:name="z1383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342"/>
    <w:bookmarkStart w:name="z1384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343"/>
    <w:bookmarkStart w:name="z1385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344"/>
    <w:bookmarkStart w:name="z1386" w:id="1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345"/>
    <w:bookmarkStart w:name="z1387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346"/>
    <w:bookmarkStart w:name="z1388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347"/>
    <w:bookmarkStart w:name="z1389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348"/>
    <w:bookmarkStart w:name="z1390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1349"/>
    <w:bookmarkStart w:name="z1391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350"/>
    <w:bookmarkStart w:name="z1392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1351"/>
    <w:bookmarkStart w:name="z1393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352"/>
    <w:bookmarkStart w:name="z1394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353"/>
    <w:bookmarkStart w:name="z1395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354"/>
    <w:bookmarkStart w:name="z1396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355"/>
    <w:bookmarkStart w:name="z1397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356"/>
    <w:bookmarkStart w:name="z1398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357"/>
    <w:bookmarkStart w:name="z1399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358"/>
    <w:bookmarkStart w:name="z1400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359"/>
    <w:bookmarkStart w:name="z1401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360"/>
    <w:bookmarkStart w:name="z1402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361"/>
    <w:bookmarkStart w:name="z1403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1362"/>
    <w:bookmarkStart w:name="z1404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1363"/>
    <w:bookmarkStart w:name="z1405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1364"/>
    <w:bookmarkStart w:name="z1406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1365"/>
    <w:bookmarkStart w:name="z1407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1366"/>
    <w:bookmarkStart w:name="z1408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1367"/>
    <w:bookmarkStart w:name="z1409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1368"/>
    <w:bookmarkStart w:name="z1410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1369"/>
    <w:bookmarkStart w:name="z1411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1370"/>
    <w:bookmarkStart w:name="z1412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1371"/>
    <w:bookmarkStart w:name="z1413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372"/>
    <w:bookmarkStart w:name="z1414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373"/>
    <w:bookmarkStart w:name="z1415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374"/>
    <w:bookmarkStart w:name="z1416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375"/>
    <w:bookmarkStart w:name="z1417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1376"/>
    <w:bookmarkStart w:name="z1418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377"/>
    <w:bookmarkStart w:name="z1419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1378"/>
    <w:bookmarkStart w:name="z1420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379"/>
    <w:bookmarkStart w:name="z1421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1380"/>
    <w:bookmarkStart w:name="z1422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1381"/>
    <w:bookmarkStart w:name="z1423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382"/>
    <w:bookmarkStart w:name="z1424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383"/>
    <w:bookmarkStart w:name="z1425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1384"/>
    <w:bookmarkStart w:name="z1426" w:id="1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385"/>
    <w:bookmarkStart w:name="z1427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386"/>
    <w:bookmarkStart w:name="z1428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387"/>
    <w:bookmarkStart w:name="z1429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388"/>
    <w:bookmarkStart w:name="z1430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389"/>
    <w:bookmarkStart w:name="z1431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390"/>
    <w:bookmarkStart w:name="z1432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391"/>
    <w:bookmarkStart w:name="z1433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392"/>
    <w:bookmarkStart w:name="z1434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393"/>
    <w:bookmarkStart w:name="z1435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394"/>
    <w:bookmarkStart w:name="z1436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395"/>
    <w:bookmarkStart w:name="z1437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396"/>
    <w:bookmarkStart w:name="z1438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1397"/>
    <w:bookmarkStart w:name="z1439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398"/>
    <w:bookmarkStart w:name="z1440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1399"/>
    <w:bookmarkStart w:name="z1441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400"/>
    <w:bookmarkStart w:name="z1442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401"/>
    <w:bookmarkStart w:name="z1443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402"/>
    <w:bookmarkStart w:name="z1444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403"/>
    <w:bookmarkStart w:name="z1445" w:id="1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404"/>
    <w:bookmarkStart w:name="z1446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405"/>
    <w:bookmarkStart w:name="z1447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1406"/>
    <w:bookmarkStart w:name="z1448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1407"/>
    <w:bookmarkStart w:name="z1449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408"/>
    <w:bookmarkStart w:name="z1450" w:id="1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409"/>
    <w:bookmarkStart w:name="z1451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410"/>
    <w:bookmarkStart w:name="z1452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1411"/>
    <w:bookmarkStart w:name="z1453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специализированного межрайонного экономического суда Павлодарской области;</w:t>
      </w:r>
    </w:p>
    <w:bookmarkEnd w:id="1412"/>
    <w:bookmarkStart w:name="z1454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межрайонного суда по гражданским делам города Павлодар Павлодарской области;</w:t>
      </w:r>
    </w:p>
    <w:bookmarkEnd w:id="1413"/>
    <w:bookmarkStart w:name="z1455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межрайонного суда по уголовным делам города Павлодар Павлодарской области;</w:t>
      </w:r>
    </w:p>
    <w:bookmarkEnd w:id="1414"/>
    <w:bookmarkStart w:name="z1456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специализированного межрайонного суда по административным правонарушениям города Павлодара Павлодарской области;</w:t>
      </w:r>
    </w:p>
    <w:bookmarkEnd w:id="1415"/>
    <w:bookmarkStart w:name="z1457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межрайонного суда города Аксу Павлодарской области;</w:t>
      </w:r>
    </w:p>
    <w:bookmarkEnd w:id="1416"/>
    <w:bookmarkStart w:name="z1458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Экибастузского городского суда Павлодарской области;</w:t>
      </w:r>
    </w:p>
    <w:bookmarkEnd w:id="1417"/>
    <w:bookmarkStart w:name="z1459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Актогайского районного суда Павлодарской области;</w:t>
      </w:r>
    </w:p>
    <w:bookmarkEnd w:id="1418"/>
    <w:bookmarkStart w:name="z1460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Баянаульского районного суда Павлодарской области;</w:t>
      </w:r>
    </w:p>
    <w:bookmarkEnd w:id="1419"/>
    <w:bookmarkStart w:name="z1461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Железинского районного суда Павлодарской области;</w:t>
      </w:r>
    </w:p>
    <w:bookmarkEnd w:id="1420"/>
    <w:bookmarkStart w:name="z1462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Иртышского районного суда Павлодарской области;</w:t>
      </w:r>
    </w:p>
    <w:bookmarkEnd w:id="1421"/>
    <w:bookmarkStart w:name="z1463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суда района Тереңкөл Павлодарской области;</w:t>
      </w:r>
    </w:p>
    <w:bookmarkEnd w:id="1422"/>
    <w:bookmarkStart w:name="z1464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суда района Аққулы Павлодарской области;</w:t>
      </w:r>
    </w:p>
    <w:bookmarkEnd w:id="1423"/>
    <w:bookmarkStart w:name="z1465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Успенского районного суда Павлодарской области;</w:t>
      </w:r>
    </w:p>
    <w:bookmarkEnd w:id="1424"/>
    <w:bookmarkStart w:name="z1466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Щербактинского районного суда Павлодарской области;</w:t>
      </w:r>
    </w:p>
    <w:bookmarkEnd w:id="1425"/>
    <w:bookmarkStart w:name="z1467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специализированного межрайонного следственного суда города Павлодара Павлодарской области;</w:t>
      </w:r>
    </w:p>
    <w:bookmarkEnd w:id="1426"/>
    <w:bookmarkStart w:name="z1468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специализированного межрайонного суда по делам несовершеннолетних Павлодарской области;</w:t>
      </w:r>
    </w:p>
    <w:bookmarkEnd w:id="1427"/>
    <w:bookmarkStart w:name="z1469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специализированного межрайонного суда по уголовным делам Павлодарской области;</w:t>
      </w:r>
    </w:p>
    <w:bookmarkEnd w:id="1428"/>
    <w:bookmarkStart w:name="z1470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специализированного межрайонного административного суда Павлодарской области;</w:t>
      </w:r>
    </w:p>
    <w:bookmarkEnd w:id="1429"/>
    <w:bookmarkStart w:name="z1471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Администратор специализированного межрайонного административного суда №2 Павлодарской области.</w:t>
      </w:r>
    </w:p>
    <w:bookmarkEnd w:id="1430"/>
    <w:bookmarkStart w:name="z1472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4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6001-24-7-6/19</w:t>
            </w:r>
          </w:p>
        </w:tc>
      </w:tr>
    </w:tbl>
    <w:bookmarkStart w:name="z1474" w:id="1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Северо-Казахстанской области"</w:t>
      </w:r>
    </w:p>
    <w:bookmarkEnd w:id="1432"/>
    <w:bookmarkStart w:name="z1475" w:id="1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33"/>
    <w:bookmarkStart w:name="z1476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Северо-Казахстанской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1434"/>
    <w:bookmarkStart w:name="z1477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35"/>
    <w:bookmarkStart w:name="z1478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436"/>
    <w:bookmarkStart w:name="z1479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37"/>
    <w:bookmarkStart w:name="z1480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438"/>
    <w:bookmarkStart w:name="z1481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439"/>
    <w:bookmarkStart w:name="z1482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440"/>
    <w:bookmarkStart w:name="z1483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150008, Северо-Казахстанская область, город Петропавловск, улица Горького, дом № 209.</w:t>
      </w:r>
    </w:p>
    <w:bookmarkEnd w:id="1441"/>
    <w:bookmarkStart w:name="z1484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Северо-Казахстанской области".</w:t>
      </w:r>
    </w:p>
    <w:bookmarkEnd w:id="1442"/>
    <w:bookmarkStart w:name="z1485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43"/>
    <w:bookmarkStart w:name="z1486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444"/>
    <w:bookmarkStart w:name="z1487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445"/>
    <w:bookmarkStart w:name="z1488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446"/>
    <w:bookmarkStart w:name="z1489" w:id="1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447"/>
    <w:bookmarkStart w:name="z1490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448"/>
    <w:bookmarkStart w:name="z1491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449"/>
    <w:bookmarkStart w:name="z1492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450"/>
    <w:bookmarkStart w:name="z1493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1451"/>
    <w:bookmarkStart w:name="z1494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452"/>
    <w:bookmarkStart w:name="z1495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1453"/>
    <w:bookmarkStart w:name="z1496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454"/>
    <w:bookmarkStart w:name="z1497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455"/>
    <w:bookmarkStart w:name="z1498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456"/>
    <w:bookmarkStart w:name="z1499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457"/>
    <w:bookmarkStart w:name="z1500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458"/>
    <w:bookmarkStart w:name="z1501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459"/>
    <w:bookmarkStart w:name="z1502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460"/>
    <w:bookmarkStart w:name="z1503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461"/>
    <w:bookmarkStart w:name="z1504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462"/>
    <w:bookmarkStart w:name="z1505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463"/>
    <w:bookmarkStart w:name="z1506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1464"/>
    <w:bookmarkStart w:name="z1507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1465"/>
    <w:bookmarkStart w:name="z1508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1466"/>
    <w:bookmarkStart w:name="z1509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1467"/>
    <w:bookmarkStart w:name="z1510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1468"/>
    <w:bookmarkStart w:name="z1511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1469"/>
    <w:bookmarkStart w:name="z1512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1470"/>
    <w:bookmarkStart w:name="z1513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1471"/>
    <w:bookmarkStart w:name="z1514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1472"/>
    <w:bookmarkStart w:name="z1515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1473"/>
    <w:bookmarkStart w:name="z1516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474"/>
    <w:bookmarkStart w:name="z1517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475"/>
    <w:bookmarkStart w:name="z1518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476"/>
    <w:bookmarkStart w:name="z1519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477"/>
    <w:bookmarkStart w:name="z1520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1478"/>
    <w:bookmarkStart w:name="z1521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479"/>
    <w:bookmarkStart w:name="z1522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1480"/>
    <w:bookmarkStart w:name="z1523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481"/>
    <w:bookmarkStart w:name="z1524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1482"/>
    <w:bookmarkStart w:name="z1525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1483"/>
    <w:bookmarkStart w:name="z1526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484"/>
    <w:bookmarkStart w:name="z1527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485"/>
    <w:bookmarkStart w:name="z1528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1486"/>
    <w:bookmarkStart w:name="z1529" w:id="1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487"/>
    <w:bookmarkStart w:name="z1530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488"/>
    <w:bookmarkStart w:name="z1531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489"/>
    <w:bookmarkStart w:name="z1532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490"/>
    <w:bookmarkStart w:name="z1533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491"/>
    <w:bookmarkStart w:name="z1534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492"/>
    <w:bookmarkStart w:name="z1535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493"/>
    <w:bookmarkStart w:name="z1536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494"/>
    <w:bookmarkStart w:name="z1537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495"/>
    <w:bookmarkStart w:name="z1538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496"/>
    <w:bookmarkStart w:name="z1539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497"/>
    <w:bookmarkStart w:name="z1540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498"/>
    <w:bookmarkStart w:name="z1541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1499"/>
    <w:bookmarkStart w:name="z1542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500"/>
    <w:bookmarkStart w:name="z1543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1501"/>
    <w:bookmarkStart w:name="z1544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502"/>
    <w:bookmarkStart w:name="z1545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503"/>
    <w:bookmarkStart w:name="z1546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504"/>
    <w:bookmarkStart w:name="z1547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505"/>
    <w:bookmarkStart w:name="z1548" w:id="1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06"/>
    <w:bookmarkStart w:name="z1549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507"/>
    <w:bookmarkStart w:name="z1550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1508"/>
    <w:bookmarkStart w:name="z1551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1509"/>
    <w:bookmarkStart w:name="z1552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510"/>
    <w:bookmarkStart w:name="z1553" w:id="1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511"/>
    <w:bookmarkStart w:name="z1554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512"/>
    <w:bookmarkStart w:name="z1555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1513"/>
    <w:bookmarkStart w:name="z1556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Петропавловского городского суда Северо-Казахстанской области;</w:t>
      </w:r>
    </w:p>
    <w:bookmarkEnd w:id="1514"/>
    <w:bookmarkStart w:name="z1557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суда №2 города Петропавловска Северо-Казахстанской области;</w:t>
      </w:r>
    </w:p>
    <w:bookmarkEnd w:id="1515"/>
    <w:bookmarkStart w:name="z1558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специализированного суда по административным правонарушениям города Петропавловска Северо-Казахстанской области;</w:t>
      </w:r>
    </w:p>
    <w:bookmarkEnd w:id="1516"/>
    <w:bookmarkStart w:name="z1559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специализированного межрайонного экономического суда Северо-Казахстанской области;</w:t>
      </w:r>
    </w:p>
    <w:bookmarkEnd w:id="1517"/>
    <w:bookmarkStart w:name="z1560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Айыртауского районного суда Северо-Казахстанской области;</w:t>
      </w:r>
    </w:p>
    <w:bookmarkEnd w:id="1518"/>
    <w:bookmarkStart w:name="z1561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Акжарского районного суда Северо-Казахстанской области;</w:t>
      </w:r>
    </w:p>
    <w:bookmarkEnd w:id="1519"/>
    <w:bookmarkStart w:name="z1562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суда района имени Магжана Жумабаева Северо-Казахстанской области;</w:t>
      </w:r>
    </w:p>
    <w:bookmarkEnd w:id="1520"/>
    <w:bookmarkStart w:name="z1563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Есильского районного суда Северо-Казахстанской области;</w:t>
      </w:r>
    </w:p>
    <w:bookmarkEnd w:id="1521"/>
    <w:bookmarkStart w:name="z1564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Жамбылского районного суда Северо-Казахстанской области;</w:t>
      </w:r>
    </w:p>
    <w:bookmarkEnd w:id="1522"/>
    <w:bookmarkStart w:name="z1565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Кызылжарского районного суда Северо-Казахстанской области;</w:t>
      </w:r>
    </w:p>
    <w:bookmarkEnd w:id="1523"/>
    <w:bookmarkStart w:name="z1566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Мамлютского районного суда Северо-Казахстанской области;</w:t>
      </w:r>
    </w:p>
    <w:bookmarkEnd w:id="1524"/>
    <w:bookmarkStart w:name="z1567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межрайонного суда района Шал акына Северо-Казахстанской области;</w:t>
      </w:r>
    </w:p>
    <w:bookmarkEnd w:id="1525"/>
    <w:bookmarkStart w:name="z1568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Аккайынского районного суда Северо-Казахстанской области;</w:t>
      </w:r>
    </w:p>
    <w:bookmarkEnd w:id="1526"/>
    <w:bookmarkStart w:name="z1569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Тайыншинского районного суда Северо-Казахстанской области;</w:t>
      </w:r>
    </w:p>
    <w:bookmarkEnd w:id="1527"/>
    <w:bookmarkStart w:name="z1570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Уалихановского районного суда Северо-Казахстанской области;</w:t>
      </w:r>
    </w:p>
    <w:bookmarkEnd w:id="1528"/>
    <w:bookmarkStart w:name="z1571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суда района имени Габита Мусрепова Северо-Казахстанской области;</w:t>
      </w:r>
    </w:p>
    <w:bookmarkEnd w:id="1529"/>
    <w:bookmarkStart w:name="z1572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специализированного следственного суда города Петропавловска Северо-Казахстанской области;</w:t>
      </w:r>
    </w:p>
    <w:bookmarkEnd w:id="1530"/>
    <w:bookmarkStart w:name="z1573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специализированного межрайонного суда по делам несовершеннолетних Северо-Казахстанской области;</w:t>
      </w:r>
    </w:p>
    <w:bookmarkEnd w:id="1531"/>
    <w:bookmarkStart w:name="z1574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Администратор специализированного межрайонного суда по уголовным делам Северо-Казахстанской области;</w:t>
      </w:r>
    </w:p>
    <w:bookmarkEnd w:id="1532"/>
    <w:bookmarkStart w:name="z1575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 специализированного межрайонного административного суда Северо-Казахстанской области;</w:t>
      </w:r>
    </w:p>
    <w:bookmarkEnd w:id="1533"/>
    <w:bookmarkStart w:name="z1576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5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6001-24-7-6/19</w:t>
            </w:r>
          </w:p>
        </w:tc>
      </w:tr>
    </w:tbl>
    <w:bookmarkStart w:name="z1578" w:id="1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Туркестанской области"</w:t>
      </w:r>
    </w:p>
    <w:bookmarkEnd w:id="1535"/>
    <w:bookmarkStart w:name="z1579" w:id="1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36"/>
    <w:bookmarkStart w:name="z1580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Туркестанской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1537"/>
    <w:bookmarkStart w:name="z1581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38"/>
    <w:bookmarkStart w:name="z1582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539"/>
    <w:bookmarkStart w:name="z1583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540"/>
    <w:bookmarkStart w:name="z1584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541"/>
    <w:bookmarkStart w:name="z1585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542"/>
    <w:bookmarkStart w:name="z1586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543"/>
    <w:bookmarkStart w:name="z1587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160000, Туркестанская область, город Туркестан, микрорайон Жаңа Қала, улица 34, здание 14.</w:t>
      </w:r>
    </w:p>
    <w:bookmarkEnd w:id="1544"/>
    <w:bookmarkStart w:name="z1588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Туркестанской области".</w:t>
      </w:r>
    </w:p>
    <w:bookmarkEnd w:id="1545"/>
    <w:bookmarkStart w:name="z1589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46"/>
    <w:bookmarkStart w:name="z1590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547"/>
    <w:bookmarkStart w:name="z1591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548"/>
    <w:bookmarkStart w:name="z1592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549"/>
    <w:bookmarkStart w:name="z1593" w:id="1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550"/>
    <w:bookmarkStart w:name="z1594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551"/>
    <w:bookmarkStart w:name="z1595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552"/>
    <w:bookmarkStart w:name="z1596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553"/>
    <w:bookmarkStart w:name="z1597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1554"/>
    <w:bookmarkStart w:name="z1598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555"/>
    <w:bookmarkStart w:name="z1599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1556"/>
    <w:bookmarkStart w:name="z1600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557"/>
    <w:bookmarkStart w:name="z1601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558"/>
    <w:bookmarkStart w:name="z1602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559"/>
    <w:bookmarkStart w:name="z1603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560"/>
    <w:bookmarkStart w:name="z1604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561"/>
    <w:bookmarkStart w:name="z1605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562"/>
    <w:bookmarkStart w:name="z1606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563"/>
    <w:bookmarkStart w:name="z1607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564"/>
    <w:bookmarkStart w:name="z1608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565"/>
    <w:bookmarkStart w:name="z1609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566"/>
    <w:bookmarkStart w:name="z1610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1567"/>
    <w:bookmarkStart w:name="z1611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1568"/>
    <w:bookmarkStart w:name="z1612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1569"/>
    <w:bookmarkStart w:name="z1613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1570"/>
    <w:bookmarkStart w:name="z1614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1571"/>
    <w:bookmarkStart w:name="z1615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1572"/>
    <w:bookmarkStart w:name="z1616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1573"/>
    <w:bookmarkStart w:name="z1617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1574"/>
    <w:bookmarkStart w:name="z1618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1575"/>
    <w:bookmarkStart w:name="z1619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1576"/>
    <w:bookmarkStart w:name="z1620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577"/>
    <w:bookmarkStart w:name="z1621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578"/>
    <w:bookmarkStart w:name="z1622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579"/>
    <w:bookmarkStart w:name="z1623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580"/>
    <w:bookmarkStart w:name="z1624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1581"/>
    <w:bookmarkStart w:name="z1625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582"/>
    <w:bookmarkStart w:name="z1626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1583"/>
    <w:bookmarkStart w:name="z1627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584"/>
    <w:bookmarkStart w:name="z1628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1585"/>
    <w:bookmarkStart w:name="z1629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1586"/>
    <w:bookmarkStart w:name="z1630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587"/>
    <w:bookmarkStart w:name="z1631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588"/>
    <w:bookmarkStart w:name="z1632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1589"/>
    <w:bookmarkStart w:name="z1633" w:id="1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590"/>
    <w:bookmarkStart w:name="z1634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591"/>
    <w:bookmarkStart w:name="z1635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592"/>
    <w:bookmarkStart w:name="z1636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593"/>
    <w:bookmarkStart w:name="z1637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594"/>
    <w:bookmarkStart w:name="z1638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595"/>
    <w:bookmarkStart w:name="z1639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596"/>
    <w:bookmarkStart w:name="z1640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597"/>
    <w:bookmarkStart w:name="z1641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598"/>
    <w:bookmarkStart w:name="z1642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599"/>
    <w:bookmarkStart w:name="z1643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600"/>
    <w:bookmarkStart w:name="z1644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601"/>
    <w:bookmarkStart w:name="z1645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1602"/>
    <w:bookmarkStart w:name="z1646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603"/>
    <w:bookmarkStart w:name="z1647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1604"/>
    <w:bookmarkStart w:name="z1648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605"/>
    <w:bookmarkStart w:name="z1649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606"/>
    <w:bookmarkStart w:name="z1650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607"/>
    <w:bookmarkStart w:name="z1651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608"/>
    <w:bookmarkStart w:name="z1652" w:id="1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609"/>
    <w:bookmarkStart w:name="z1653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610"/>
    <w:bookmarkStart w:name="z1654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1611"/>
    <w:bookmarkStart w:name="z1655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1612"/>
    <w:bookmarkStart w:name="z1656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613"/>
    <w:bookmarkStart w:name="z1657" w:id="1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614"/>
    <w:bookmarkStart w:name="z1658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615"/>
    <w:bookmarkStart w:name="z1659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1616"/>
    <w:bookmarkStart w:name="z1660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специализированного межрайонного суда по административным правонарушениям города Туркестана Туркестанской области;</w:t>
      </w:r>
    </w:p>
    <w:bookmarkEnd w:id="1617"/>
    <w:bookmarkStart w:name="z1661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Арысского районного суда Туркестанской области;</w:t>
      </w:r>
    </w:p>
    <w:bookmarkEnd w:id="1618"/>
    <w:bookmarkStart w:name="z1662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Кентауского городского суда Туркестанской области;</w:t>
      </w:r>
    </w:p>
    <w:bookmarkEnd w:id="1619"/>
    <w:bookmarkStart w:name="z1663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межрайонного суда города Туркестан Туркестанской области;</w:t>
      </w:r>
    </w:p>
    <w:bookmarkEnd w:id="1620"/>
    <w:bookmarkStart w:name="z1664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Байдибекского районного суда Туркестанской области;</w:t>
      </w:r>
    </w:p>
    <w:bookmarkEnd w:id="1621"/>
    <w:bookmarkStart w:name="z1665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Казыгуртского районного суда Туркестанской области;</w:t>
      </w:r>
    </w:p>
    <w:bookmarkEnd w:id="1622"/>
    <w:bookmarkStart w:name="z1666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Махтааральского районного суда Туркестанской области;</w:t>
      </w:r>
    </w:p>
    <w:bookmarkEnd w:id="1623"/>
    <w:bookmarkStart w:name="z1667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Жетысайского районного суда Туркестанской области;</w:t>
      </w:r>
    </w:p>
    <w:bookmarkEnd w:id="1624"/>
    <w:bookmarkStart w:name="z1668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Ордабасинского районного суда Туркестанской области;</w:t>
      </w:r>
    </w:p>
    <w:bookmarkEnd w:id="1625"/>
    <w:bookmarkStart w:name="z1669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Отрарского районного суда Туркестанской области;</w:t>
      </w:r>
    </w:p>
    <w:bookmarkEnd w:id="1626"/>
    <w:bookmarkStart w:name="z1670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Сайрамского районного суда Туркестанской области;</w:t>
      </w:r>
    </w:p>
    <w:bookmarkEnd w:id="1627"/>
    <w:bookmarkStart w:name="z1671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специализированного суда по административным правонарушениям Сарыагашского района Туркестанской области;</w:t>
      </w:r>
    </w:p>
    <w:bookmarkEnd w:id="1628"/>
    <w:bookmarkStart w:name="z1672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Сарыагашского районного суда Туркестанской области;</w:t>
      </w:r>
    </w:p>
    <w:bookmarkEnd w:id="1629"/>
    <w:bookmarkStart w:name="z1673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Келесского районного суда Туркестанской области;</w:t>
      </w:r>
    </w:p>
    <w:bookmarkEnd w:id="1630"/>
    <w:bookmarkStart w:name="z1674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Сузакского районного суда Туркестанской области;</w:t>
      </w:r>
    </w:p>
    <w:bookmarkEnd w:id="1631"/>
    <w:bookmarkStart w:name="z1675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Толебийского районного суда Туркестанской области;</w:t>
      </w:r>
    </w:p>
    <w:bookmarkEnd w:id="1632"/>
    <w:bookmarkStart w:name="z1676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Тюлькубасского районного суда Туркестанской области;</w:t>
      </w:r>
    </w:p>
    <w:bookmarkEnd w:id="1633"/>
    <w:bookmarkStart w:name="z1677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Шардаринского районного суда Туркестанской области;</w:t>
      </w:r>
    </w:p>
    <w:bookmarkEnd w:id="1634"/>
    <w:bookmarkStart w:name="z1678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специализированного межрайонного экономического суда Туркестанской области;</w:t>
      </w:r>
    </w:p>
    <w:bookmarkEnd w:id="1635"/>
    <w:bookmarkStart w:name="z1679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Администратор специализированного межрайонного суда по делам несовершеннолетних Туркестанской области;</w:t>
      </w:r>
    </w:p>
    <w:bookmarkEnd w:id="1636"/>
    <w:bookmarkStart w:name="z1680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 специализированного межрайонного административного суда Туркестанской области;</w:t>
      </w:r>
    </w:p>
    <w:bookmarkEnd w:id="1637"/>
    <w:bookmarkStart w:name="z1681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Администратор специализированного межрайонного следственного суда города Туркестана Туркестанской области;</w:t>
      </w:r>
    </w:p>
    <w:bookmarkEnd w:id="1638"/>
    <w:bookmarkStart w:name="z1682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Администратор специализированного межрайонного суда по уголовным делам Туркестанской области.</w:t>
      </w:r>
    </w:p>
    <w:bookmarkEnd w:id="1639"/>
    <w:bookmarkStart w:name="z1683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6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6001-24-7-6/19</w:t>
            </w:r>
          </w:p>
        </w:tc>
      </w:tr>
    </w:tbl>
    <w:bookmarkStart w:name="z1685" w:id="16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области Ұлытау"</w:t>
      </w:r>
    </w:p>
    <w:bookmarkEnd w:id="1641"/>
    <w:bookmarkStart w:name="z1686" w:id="1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42"/>
    <w:bookmarkStart w:name="z1687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области Ұлытау"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1643"/>
    <w:bookmarkStart w:name="z1688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44"/>
    <w:bookmarkStart w:name="z1689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645"/>
    <w:bookmarkStart w:name="z1690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646"/>
    <w:bookmarkStart w:name="z1691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647"/>
    <w:bookmarkStart w:name="z1692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648"/>
    <w:bookmarkStart w:name="z1693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649"/>
    <w:bookmarkStart w:name="z1694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100600, область Ұлытау, город Жезказган, улица Гагарина, дом № 42.</w:t>
      </w:r>
    </w:p>
    <w:bookmarkEnd w:id="1650"/>
    <w:bookmarkStart w:name="z1695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области Ұлытау".</w:t>
      </w:r>
    </w:p>
    <w:bookmarkEnd w:id="1651"/>
    <w:bookmarkStart w:name="z1696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652"/>
    <w:bookmarkStart w:name="z1697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653"/>
    <w:bookmarkStart w:name="z1698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654"/>
    <w:bookmarkStart w:name="z1699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655"/>
    <w:bookmarkStart w:name="z1700" w:id="16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656"/>
    <w:bookmarkStart w:name="z1701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657"/>
    <w:bookmarkStart w:name="z1702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658"/>
    <w:bookmarkStart w:name="z1703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659"/>
    <w:bookmarkStart w:name="z1704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1660"/>
    <w:bookmarkStart w:name="z1705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661"/>
    <w:bookmarkStart w:name="z1706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1662"/>
    <w:bookmarkStart w:name="z1707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663"/>
    <w:bookmarkStart w:name="z1708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664"/>
    <w:bookmarkStart w:name="z1709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665"/>
    <w:bookmarkStart w:name="z1710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666"/>
    <w:bookmarkStart w:name="z1711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667"/>
    <w:bookmarkStart w:name="z1712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668"/>
    <w:bookmarkStart w:name="z1713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669"/>
    <w:bookmarkStart w:name="z1714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670"/>
    <w:bookmarkStart w:name="z1715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671"/>
    <w:bookmarkStart w:name="z1716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672"/>
    <w:bookmarkStart w:name="z1717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1673"/>
    <w:bookmarkStart w:name="z1718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1674"/>
    <w:bookmarkStart w:name="z1719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1675"/>
    <w:bookmarkStart w:name="z1720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1676"/>
    <w:bookmarkStart w:name="z1721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1677"/>
    <w:bookmarkStart w:name="z1722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1678"/>
    <w:bookmarkStart w:name="z1723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1679"/>
    <w:bookmarkStart w:name="z1724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1680"/>
    <w:bookmarkStart w:name="z1725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1681"/>
    <w:bookmarkStart w:name="z1726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1682"/>
    <w:bookmarkStart w:name="z1727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683"/>
    <w:bookmarkStart w:name="z1728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684"/>
    <w:bookmarkStart w:name="z1729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685"/>
    <w:bookmarkStart w:name="z1730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686"/>
    <w:bookmarkStart w:name="z1731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1687"/>
    <w:bookmarkStart w:name="z1732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688"/>
    <w:bookmarkStart w:name="z1733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1689"/>
    <w:bookmarkStart w:name="z1734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690"/>
    <w:bookmarkStart w:name="z1735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1691"/>
    <w:bookmarkStart w:name="z1736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1692"/>
    <w:bookmarkStart w:name="z1737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693"/>
    <w:bookmarkStart w:name="z1738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694"/>
    <w:bookmarkStart w:name="z1739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1695"/>
    <w:bookmarkStart w:name="z1740" w:id="16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696"/>
    <w:bookmarkStart w:name="z1741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697"/>
    <w:bookmarkStart w:name="z1742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698"/>
    <w:bookmarkStart w:name="z1743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699"/>
    <w:bookmarkStart w:name="z1744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700"/>
    <w:bookmarkStart w:name="z1745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701"/>
    <w:bookmarkStart w:name="z1746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702"/>
    <w:bookmarkStart w:name="z1747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703"/>
    <w:bookmarkStart w:name="z1748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704"/>
    <w:bookmarkStart w:name="z1749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705"/>
    <w:bookmarkStart w:name="z1750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706"/>
    <w:bookmarkStart w:name="z1751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707"/>
    <w:bookmarkStart w:name="z1752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1708"/>
    <w:bookmarkStart w:name="z1753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709"/>
    <w:bookmarkStart w:name="z1754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1710"/>
    <w:bookmarkStart w:name="z1755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711"/>
    <w:bookmarkStart w:name="z1756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712"/>
    <w:bookmarkStart w:name="z1757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713"/>
    <w:bookmarkStart w:name="z1758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714"/>
    <w:bookmarkStart w:name="z1759" w:id="17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715"/>
    <w:bookmarkStart w:name="z1760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716"/>
    <w:bookmarkStart w:name="z1761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1717"/>
    <w:bookmarkStart w:name="z1762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1718"/>
    <w:bookmarkStart w:name="z1763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719"/>
    <w:bookmarkStart w:name="z1764" w:id="17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720"/>
    <w:bookmarkStart w:name="z1765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721"/>
    <w:bookmarkStart w:name="z1766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1722"/>
    <w:bookmarkStart w:name="z1767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Жанааркинского районного суда области Ұлытау;</w:t>
      </w:r>
    </w:p>
    <w:bookmarkEnd w:id="1723"/>
    <w:bookmarkStart w:name="z1768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Жезказганского городского суда области Ұлытау;</w:t>
      </w:r>
    </w:p>
    <w:bookmarkEnd w:id="1724"/>
    <w:bookmarkStart w:name="z1769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Каражалского городского суда области Ұлытау;</w:t>
      </w:r>
    </w:p>
    <w:bookmarkEnd w:id="1725"/>
    <w:bookmarkStart w:name="z1770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Сатпаевского городского суда области Ұлытау;</w:t>
      </w:r>
    </w:p>
    <w:bookmarkEnd w:id="1726"/>
    <w:bookmarkStart w:name="z1771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специализированного суда по административным правонарушениям города Жезказгана области Ұлытау;</w:t>
      </w:r>
    </w:p>
    <w:bookmarkEnd w:id="1727"/>
    <w:bookmarkStart w:name="z1772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специализированного следственного суда города Жезказгана области Ұлытау;</w:t>
      </w:r>
    </w:p>
    <w:bookmarkEnd w:id="1728"/>
    <w:bookmarkStart w:name="z1773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специализированного межрайонного суда по делам несовершеннолетних области Ұлытау;</w:t>
      </w:r>
    </w:p>
    <w:bookmarkEnd w:id="1729"/>
    <w:bookmarkStart w:name="z1774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специализированного межрайонного экономического суда области Ұлытау;</w:t>
      </w:r>
    </w:p>
    <w:bookmarkEnd w:id="1730"/>
    <w:bookmarkStart w:name="z1775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специализированного межрайонного суда по уголовным делам области Ұлытау;</w:t>
      </w:r>
    </w:p>
    <w:bookmarkEnd w:id="1731"/>
    <w:bookmarkStart w:name="z1776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специализированного межрайонного административного суда области Ұлытау;</w:t>
      </w:r>
    </w:p>
    <w:bookmarkEnd w:id="1732"/>
    <w:bookmarkStart w:name="z1777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Улытауского районного суда области Ұлытау.</w:t>
      </w:r>
    </w:p>
    <w:bookmarkEnd w:id="1733"/>
    <w:bookmarkStart w:name="z1778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7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6001-24-7-6/19</w:t>
            </w:r>
          </w:p>
        </w:tc>
      </w:tr>
    </w:tbl>
    <w:bookmarkStart w:name="z1780" w:id="17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Восточно-Казахстанской области"</w:t>
      </w:r>
    </w:p>
    <w:bookmarkEnd w:id="1735"/>
    <w:bookmarkStart w:name="z1781" w:id="17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36"/>
    <w:bookmarkStart w:name="z1782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Восточно-Казахстанской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1737"/>
    <w:bookmarkStart w:name="z1783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38"/>
    <w:bookmarkStart w:name="z1784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739"/>
    <w:bookmarkStart w:name="z1785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740"/>
    <w:bookmarkStart w:name="z1786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741"/>
    <w:bookmarkStart w:name="z1787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742"/>
    <w:bookmarkStart w:name="z1788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743"/>
    <w:bookmarkStart w:name="z1789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000400, Восточно-Казахстанская область, город Усть-Каменогорск, улица Уалиева, дом № 5.</w:t>
      </w:r>
    </w:p>
    <w:bookmarkEnd w:id="1744"/>
    <w:bookmarkStart w:name="z1790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Восточно-Казахстанской области".</w:t>
      </w:r>
    </w:p>
    <w:bookmarkEnd w:id="1745"/>
    <w:bookmarkStart w:name="z1791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746"/>
    <w:bookmarkStart w:name="z1792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747"/>
    <w:bookmarkStart w:name="z1793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748"/>
    <w:bookmarkStart w:name="z1794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749"/>
    <w:bookmarkStart w:name="z1795" w:id="17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750"/>
    <w:bookmarkStart w:name="z1796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751"/>
    <w:bookmarkStart w:name="z1797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752"/>
    <w:bookmarkStart w:name="z1798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753"/>
    <w:bookmarkStart w:name="z1799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1754"/>
    <w:bookmarkStart w:name="z1800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755"/>
    <w:bookmarkStart w:name="z1801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1756"/>
    <w:bookmarkStart w:name="z1802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757"/>
    <w:bookmarkStart w:name="z1803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758"/>
    <w:bookmarkStart w:name="z1804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759"/>
    <w:bookmarkStart w:name="z1805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760"/>
    <w:bookmarkStart w:name="z1806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761"/>
    <w:bookmarkStart w:name="z1807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762"/>
    <w:bookmarkStart w:name="z1808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763"/>
    <w:bookmarkStart w:name="z1809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764"/>
    <w:bookmarkStart w:name="z1810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765"/>
    <w:bookmarkStart w:name="z1811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766"/>
    <w:bookmarkStart w:name="z1812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1767"/>
    <w:bookmarkStart w:name="z1813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1768"/>
    <w:bookmarkStart w:name="z1814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1769"/>
    <w:bookmarkStart w:name="z1815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1770"/>
    <w:bookmarkStart w:name="z1816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1771"/>
    <w:bookmarkStart w:name="z1817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1772"/>
    <w:bookmarkStart w:name="z1818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1773"/>
    <w:bookmarkStart w:name="z1819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1774"/>
    <w:bookmarkStart w:name="z1820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1775"/>
    <w:bookmarkStart w:name="z1821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1776"/>
    <w:bookmarkStart w:name="z1822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777"/>
    <w:bookmarkStart w:name="z1823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778"/>
    <w:bookmarkStart w:name="z1824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779"/>
    <w:bookmarkStart w:name="z1825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780"/>
    <w:bookmarkStart w:name="z1826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1781"/>
    <w:bookmarkStart w:name="z1827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782"/>
    <w:bookmarkStart w:name="z1828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1783"/>
    <w:bookmarkStart w:name="z1829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784"/>
    <w:bookmarkStart w:name="z1830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1785"/>
    <w:bookmarkStart w:name="z1831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1786"/>
    <w:bookmarkStart w:name="z1832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787"/>
    <w:bookmarkStart w:name="z1833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788"/>
    <w:bookmarkStart w:name="z1834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1789"/>
    <w:bookmarkStart w:name="z1835" w:id="17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790"/>
    <w:bookmarkStart w:name="z1836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791"/>
    <w:bookmarkStart w:name="z1837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792"/>
    <w:bookmarkStart w:name="z1838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793"/>
    <w:bookmarkStart w:name="z1839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794"/>
    <w:bookmarkStart w:name="z1840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795"/>
    <w:bookmarkStart w:name="z1841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796"/>
    <w:bookmarkStart w:name="z1842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797"/>
    <w:bookmarkStart w:name="z1843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798"/>
    <w:bookmarkStart w:name="z1844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799"/>
    <w:bookmarkStart w:name="z1845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800"/>
    <w:bookmarkStart w:name="z1846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801"/>
    <w:bookmarkStart w:name="z1847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1802"/>
    <w:bookmarkStart w:name="z1848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803"/>
    <w:bookmarkStart w:name="z1849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1804"/>
    <w:bookmarkStart w:name="z1850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805"/>
    <w:bookmarkStart w:name="z1851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806"/>
    <w:bookmarkStart w:name="z1852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807"/>
    <w:bookmarkStart w:name="z1853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808"/>
    <w:bookmarkStart w:name="z1854" w:id="18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809"/>
    <w:bookmarkStart w:name="z1855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810"/>
    <w:bookmarkStart w:name="z1856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1811"/>
    <w:bookmarkStart w:name="z1857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1812"/>
    <w:bookmarkStart w:name="z1858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813"/>
    <w:bookmarkStart w:name="z1859" w:id="18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814"/>
    <w:bookmarkStart w:name="z1860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815"/>
    <w:bookmarkStart w:name="z1861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1816"/>
    <w:bookmarkStart w:name="z1862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специализированного межрайонного экономического суда Восточно-Казахстанской области;</w:t>
      </w:r>
    </w:p>
    <w:bookmarkEnd w:id="1817"/>
    <w:bookmarkStart w:name="z1863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Усть-Каменогорского городского суда Восточно-Казахстанской области;</w:t>
      </w:r>
    </w:p>
    <w:bookmarkEnd w:id="1818"/>
    <w:bookmarkStart w:name="z1864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суда № 2 города Усть-Каменогорска Восточно-Казахстанской области;</w:t>
      </w:r>
    </w:p>
    <w:bookmarkEnd w:id="1819"/>
    <w:bookmarkStart w:name="z1865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специализированного суда по административным правонарушениям города Усть-Каменогорска Восточно-Казахстанской области;</w:t>
      </w:r>
    </w:p>
    <w:bookmarkEnd w:id="1820"/>
    <w:bookmarkStart w:name="z1866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Риддерского городского суда Восточно-Казахстанской области;</w:t>
      </w:r>
    </w:p>
    <w:bookmarkEnd w:id="1821"/>
    <w:bookmarkStart w:name="z1867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специализированного суда по административным правонарушениям города Риддера Восточно-Казахстанской области;</w:t>
      </w:r>
    </w:p>
    <w:bookmarkEnd w:id="1822"/>
    <w:bookmarkStart w:name="z1868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Глубоковского районного суда Восточно-Казахстанской области;</w:t>
      </w:r>
    </w:p>
    <w:bookmarkEnd w:id="1823"/>
    <w:bookmarkStart w:name="z1869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Зайсанского районного суда Восточно-Казахстанской области;</w:t>
      </w:r>
    </w:p>
    <w:bookmarkEnd w:id="1824"/>
    <w:bookmarkStart w:name="z1870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суда района Алтай Восточно-Казахстанской области;</w:t>
      </w:r>
    </w:p>
    <w:bookmarkEnd w:id="1825"/>
    <w:bookmarkStart w:name="z1871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суда №2 района Алтай Восточно-Казахстанской области;</w:t>
      </w:r>
    </w:p>
    <w:bookmarkEnd w:id="1826"/>
    <w:bookmarkStart w:name="z1872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суда района Самар Восточно-Казахстанской области;</w:t>
      </w:r>
    </w:p>
    <w:bookmarkEnd w:id="1827"/>
    <w:bookmarkStart w:name="z1873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Курчумского районного суда Восточно-Казахстанской области;</w:t>
      </w:r>
    </w:p>
    <w:bookmarkEnd w:id="1828"/>
    <w:bookmarkStart w:name="z1874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Катон-Карагайского районного суда Восточно-Казахстанской области;</w:t>
      </w:r>
    </w:p>
    <w:bookmarkEnd w:id="1829"/>
    <w:bookmarkStart w:name="z1875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Тарбагатайского районного суда Восточно-Казахстанской области;</w:t>
      </w:r>
    </w:p>
    <w:bookmarkEnd w:id="1830"/>
    <w:bookmarkStart w:name="z1876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специализированного межрайонного суда по делам несовершеннолетних Восточно-Казахстанской области;</w:t>
      </w:r>
    </w:p>
    <w:bookmarkEnd w:id="1831"/>
    <w:bookmarkStart w:name="z1877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Уланского районного суда Восточно-Казахстанской области;</w:t>
      </w:r>
    </w:p>
    <w:bookmarkEnd w:id="1832"/>
    <w:bookmarkStart w:name="z1878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Шемонаихинского районного суда Восточно-Казахстанской области;</w:t>
      </w:r>
    </w:p>
    <w:bookmarkEnd w:id="1833"/>
    <w:bookmarkStart w:name="z1879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специализированного следственного суда города Усть-Каменогорска Восточно-Казахстанской области;</w:t>
      </w:r>
    </w:p>
    <w:bookmarkEnd w:id="1834"/>
    <w:bookmarkStart w:name="z1880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специализированного межрайонного суда по уголовным делам Восточно-Казахстанской области;</w:t>
      </w:r>
    </w:p>
    <w:bookmarkEnd w:id="1835"/>
    <w:bookmarkStart w:name="z1881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Администратор специализированного межрайонного административного суда Восточно-Казахстанской области;</w:t>
      </w:r>
    </w:p>
    <w:bookmarkEnd w:id="1836"/>
    <w:bookmarkStart w:name="z1882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 суда района Марқакөл Восточно-Казахстанской области;</w:t>
      </w:r>
    </w:p>
    <w:bookmarkEnd w:id="1837"/>
    <w:bookmarkStart w:name="z1883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Администратор суда района Үлкен Нарын Восточно-Казахстанской области.</w:t>
      </w:r>
    </w:p>
    <w:bookmarkEnd w:id="1838"/>
    <w:bookmarkStart w:name="z1884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8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6001-24-7-6/19</w:t>
            </w:r>
          </w:p>
        </w:tc>
      </w:tr>
    </w:tbl>
    <w:bookmarkStart w:name="z1886" w:id="18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городу Астане"</w:t>
      </w:r>
    </w:p>
    <w:bookmarkEnd w:id="1840"/>
    <w:bookmarkStart w:name="z1887" w:id="18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41"/>
    <w:bookmarkStart w:name="z1888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городу Астане"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филиалами (далее - Администраторы судов).</w:t>
      </w:r>
    </w:p>
    <w:bookmarkEnd w:id="1842"/>
    <w:bookmarkStart w:name="z1889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43"/>
    <w:bookmarkStart w:name="z1890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844"/>
    <w:bookmarkStart w:name="z1891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845"/>
    <w:bookmarkStart w:name="z1892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846"/>
    <w:bookmarkStart w:name="z1893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847"/>
    <w:bookmarkStart w:name="z1894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848"/>
    <w:bookmarkStart w:name="z1895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010000, город Астана, улица Гейдар Әлиев, дом № 6.</w:t>
      </w:r>
    </w:p>
    <w:bookmarkEnd w:id="1849"/>
    <w:bookmarkStart w:name="z1896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городу Астане".</w:t>
      </w:r>
    </w:p>
    <w:bookmarkEnd w:id="1850"/>
    <w:bookmarkStart w:name="z1897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851"/>
    <w:bookmarkStart w:name="z1898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852"/>
    <w:bookmarkStart w:name="z1899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853"/>
    <w:bookmarkStart w:name="z1900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854"/>
    <w:bookmarkStart w:name="z1901" w:id="18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855"/>
    <w:bookmarkStart w:name="z1902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856"/>
    <w:bookmarkStart w:name="z1903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857"/>
    <w:bookmarkStart w:name="z1904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858"/>
    <w:bookmarkStart w:name="z1905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1859"/>
    <w:bookmarkStart w:name="z1906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860"/>
    <w:bookmarkStart w:name="z1907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1861"/>
    <w:bookmarkStart w:name="z1908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862"/>
    <w:bookmarkStart w:name="z1909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863"/>
    <w:bookmarkStart w:name="z1910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864"/>
    <w:bookmarkStart w:name="z1911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865"/>
    <w:bookmarkStart w:name="z1912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866"/>
    <w:bookmarkStart w:name="z1913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867"/>
    <w:bookmarkStart w:name="z1914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868"/>
    <w:bookmarkStart w:name="z1915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869"/>
    <w:bookmarkStart w:name="z1916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870"/>
    <w:bookmarkStart w:name="z1917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871"/>
    <w:bookmarkStart w:name="z1918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1872"/>
    <w:bookmarkStart w:name="z1919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городского суда, органов городского суда;</w:t>
      </w:r>
    </w:p>
    <w:bookmarkEnd w:id="1873"/>
    <w:bookmarkStart w:name="z1920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1874"/>
    <w:bookmarkStart w:name="z1921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1875"/>
    <w:bookmarkStart w:name="z1922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1876"/>
    <w:bookmarkStart w:name="z1923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1877"/>
    <w:bookmarkStart w:name="z1924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1878"/>
    <w:bookmarkStart w:name="z1925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1879"/>
    <w:bookmarkStart w:name="z1926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1880"/>
    <w:bookmarkStart w:name="z1927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1881"/>
    <w:bookmarkStart w:name="z1928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882"/>
    <w:bookmarkStart w:name="z1929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883"/>
    <w:bookmarkStart w:name="z1930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884"/>
    <w:bookmarkStart w:name="z1931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885"/>
    <w:bookmarkStart w:name="z1932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1886"/>
    <w:bookmarkStart w:name="z1933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887"/>
    <w:bookmarkStart w:name="z1934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1888"/>
    <w:bookmarkStart w:name="z1935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889"/>
    <w:bookmarkStart w:name="z1936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1890"/>
    <w:bookmarkStart w:name="z1937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1891"/>
    <w:bookmarkStart w:name="z1938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892"/>
    <w:bookmarkStart w:name="z1939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893"/>
    <w:bookmarkStart w:name="z1940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1894"/>
    <w:bookmarkStart w:name="z1941" w:id="18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895"/>
    <w:bookmarkStart w:name="z1942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896"/>
    <w:bookmarkStart w:name="z1943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897"/>
    <w:bookmarkStart w:name="z1944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898"/>
    <w:bookmarkStart w:name="z1945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899"/>
    <w:bookmarkStart w:name="z1946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900"/>
    <w:bookmarkStart w:name="z1947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901"/>
    <w:bookmarkStart w:name="z1948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902"/>
    <w:bookmarkStart w:name="z1949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903"/>
    <w:bookmarkStart w:name="z1950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904"/>
    <w:bookmarkStart w:name="z1951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905"/>
    <w:bookmarkStart w:name="z1952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906"/>
    <w:bookmarkStart w:name="z1953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1907"/>
    <w:bookmarkStart w:name="z1954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908"/>
    <w:bookmarkStart w:name="z1955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городского суда;</w:t>
      </w:r>
    </w:p>
    <w:bookmarkEnd w:id="1909"/>
    <w:bookmarkStart w:name="z1956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910"/>
    <w:bookmarkStart w:name="z1957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911"/>
    <w:bookmarkStart w:name="z1958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912"/>
    <w:bookmarkStart w:name="z1959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913"/>
    <w:bookmarkStart w:name="z1960" w:id="19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914"/>
    <w:bookmarkStart w:name="z1961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915"/>
    <w:bookmarkStart w:name="z1962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1916"/>
    <w:bookmarkStart w:name="z1963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1917"/>
    <w:bookmarkStart w:name="z1964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918"/>
    <w:bookmarkStart w:name="z1965" w:id="19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919"/>
    <w:bookmarkStart w:name="z1966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920"/>
    <w:bookmarkStart w:name="z1967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1921"/>
    <w:bookmarkStart w:name="z1968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межрайонного суда по гражданским делам города Астаны;</w:t>
      </w:r>
    </w:p>
    <w:bookmarkEnd w:id="1922"/>
    <w:bookmarkStart w:name="z1969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межрайонного суда по уголовным делам города Астаны;</w:t>
      </w:r>
    </w:p>
    <w:bookmarkEnd w:id="1923"/>
    <w:bookmarkStart w:name="z1970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специализированного межрайонного экономического суда города Астаны;</w:t>
      </w:r>
    </w:p>
    <w:bookmarkEnd w:id="1924"/>
    <w:bookmarkStart w:name="z1971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специализированного межрайонного суда по административным правонарушениям города Астаны;</w:t>
      </w:r>
    </w:p>
    <w:bookmarkEnd w:id="1925"/>
    <w:bookmarkStart w:name="z1972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специализированного межрайонного суда по делам несовершеннолетних города Астаны;</w:t>
      </w:r>
    </w:p>
    <w:bookmarkEnd w:id="1926"/>
    <w:bookmarkStart w:name="z1973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специализированного межрайонного административного суда города Астаны;</w:t>
      </w:r>
    </w:p>
    <w:bookmarkEnd w:id="1927"/>
    <w:bookmarkStart w:name="z1974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специализированного межрайонного следственного суда города Астаны;</w:t>
      </w:r>
    </w:p>
    <w:bookmarkEnd w:id="1928"/>
    <w:bookmarkStart w:name="z1975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специализированного межрайонного суда по уголовным делам города Астаны.</w:t>
      </w:r>
    </w:p>
    <w:bookmarkEnd w:id="1929"/>
    <w:bookmarkStart w:name="z1976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9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6001-24-7-6/19</w:t>
            </w:r>
          </w:p>
        </w:tc>
      </w:tr>
    </w:tbl>
    <w:bookmarkStart w:name="z1978" w:id="19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городу Алматы"</w:t>
      </w:r>
    </w:p>
    <w:bookmarkEnd w:id="1931"/>
    <w:bookmarkStart w:name="z1979" w:id="19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32"/>
    <w:bookmarkStart w:name="z1980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городу Алматы"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филиалами (далее - Администраторы судов).</w:t>
      </w:r>
    </w:p>
    <w:bookmarkEnd w:id="1933"/>
    <w:bookmarkStart w:name="z1981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934"/>
    <w:bookmarkStart w:name="z1982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935"/>
    <w:bookmarkStart w:name="z1983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936"/>
    <w:bookmarkStart w:name="z1984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937"/>
    <w:bookmarkStart w:name="z1985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938"/>
    <w:bookmarkStart w:name="z1986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939"/>
    <w:bookmarkStart w:name="z1987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010000, город Алматы, улица Казыбек би, дом № 66.</w:t>
      </w:r>
    </w:p>
    <w:bookmarkEnd w:id="1940"/>
    <w:bookmarkStart w:name="z1988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городу Алматы".</w:t>
      </w:r>
    </w:p>
    <w:bookmarkEnd w:id="1941"/>
    <w:bookmarkStart w:name="z1989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942"/>
    <w:bookmarkStart w:name="z1990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943"/>
    <w:bookmarkStart w:name="z1991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944"/>
    <w:bookmarkStart w:name="z1992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945"/>
    <w:bookmarkStart w:name="z1993" w:id="19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946"/>
    <w:bookmarkStart w:name="z1994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947"/>
    <w:bookmarkStart w:name="z1995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948"/>
    <w:bookmarkStart w:name="z1996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949"/>
    <w:bookmarkStart w:name="z1997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1950"/>
    <w:bookmarkStart w:name="z1998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951"/>
    <w:bookmarkStart w:name="z1999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1952"/>
    <w:bookmarkStart w:name="z2000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953"/>
    <w:bookmarkStart w:name="z2001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954"/>
    <w:bookmarkStart w:name="z2002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955"/>
    <w:bookmarkStart w:name="z2003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956"/>
    <w:bookmarkStart w:name="z2004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957"/>
    <w:bookmarkStart w:name="z2005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958"/>
    <w:bookmarkStart w:name="z2006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959"/>
    <w:bookmarkStart w:name="z2007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960"/>
    <w:bookmarkStart w:name="z2008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961"/>
    <w:bookmarkStart w:name="z2009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962"/>
    <w:bookmarkStart w:name="z2010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1963"/>
    <w:bookmarkStart w:name="z2011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городского суда, органов городского суда;</w:t>
      </w:r>
    </w:p>
    <w:bookmarkEnd w:id="1964"/>
    <w:bookmarkStart w:name="z2012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городского суда;</w:t>
      </w:r>
    </w:p>
    <w:bookmarkEnd w:id="1965"/>
    <w:bookmarkStart w:name="z2013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1966"/>
    <w:bookmarkStart w:name="z2014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1967"/>
    <w:bookmarkStart w:name="z2015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1968"/>
    <w:bookmarkStart w:name="z2016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1969"/>
    <w:bookmarkStart w:name="z2017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1970"/>
    <w:bookmarkStart w:name="z2018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1971"/>
    <w:bookmarkStart w:name="z2019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1972"/>
    <w:bookmarkStart w:name="z2020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973"/>
    <w:bookmarkStart w:name="z2021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974"/>
    <w:bookmarkStart w:name="z2022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975"/>
    <w:bookmarkStart w:name="z2023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976"/>
    <w:bookmarkStart w:name="z2024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1977"/>
    <w:bookmarkStart w:name="z2025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978"/>
    <w:bookmarkStart w:name="z2026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1979"/>
    <w:bookmarkStart w:name="z2027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980"/>
    <w:bookmarkStart w:name="z2028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1981"/>
    <w:bookmarkStart w:name="z2029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1982"/>
    <w:bookmarkStart w:name="z2030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983"/>
    <w:bookmarkStart w:name="z2031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984"/>
    <w:bookmarkStart w:name="z2032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1985"/>
    <w:bookmarkStart w:name="z2033" w:id="19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986"/>
    <w:bookmarkStart w:name="z2034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987"/>
    <w:bookmarkStart w:name="z2035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988"/>
    <w:bookmarkStart w:name="z2036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989"/>
    <w:bookmarkStart w:name="z2037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990"/>
    <w:bookmarkStart w:name="z2038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991"/>
    <w:bookmarkStart w:name="z2039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992"/>
    <w:bookmarkStart w:name="z2040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993"/>
    <w:bookmarkStart w:name="z2041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994"/>
    <w:bookmarkStart w:name="z2042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995"/>
    <w:bookmarkStart w:name="z2043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996"/>
    <w:bookmarkStart w:name="z2044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997"/>
    <w:bookmarkStart w:name="z2045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1998"/>
    <w:bookmarkStart w:name="z2046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999"/>
    <w:bookmarkStart w:name="z2047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городского суда;</w:t>
      </w:r>
    </w:p>
    <w:bookmarkEnd w:id="2000"/>
    <w:bookmarkStart w:name="z2048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2001"/>
    <w:bookmarkStart w:name="z2049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2002"/>
    <w:bookmarkStart w:name="z2050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003"/>
    <w:bookmarkStart w:name="z2051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2004"/>
    <w:bookmarkStart w:name="z2052" w:id="20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005"/>
    <w:bookmarkStart w:name="z2053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2006"/>
    <w:bookmarkStart w:name="z2054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2007"/>
    <w:bookmarkStart w:name="z2055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2008"/>
    <w:bookmarkStart w:name="z2056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009"/>
    <w:bookmarkStart w:name="z2057" w:id="20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010"/>
    <w:bookmarkStart w:name="z2058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011"/>
    <w:bookmarkStart w:name="z2059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2012"/>
    <w:bookmarkStart w:name="z2060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Алмалинского районного суда города Алматы;</w:t>
      </w:r>
    </w:p>
    <w:bookmarkEnd w:id="2013"/>
    <w:bookmarkStart w:name="z2061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Ауэзовского районного суда города Алматы;</w:t>
      </w:r>
    </w:p>
    <w:bookmarkEnd w:id="2014"/>
    <w:bookmarkStart w:name="z2062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Бостандыкского районного суда города Алматы;</w:t>
      </w:r>
    </w:p>
    <w:bookmarkEnd w:id="2015"/>
    <w:bookmarkStart w:name="z2063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Жетысуского районного суда города Алматы;</w:t>
      </w:r>
    </w:p>
    <w:bookmarkEnd w:id="2016"/>
    <w:bookmarkStart w:name="z2064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Медеуского районного суда города Алматы;</w:t>
      </w:r>
    </w:p>
    <w:bookmarkEnd w:id="2017"/>
    <w:bookmarkStart w:name="z2065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Турксибского районного суда города Алматы;</w:t>
      </w:r>
    </w:p>
    <w:bookmarkEnd w:id="2018"/>
    <w:bookmarkStart w:name="z2066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районного суда № 2 Алмалинского района города Алматы;</w:t>
      </w:r>
    </w:p>
    <w:bookmarkEnd w:id="2019"/>
    <w:bookmarkStart w:name="z2067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районного суда № 2 Медеуского района города Алматы;</w:t>
      </w:r>
    </w:p>
    <w:bookmarkEnd w:id="2020"/>
    <w:bookmarkStart w:name="z2068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специализированного межрайонного экономического суда города Алматы;</w:t>
      </w:r>
    </w:p>
    <w:bookmarkEnd w:id="2021"/>
    <w:bookmarkStart w:name="z2069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специализированного межрайонного суда по административным правонарушениям города Алматы;</w:t>
      </w:r>
    </w:p>
    <w:bookmarkEnd w:id="2022"/>
    <w:bookmarkStart w:name="z2070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специализированного межрайонного суда по делам несовершеннолетних города Алматы;</w:t>
      </w:r>
    </w:p>
    <w:bookmarkEnd w:id="2023"/>
    <w:bookmarkStart w:name="z2071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районного суда № 2 Ауэзовского района города Алматы;</w:t>
      </w:r>
    </w:p>
    <w:bookmarkEnd w:id="2024"/>
    <w:bookmarkStart w:name="z2072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районного суда № 2 Бостандыкского района города Алматы;</w:t>
      </w:r>
    </w:p>
    <w:bookmarkEnd w:id="2025"/>
    <w:bookmarkStart w:name="z2073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районного суда № 2 Жетысуского района города Алматы;</w:t>
      </w:r>
    </w:p>
    <w:bookmarkEnd w:id="2026"/>
    <w:bookmarkStart w:name="z2074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Алатауского районного суда города Алматы;</w:t>
      </w:r>
    </w:p>
    <w:bookmarkEnd w:id="2027"/>
    <w:bookmarkStart w:name="z2075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Наурызбайского районный суда города Алматы;</w:t>
      </w:r>
    </w:p>
    <w:bookmarkEnd w:id="2028"/>
    <w:bookmarkStart w:name="z2076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специализированного межрайонного административного суда города Алматы;</w:t>
      </w:r>
    </w:p>
    <w:bookmarkEnd w:id="2029"/>
    <w:bookmarkStart w:name="z2077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специализированного межрайонного следственного суда города Алматы;</w:t>
      </w:r>
    </w:p>
    <w:bookmarkEnd w:id="2030"/>
    <w:bookmarkStart w:name="z2078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специализированного межрайонного суда по уголовным делам города Алматы;</w:t>
      </w:r>
    </w:p>
    <w:bookmarkEnd w:id="2031"/>
    <w:bookmarkStart w:name="z2079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20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6001-24-7-6/19</w:t>
            </w:r>
          </w:p>
        </w:tc>
      </w:tr>
    </w:tbl>
    <w:bookmarkStart w:name="z2081" w:id="20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городу Шымкенту"</w:t>
      </w:r>
    </w:p>
    <w:bookmarkEnd w:id="2033"/>
    <w:bookmarkStart w:name="z2082" w:id="20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34"/>
    <w:bookmarkStart w:name="z2083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городу Шымкент"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филиалами (далее - Администраторы судов).</w:t>
      </w:r>
    </w:p>
    <w:bookmarkEnd w:id="2035"/>
    <w:bookmarkStart w:name="z2084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36"/>
    <w:bookmarkStart w:name="z2085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2037"/>
    <w:bookmarkStart w:name="z2086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038"/>
    <w:bookmarkStart w:name="z2087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2039"/>
    <w:bookmarkStart w:name="z2088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040"/>
    <w:bookmarkStart w:name="z2089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2041"/>
    <w:bookmarkStart w:name="z2090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160011, город Шымкент, улица Туркестанская, дом № 87</w:t>
      </w:r>
    </w:p>
    <w:bookmarkEnd w:id="2042"/>
    <w:bookmarkStart w:name="z2091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городу Шымкенту".</w:t>
      </w:r>
    </w:p>
    <w:bookmarkEnd w:id="2043"/>
    <w:bookmarkStart w:name="z2092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044"/>
    <w:bookmarkStart w:name="z2093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045"/>
    <w:bookmarkStart w:name="z2094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046"/>
    <w:bookmarkStart w:name="z2095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047"/>
    <w:bookmarkStart w:name="z2096" w:id="20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2048"/>
    <w:bookmarkStart w:name="z2097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2049"/>
    <w:bookmarkStart w:name="z2098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050"/>
    <w:bookmarkStart w:name="z2099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051"/>
    <w:bookmarkStart w:name="z2100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2052"/>
    <w:bookmarkStart w:name="z2101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2053"/>
    <w:bookmarkStart w:name="z2102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2054"/>
    <w:bookmarkStart w:name="z2103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2055"/>
    <w:bookmarkStart w:name="z2104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2056"/>
    <w:bookmarkStart w:name="z2105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057"/>
    <w:bookmarkStart w:name="z2106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2058"/>
    <w:bookmarkStart w:name="z2107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2059"/>
    <w:bookmarkStart w:name="z2108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2060"/>
    <w:bookmarkStart w:name="z2109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2061"/>
    <w:bookmarkStart w:name="z2110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2062"/>
    <w:bookmarkStart w:name="z2111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2063"/>
    <w:bookmarkStart w:name="z2112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2064"/>
    <w:bookmarkStart w:name="z2113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2065"/>
    <w:bookmarkStart w:name="z2114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городского суда, органов городского суда;</w:t>
      </w:r>
    </w:p>
    <w:bookmarkEnd w:id="2066"/>
    <w:bookmarkStart w:name="z2115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городского суда;</w:t>
      </w:r>
    </w:p>
    <w:bookmarkEnd w:id="2067"/>
    <w:bookmarkStart w:name="z2116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2068"/>
    <w:bookmarkStart w:name="z2117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2069"/>
    <w:bookmarkStart w:name="z2118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2070"/>
    <w:bookmarkStart w:name="z2119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2071"/>
    <w:bookmarkStart w:name="z2120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2072"/>
    <w:bookmarkStart w:name="z2121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2073"/>
    <w:bookmarkStart w:name="z2122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2074"/>
    <w:bookmarkStart w:name="z2123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2075"/>
    <w:bookmarkStart w:name="z2124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2076"/>
    <w:bookmarkStart w:name="z2125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2077"/>
    <w:bookmarkStart w:name="z2126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2078"/>
    <w:bookmarkStart w:name="z2127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2079"/>
    <w:bookmarkStart w:name="z2128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2080"/>
    <w:bookmarkStart w:name="z2129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2081"/>
    <w:bookmarkStart w:name="z2130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2082"/>
    <w:bookmarkStart w:name="z2131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2083"/>
    <w:bookmarkStart w:name="z2132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2084"/>
    <w:bookmarkStart w:name="z2133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2085"/>
    <w:bookmarkStart w:name="z2134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2086"/>
    <w:bookmarkStart w:name="z2135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2087"/>
    <w:bookmarkStart w:name="z2136" w:id="20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2088"/>
    <w:bookmarkStart w:name="z2137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089"/>
    <w:bookmarkStart w:name="z2138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2090"/>
    <w:bookmarkStart w:name="z2139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2091"/>
    <w:bookmarkStart w:name="z2140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092"/>
    <w:bookmarkStart w:name="z2141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2093"/>
    <w:bookmarkStart w:name="z2142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2094"/>
    <w:bookmarkStart w:name="z2143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095"/>
    <w:bookmarkStart w:name="z2144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2096"/>
    <w:bookmarkStart w:name="z2145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2097"/>
    <w:bookmarkStart w:name="z2146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2098"/>
    <w:bookmarkStart w:name="z2147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2099"/>
    <w:bookmarkStart w:name="z2148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2100"/>
    <w:bookmarkStart w:name="z2149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2101"/>
    <w:bookmarkStart w:name="z2150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городского суда;</w:t>
      </w:r>
    </w:p>
    <w:bookmarkEnd w:id="2102"/>
    <w:bookmarkStart w:name="z2151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2103"/>
    <w:bookmarkStart w:name="z2152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2104"/>
    <w:bookmarkStart w:name="z2153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105"/>
    <w:bookmarkStart w:name="z2154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2106"/>
    <w:bookmarkStart w:name="z2155" w:id="2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107"/>
    <w:bookmarkStart w:name="z2156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2108"/>
    <w:bookmarkStart w:name="z2157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2109"/>
    <w:bookmarkStart w:name="z2158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2110"/>
    <w:bookmarkStart w:name="z2159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111"/>
    <w:bookmarkStart w:name="z2160" w:id="2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112"/>
    <w:bookmarkStart w:name="z2161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113"/>
    <w:bookmarkStart w:name="z2162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2114"/>
    <w:bookmarkStart w:name="z2163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межрайонного суда по гражданским делам города Шымкента;</w:t>
      </w:r>
    </w:p>
    <w:bookmarkEnd w:id="2115"/>
    <w:bookmarkStart w:name="z2164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межрайонного суда по уголовным делам города Шымкента;</w:t>
      </w:r>
    </w:p>
    <w:bookmarkEnd w:id="2116"/>
    <w:bookmarkStart w:name="z2165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специализированного межрайонного суда по административным правонарушениям города Шымкента;</w:t>
      </w:r>
    </w:p>
    <w:bookmarkEnd w:id="2117"/>
    <w:bookmarkStart w:name="z2166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специализированного межрайонного экономического суда города Шымкента;</w:t>
      </w:r>
    </w:p>
    <w:bookmarkEnd w:id="2118"/>
    <w:bookmarkStart w:name="z2167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специализированного межрайонного суда по делам несовершеннолетних города Шымкента;</w:t>
      </w:r>
    </w:p>
    <w:bookmarkEnd w:id="2119"/>
    <w:bookmarkStart w:name="z2168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специализированного межрайонного административного суда города Шымкента;</w:t>
      </w:r>
    </w:p>
    <w:bookmarkEnd w:id="2120"/>
    <w:bookmarkStart w:name="z2169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специализированного следственного суда города Шымкента;</w:t>
      </w:r>
    </w:p>
    <w:bookmarkEnd w:id="2121"/>
    <w:bookmarkStart w:name="z2170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специализированного межрайонного суда по уголовным делам города Шымкента.</w:t>
      </w:r>
    </w:p>
    <w:bookmarkEnd w:id="2122"/>
    <w:bookmarkStart w:name="z2171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2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 202_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</w:t>
            </w:r>
          </w:p>
        </w:tc>
      </w:tr>
    </w:tbl>
    <w:bookmarkStart w:name="z2174" w:id="2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Военного суда Судебной администрации Республики Казахстан"</w:t>
      </w:r>
    </w:p>
    <w:bookmarkEnd w:id="2124"/>
    <w:bookmarkStart w:name="z2175" w:id="2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25"/>
    <w:bookmarkStart w:name="z2176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Военного суда Судебной администрации Республики Казахстан"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Военного суда Республики Казахстан и военных судов гарнизонов, с филиалами (далее - Администраторы судов).</w:t>
      </w:r>
    </w:p>
    <w:bookmarkEnd w:id="2126"/>
    <w:bookmarkStart w:name="z2177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127"/>
    <w:bookmarkStart w:name="z2178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2128"/>
    <w:bookmarkStart w:name="z2179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129"/>
    <w:bookmarkStart w:name="z2180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130"/>
    <w:bookmarkStart w:name="z2181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131"/>
    <w:bookmarkStart w:name="z2182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2132"/>
    <w:bookmarkStart w:name="z2183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Юридический адрес Департамента: Республика Казахстан, 010000, город Астана, улица Ж. Омарова, дом 57.</w:t>
      </w:r>
    </w:p>
    <w:bookmarkEnd w:id="2133"/>
    <w:bookmarkStart w:name="z2184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Военного суда Судебной администрации Республики Казахстан".</w:t>
      </w:r>
    </w:p>
    <w:bookmarkEnd w:id="2134"/>
    <w:bookmarkStart w:name="z2185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135"/>
    <w:bookmarkStart w:name="z2186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136"/>
    <w:bookmarkStart w:name="z2187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137"/>
    <w:bookmarkStart w:name="z2188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138"/>
    <w:bookmarkStart w:name="z2189" w:id="2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2139"/>
    <w:bookmarkStart w:name="z2190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2140"/>
    <w:bookmarkStart w:name="z2191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41"/>
    <w:bookmarkStart w:name="z2192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142"/>
    <w:bookmarkStart w:name="z2193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порядке у государственных органов, организаций и должностных лиц необходимые документы и материалы;</w:t>
      </w:r>
    </w:p>
    <w:bookmarkEnd w:id="2143"/>
    <w:bookmarkStart w:name="z2194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2144"/>
    <w:bookmarkStart w:name="z2195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</w:t>
      </w:r>
    </w:p>
    <w:bookmarkEnd w:id="2145"/>
    <w:bookmarkStart w:name="z2196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2146"/>
    <w:bookmarkStart w:name="z2197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2147"/>
    <w:bookmarkStart w:name="z2198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148"/>
    <w:bookmarkStart w:name="z2199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2149"/>
    <w:bookmarkStart w:name="z2200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2150"/>
    <w:bookmarkStart w:name="z2201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2151"/>
    <w:bookmarkStart w:name="z2202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2152"/>
    <w:bookmarkStart w:name="z2203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153"/>
    <w:bookmarkStart w:name="z2204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2154"/>
    <w:bookmarkStart w:name="z2205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2155"/>
    <w:bookmarkStart w:name="z2206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2156"/>
    <w:bookmarkStart w:name="z2207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Военного суда, органов Военного суда;</w:t>
      </w:r>
    </w:p>
    <w:bookmarkEnd w:id="2157"/>
    <w:bookmarkStart w:name="z2208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Военного суда;</w:t>
      </w:r>
    </w:p>
    <w:bookmarkEnd w:id="2158"/>
    <w:bookmarkStart w:name="z2209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2159"/>
    <w:bookmarkStart w:name="z2210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2160"/>
    <w:bookmarkStart w:name="z2211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2161"/>
    <w:bookmarkStart w:name="z2212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2162"/>
    <w:bookmarkStart w:name="z2213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2163"/>
    <w:bookmarkStart w:name="z2214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2164"/>
    <w:bookmarkStart w:name="z2215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2165"/>
    <w:bookmarkStart w:name="z2216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бухгалтерского учета и отчетности в соответствии с законодательством;</w:t>
      </w:r>
    </w:p>
    <w:bookmarkEnd w:id="2166"/>
    <w:bookmarkStart w:name="z2217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2167"/>
    <w:bookmarkStart w:name="z2218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2168"/>
    <w:bookmarkStart w:name="z2219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2169"/>
    <w:bookmarkStart w:name="z2220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2170"/>
    <w:bookmarkStart w:name="z2221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2171"/>
    <w:bookmarkStart w:name="z2222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2172"/>
    <w:bookmarkStart w:name="z2223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2173"/>
    <w:bookmarkStart w:name="z2224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2174"/>
    <w:bookmarkStart w:name="z2225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2175"/>
    <w:bookmarkStart w:name="z2226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2176"/>
    <w:bookmarkStart w:name="z2227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2177"/>
    <w:bookmarkStart w:name="z2228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2178"/>
    <w:bookmarkStart w:name="z2229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2179"/>
    <w:bookmarkStart w:name="z2230" w:id="2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2180"/>
    <w:bookmarkStart w:name="z2231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181"/>
    <w:bookmarkStart w:name="z2232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2182"/>
    <w:bookmarkStart w:name="z2233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2183"/>
    <w:bookmarkStart w:name="z2234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184"/>
    <w:bookmarkStart w:name="z2235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2185"/>
    <w:bookmarkStart w:name="z2236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2186"/>
    <w:bookmarkStart w:name="z2237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187"/>
    <w:bookmarkStart w:name="z2238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2188"/>
    <w:bookmarkStart w:name="z2239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2189"/>
    <w:bookmarkStart w:name="z2240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2190"/>
    <w:bookmarkStart w:name="z2241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2191"/>
    <w:bookmarkStart w:name="z2242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2192"/>
    <w:bookmarkStart w:name="z2243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2193"/>
    <w:bookmarkStart w:name="z2244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Военного суда;</w:t>
      </w:r>
    </w:p>
    <w:bookmarkEnd w:id="2194"/>
    <w:bookmarkStart w:name="z2245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2195"/>
    <w:bookmarkStart w:name="z2246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2196"/>
    <w:bookmarkStart w:name="z2247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197"/>
    <w:bookmarkStart w:name="z2248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военных судов гарнизонов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2198"/>
    <w:bookmarkStart w:name="z2249" w:id="2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199"/>
    <w:bookmarkStart w:name="z2250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2200"/>
    <w:bookmarkStart w:name="z2251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201"/>
    <w:bookmarkStart w:name="z2252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202"/>
    <w:bookmarkStart w:name="z2253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203"/>
    <w:bookmarkStart w:name="z2254" w:id="2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204"/>
    <w:bookmarkStart w:name="z2255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205"/>
    <w:bookmarkStart w:name="z2256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2206"/>
    <w:bookmarkStart w:name="z2257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военного суда Акмолинского гарнизона;</w:t>
      </w:r>
    </w:p>
    <w:bookmarkEnd w:id="2207"/>
    <w:bookmarkStart w:name="z2258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военного суда Актюбинского гарнизона;</w:t>
      </w:r>
    </w:p>
    <w:bookmarkEnd w:id="2208"/>
    <w:bookmarkStart w:name="z2259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военного суда Алматинского гарнизона;</w:t>
      </w:r>
    </w:p>
    <w:bookmarkEnd w:id="2209"/>
    <w:bookmarkStart w:name="z2260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военного суда Семипалатинского гарнизона;</w:t>
      </w:r>
    </w:p>
    <w:bookmarkEnd w:id="2210"/>
    <w:bookmarkStart w:name="z2261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военного суда Шымкентского гарнизона;</w:t>
      </w:r>
    </w:p>
    <w:bookmarkEnd w:id="2211"/>
    <w:bookmarkStart w:name="z2262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специализированного межрайонного военного суда по уголовным делам.</w:t>
      </w:r>
    </w:p>
    <w:bookmarkEnd w:id="2212"/>
    <w:bookmarkStart w:name="z2263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</w:t>
      </w:r>
    </w:p>
    <w:bookmarkEnd w:id="22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