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2922" w14:textId="06f2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станциям легкорельсового транспорта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сентября 2025 года № 511-3478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Республиканской ономастической комиссии от 10 сентября 2025 года,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станциям легкорельсового транспорта города Астаны: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№ 101 – "Әуежай";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№ 102 – "Атамекен";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станции № 103 – "Есіл";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№ 104 – "Мәңгілік Ел";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№ 105 – "Астана жұлдызы";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№ 106 – "Нұра";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№ 107 – "Университет";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№ 108 – "Ұлы Дала";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№ 109 – "Астана Арена";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№ 110 – "Жекпе-жек сарайы";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№ 111 – "Сығанақ";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№ 112 – "Бәйтерек";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№ 113 – "Министрліктер үйі";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№ 114 – "Ұлттық музей";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№ 115 – "Театр";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№ 116 – "Мыңжылдық аллеясы";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№ 117 – "Жібек жолы";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станции № 118 – "Нұрлы жол".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по развитию языков и архивного дела города Астаны" принять необходимые меры, вытекающие из настоящего постановления.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Байкена Е.Б.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