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d9bd" w14:textId="5e9d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Астане</w:t>
      </w:r>
    </w:p>
    <w:p>
      <w:pPr>
        <w:spacing w:after="0"/>
        <w:ind w:left="0"/>
        <w:jc w:val="both"/>
      </w:pPr>
      <w:r>
        <w:rPr>
          <w:rFonts w:ascii="Times New Roman"/>
          <w:b w:val="false"/>
          <w:i w:val="false"/>
          <w:color w:val="000000"/>
          <w:sz w:val="28"/>
        </w:rPr>
        <w:t>Постановление акимата города Астаны от 12 ноября 2025 года № 509-4224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35-1</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Астаны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городе Астане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Нур-Султан от 6 сентября 2022 года № 509-2427 "Об утверждении Правил предоставления коммунальных услуг в городе Нур-Султан".</w:t>
      </w:r>
    </w:p>
    <w:bookmarkEnd w:id="2"/>
    <w:bookmarkStart w:name="z7" w:id="3"/>
    <w:p>
      <w:pPr>
        <w:spacing w:after="0"/>
        <w:ind w:left="0"/>
        <w:jc w:val="both"/>
      </w:pPr>
      <w:r>
        <w:rPr>
          <w:rFonts w:ascii="Times New Roman"/>
          <w:b w:val="false"/>
          <w:i w:val="false"/>
          <w:color w:val="000000"/>
          <w:sz w:val="28"/>
        </w:rPr>
        <w:t>
      3. Государственному учреждению "Управление энергетики города Астаны",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Астаны.</w:t>
      </w:r>
    </w:p>
    <w:bookmarkEnd w:id="5"/>
    <w:bookmarkStart w:name="z10" w:id="6"/>
    <w:p>
      <w:pPr>
        <w:spacing w:after="0"/>
        <w:ind w:left="0"/>
        <w:jc w:val="both"/>
      </w:pPr>
      <w:r>
        <w:rPr>
          <w:rFonts w:ascii="Times New Roman"/>
          <w:b w:val="false"/>
          <w:i w:val="false"/>
          <w:color w:val="000000"/>
          <w:sz w:val="28"/>
        </w:rPr>
        <w:t>
      4. Руководителю Государственного учреждения "Управление энергетики города Астаны" принять необходимые меры, вытекающие из настоящего постановления.</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города Астаны Отебаева Е.К.</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Астаны</w:t>
            </w:r>
            <w:r>
              <w:br/>
            </w:r>
            <w:r>
              <w:rPr>
                <w:rFonts w:ascii="Times New Roman"/>
                <w:b w:val="false"/>
                <w:i w:val="false"/>
                <w:color w:val="000000"/>
                <w:sz w:val="20"/>
              </w:rPr>
              <w:t>от "__" ______ 2025 года</w:t>
            </w:r>
            <w:r>
              <w:br/>
            </w:r>
            <w:r>
              <w:rPr>
                <w:rFonts w:ascii="Times New Roman"/>
                <w:b w:val="false"/>
                <w:i w:val="false"/>
                <w:color w:val="000000"/>
                <w:sz w:val="20"/>
              </w:rPr>
              <w:t>№ __________</w:t>
            </w:r>
          </w:p>
        </w:tc>
      </w:tr>
    </w:tbl>
    <w:bookmarkStart w:name="z14" w:id="8"/>
    <w:p>
      <w:pPr>
        <w:spacing w:after="0"/>
        <w:ind w:left="0"/>
        <w:jc w:val="left"/>
      </w:pPr>
      <w:r>
        <w:rPr>
          <w:rFonts w:ascii="Times New Roman"/>
          <w:b/>
          <w:i w:val="false"/>
          <w:color w:val="000000"/>
        </w:rPr>
        <w:t xml:space="preserve"> Правила предоставления коммунальных услуг в городе Астане</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Астана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 в городе Астане.</w:t>
      </w:r>
    </w:p>
    <w:bookmarkEnd w:id="10"/>
    <w:bookmarkStart w:name="z17" w:id="11"/>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2"/>
    <w:bookmarkStart w:name="z19" w:id="13"/>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3"/>
    <w:bookmarkStart w:name="z20" w:id="14"/>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4"/>
    <w:bookmarkStart w:name="z21" w:id="15"/>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2" w:id="16"/>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bookmarkEnd w:id="17"/>
    <w:bookmarkStart w:name="z24" w:id="18"/>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8"/>
    <w:bookmarkStart w:name="z25" w:id="19"/>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26" w:id="20"/>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20"/>
    <w:bookmarkStart w:name="z27" w:id="21"/>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28" w:id="22"/>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2"/>
    <w:bookmarkStart w:name="z29" w:id="23"/>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а также платежные организации, осуществляющие деятельность в соответствии с Законом Республики Казахстан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3"/>
    <w:bookmarkStart w:name="z30" w:id="24"/>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4"/>
    <w:bookmarkStart w:name="z31" w:id="25"/>
    <w:p>
      <w:pPr>
        <w:spacing w:after="0"/>
        <w:ind w:left="0"/>
        <w:jc w:val="both"/>
      </w:pPr>
      <w:r>
        <w:rPr>
          <w:rFonts w:ascii="Times New Roman"/>
          <w:b w:val="false"/>
          <w:i w:val="false"/>
          <w:color w:val="000000"/>
          <w:sz w:val="28"/>
        </w:rPr>
        <w:t>
      14)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5"/>
    <w:bookmarkStart w:name="z32" w:id="26"/>
    <w:p>
      <w:pPr>
        <w:spacing w:after="0"/>
        <w:ind w:left="0"/>
        <w:jc w:val="both"/>
      </w:pPr>
      <w:r>
        <w:rPr>
          <w:rFonts w:ascii="Times New Roman"/>
          <w:b w:val="false"/>
          <w:i w:val="false"/>
          <w:color w:val="000000"/>
          <w:sz w:val="28"/>
        </w:rPr>
        <w:t>
      15)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нормативно-технической документацией (правил, стандартов, инструкций завода-изготовителя), национальным стандартам и нормам законодательства Республики Казахстан;</w:t>
      </w:r>
    </w:p>
    <w:bookmarkEnd w:id="26"/>
    <w:bookmarkStart w:name="z33" w:id="27"/>
    <w:p>
      <w:pPr>
        <w:spacing w:after="0"/>
        <w:ind w:left="0"/>
        <w:jc w:val="both"/>
      </w:pPr>
      <w:r>
        <w:rPr>
          <w:rFonts w:ascii="Times New Roman"/>
          <w:b w:val="false"/>
          <w:i w:val="false"/>
          <w:color w:val="000000"/>
          <w:sz w:val="28"/>
        </w:rPr>
        <w:t>
      16)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4" w:id="28"/>
    <w:p>
      <w:pPr>
        <w:spacing w:after="0"/>
        <w:ind w:left="0"/>
        <w:jc w:val="both"/>
      </w:pPr>
      <w:r>
        <w:rPr>
          <w:rFonts w:ascii="Times New Roman"/>
          <w:b w:val="false"/>
          <w:i w:val="false"/>
          <w:color w:val="000000"/>
          <w:sz w:val="28"/>
        </w:rPr>
        <w:t>
      17) водоснабжение – совокупность мероприятий, обеспечивающих забор, хранение, подготовку, подачу и распределение водных ресурсов;</w:t>
      </w:r>
    </w:p>
    <w:bookmarkEnd w:id="28"/>
    <w:bookmarkStart w:name="z35" w:id="29"/>
    <w:p>
      <w:pPr>
        <w:spacing w:after="0"/>
        <w:ind w:left="0"/>
        <w:jc w:val="both"/>
      </w:pPr>
      <w:r>
        <w:rPr>
          <w:rFonts w:ascii="Times New Roman"/>
          <w:b w:val="false"/>
          <w:i w:val="false"/>
          <w:color w:val="000000"/>
          <w:sz w:val="28"/>
        </w:rPr>
        <w:t>
      18)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9"/>
    <w:bookmarkStart w:name="z36" w:id="30"/>
    <w:p>
      <w:pPr>
        <w:spacing w:after="0"/>
        <w:ind w:left="0"/>
        <w:jc w:val="both"/>
      </w:pPr>
      <w:r>
        <w:rPr>
          <w:rFonts w:ascii="Times New Roman"/>
          <w:b w:val="false"/>
          <w:i w:val="false"/>
          <w:color w:val="000000"/>
          <w:sz w:val="28"/>
        </w:rPr>
        <w:t>
      19)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30"/>
    <w:bookmarkStart w:name="z37" w:id="31"/>
    <w:p>
      <w:pPr>
        <w:spacing w:after="0"/>
        <w:ind w:left="0"/>
        <w:jc w:val="both"/>
      </w:pPr>
      <w:r>
        <w:rPr>
          <w:rFonts w:ascii="Times New Roman"/>
          <w:b w:val="false"/>
          <w:i w:val="false"/>
          <w:color w:val="000000"/>
          <w:sz w:val="28"/>
        </w:rPr>
        <w:t>
      20)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1"/>
    <w:bookmarkStart w:name="z38" w:id="32"/>
    <w:p>
      <w:pPr>
        <w:spacing w:after="0"/>
        <w:ind w:left="0"/>
        <w:jc w:val="both"/>
      </w:pPr>
      <w:r>
        <w:rPr>
          <w:rFonts w:ascii="Times New Roman"/>
          <w:b w:val="false"/>
          <w:i w:val="false"/>
          <w:color w:val="000000"/>
          <w:sz w:val="28"/>
        </w:rPr>
        <w:t>
      21)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2"/>
    <w:bookmarkStart w:name="z39" w:id="33"/>
    <w:p>
      <w:pPr>
        <w:spacing w:after="0"/>
        <w:ind w:left="0"/>
        <w:jc w:val="both"/>
      </w:pPr>
      <w:r>
        <w:rPr>
          <w:rFonts w:ascii="Times New Roman"/>
          <w:b w:val="false"/>
          <w:i w:val="false"/>
          <w:color w:val="000000"/>
          <w:sz w:val="28"/>
        </w:rPr>
        <w:t>
      22) твердые бытовые отходы – коммунальные отходы в твердой форме;</w:t>
      </w:r>
    </w:p>
    <w:bookmarkEnd w:id="33"/>
    <w:bookmarkStart w:name="z40" w:id="34"/>
    <w:p>
      <w:pPr>
        <w:spacing w:after="0"/>
        <w:ind w:left="0"/>
        <w:jc w:val="both"/>
      </w:pPr>
      <w:r>
        <w:rPr>
          <w:rFonts w:ascii="Times New Roman"/>
          <w:b w:val="false"/>
          <w:i w:val="false"/>
          <w:color w:val="000000"/>
          <w:sz w:val="28"/>
        </w:rPr>
        <w:t>
      23)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4"/>
    <w:bookmarkStart w:name="z41" w:id="35"/>
    <w:p>
      <w:pPr>
        <w:spacing w:after="0"/>
        <w:ind w:left="0"/>
        <w:jc w:val="both"/>
      </w:pPr>
      <w:r>
        <w:rPr>
          <w:rFonts w:ascii="Times New Roman"/>
          <w:b w:val="false"/>
          <w:i w:val="false"/>
          <w:color w:val="000000"/>
          <w:sz w:val="28"/>
        </w:rPr>
        <w:t>
      24)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(далее-ЖКХ), для анализа жилищного фонда и ЖКХ и осуществления государственного регулирования в сфере жилищных отношений и ЖКХ;</w:t>
      </w:r>
    </w:p>
    <w:bookmarkEnd w:id="35"/>
    <w:bookmarkStart w:name="z42" w:id="36"/>
    <w:p>
      <w:pPr>
        <w:spacing w:after="0"/>
        <w:ind w:left="0"/>
        <w:jc w:val="both"/>
      </w:pPr>
      <w:r>
        <w:rPr>
          <w:rFonts w:ascii="Times New Roman"/>
          <w:b w:val="false"/>
          <w:i w:val="false"/>
          <w:color w:val="000000"/>
          <w:sz w:val="28"/>
        </w:rPr>
        <w:t>
      25)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ЖКХ национального проекта по модернизации энергетического и коммунального секторов;</w:t>
      </w:r>
    </w:p>
    <w:bookmarkEnd w:id="36"/>
    <w:bookmarkStart w:name="z43" w:id="37"/>
    <w:p>
      <w:pPr>
        <w:spacing w:after="0"/>
        <w:ind w:left="0"/>
        <w:jc w:val="both"/>
      </w:pPr>
      <w:r>
        <w:rPr>
          <w:rFonts w:ascii="Times New Roman"/>
          <w:b w:val="false"/>
          <w:i w:val="false"/>
          <w:color w:val="000000"/>
          <w:sz w:val="28"/>
        </w:rPr>
        <w:t>
      26)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7"/>
    <w:bookmarkStart w:name="z44" w:id="38"/>
    <w:p>
      <w:pPr>
        <w:spacing w:after="0"/>
        <w:ind w:left="0"/>
        <w:jc w:val="both"/>
      </w:pPr>
      <w:r>
        <w:rPr>
          <w:rFonts w:ascii="Times New Roman"/>
          <w:b w:val="false"/>
          <w:i w:val="false"/>
          <w:color w:val="000000"/>
          <w:sz w:val="28"/>
        </w:rPr>
        <w:t>
      27)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8"/>
    <w:bookmarkStart w:name="z45" w:id="39"/>
    <w:p>
      <w:pPr>
        <w:spacing w:after="0"/>
        <w:ind w:left="0"/>
        <w:jc w:val="both"/>
      </w:pPr>
      <w:r>
        <w:rPr>
          <w:rFonts w:ascii="Times New Roman"/>
          <w:b w:val="false"/>
          <w:i w:val="false"/>
          <w:color w:val="000000"/>
          <w:sz w:val="28"/>
        </w:rPr>
        <w:t>
      28) уполномоченный орган – центральный исполнительный орган, осуществляющий руководство и межотраслевую координацию в сфере жилищных отношений и ЖКХ;</w:t>
      </w:r>
    </w:p>
    <w:bookmarkEnd w:id="39"/>
    <w:bookmarkStart w:name="z46" w:id="40"/>
    <w:p>
      <w:pPr>
        <w:spacing w:after="0"/>
        <w:ind w:left="0"/>
        <w:jc w:val="both"/>
      </w:pPr>
      <w:r>
        <w:rPr>
          <w:rFonts w:ascii="Times New Roman"/>
          <w:b w:val="false"/>
          <w:i w:val="false"/>
          <w:color w:val="000000"/>
          <w:sz w:val="28"/>
        </w:rPr>
        <w:t>
      29)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40"/>
    <w:bookmarkStart w:name="z47" w:id="41"/>
    <w:p>
      <w:pPr>
        <w:spacing w:after="0"/>
        <w:ind w:left="0"/>
        <w:jc w:val="both"/>
      </w:pPr>
      <w:r>
        <w:rPr>
          <w:rFonts w:ascii="Times New Roman"/>
          <w:b w:val="false"/>
          <w:i w:val="false"/>
          <w:color w:val="000000"/>
          <w:sz w:val="28"/>
        </w:rPr>
        <w:t>
      30) электроснабжение – деятельность по производству, передаче и продаже потребителям электрической энергии.</w:t>
      </w:r>
    </w:p>
    <w:bookmarkEnd w:id="41"/>
    <w:bookmarkStart w:name="z48" w:id="4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2"/>
    <w:bookmarkStart w:name="z49" w:id="4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Республики Казахстан порядке заключать договора на каждый вид услуг.</w:t>
      </w:r>
    </w:p>
    <w:bookmarkEnd w:id="43"/>
    <w:bookmarkStart w:name="z50" w:id="4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4"/>
    <w:bookmarkStart w:name="z51" w:id="45"/>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5"/>
    <w:bookmarkStart w:name="z52" w:id="46"/>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6"/>
    <w:bookmarkStart w:name="z53" w:id="47"/>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договоры сотрудничества с поставщиками коммунальных услуг (на каждый вид услуги).</w:t>
      </w:r>
    </w:p>
    <w:bookmarkEnd w:id="47"/>
    <w:bookmarkStart w:name="z54" w:id="48"/>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договоры с субъектами сервисной деятельности на содержание общего имущества объекта кондоминиума.</w:t>
      </w:r>
    </w:p>
    <w:bookmarkEnd w:id="48"/>
    <w:bookmarkStart w:name="z55" w:id="49"/>
    <w:p>
      <w:pPr>
        <w:spacing w:after="0"/>
        <w:ind w:left="0"/>
        <w:jc w:val="both"/>
      </w:pPr>
      <w:r>
        <w:rPr>
          <w:rFonts w:ascii="Times New Roman"/>
          <w:b w:val="false"/>
          <w:i w:val="false"/>
          <w:color w:val="000000"/>
          <w:sz w:val="28"/>
        </w:rPr>
        <w:t>
      При непосредственном совместном управлении договоры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9"/>
    <w:bookmarkStart w:name="z56" w:id="5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законодательству Республики Казахстан и считается заключенным на неопределенный срок, если иное не предусмотрено соглашением сторон.</w:t>
      </w:r>
    </w:p>
    <w:bookmarkEnd w:id="50"/>
    <w:bookmarkStart w:name="z57" w:id="51"/>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51"/>
    <w:bookmarkStart w:name="z58" w:id="52"/>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52"/>
    <w:bookmarkStart w:name="z59" w:id="5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3"/>
    <w:bookmarkStart w:name="z60" w:id="54"/>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4"/>
    <w:bookmarkStart w:name="z61" w:id="55"/>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5"/>
    <w:bookmarkStart w:name="z62" w:id="56"/>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6"/>
    <w:bookmarkStart w:name="z63" w:id="57"/>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7"/>
    <w:bookmarkStart w:name="z64" w:id="58"/>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8"/>
    <w:bookmarkStart w:name="z65" w:id="59"/>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Государственным учреждением "Управление охраны окружающей среды и природопользования города Астаны" (далее – Управление окружающей среды и природопользования) или по заключенным договорам.</w:t>
      </w:r>
    </w:p>
    <w:bookmarkEnd w:id="59"/>
    <w:bookmarkStart w:name="z66" w:id="60"/>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60"/>
    <w:bookmarkStart w:name="z67" w:id="61"/>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договоры с субъектом сервисной деятельности.</w:t>
      </w:r>
    </w:p>
    <w:bookmarkEnd w:id="61"/>
    <w:bookmarkStart w:name="z68" w:id="62"/>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 Республики Казахстан.</w:t>
      </w:r>
    </w:p>
    <w:bookmarkEnd w:id="62"/>
    <w:bookmarkStart w:name="z69" w:id="63"/>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3"/>
    <w:bookmarkStart w:name="z70" w:id="64"/>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4"/>
    <w:bookmarkStart w:name="z71" w:id="65"/>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ГУ "Управление жилья и жилищной инспекции".</w:t>
      </w:r>
    </w:p>
    <w:bookmarkEnd w:id="65"/>
    <w:bookmarkStart w:name="z72" w:id="66"/>
    <w:p>
      <w:pPr>
        <w:spacing w:after="0"/>
        <w:ind w:left="0"/>
        <w:jc w:val="both"/>
      </w:pPr>
      <w:r>
        <w:rPr>
          <w:rFonts w:ascii="Times New Roman"/>
          <w:b w:val="false"/>
          <w:i w:val="false"/>
          <w:color w:val="000000"/>
          <w:sz w:val="28"/>
        </w:rPr>
        <w:t>
      13.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6"/>
    <w:bookmarkStart w:name="z73" w:id="67"/>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7"/>
    <w:bookmarkStart w:name="z74" w:id="68"/>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8"/>
    <w:bookmarkStart w:name="z75" w:id="69"/>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решением маслихата города Астаны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69"/>
    <w:bookmarkStart w:name="z76" w:id="70"/>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70"/>
    <w:bookmarkStart w:name="z77" w:id="71"/>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71"/>
    <w:bookmarkStart w:name="z78" w:id="7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2"/>
    <w:bookmarkStart w:name="z79" w:id="73"/>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3"/>
    <w:bookmarkStart w:name="z80" w:id="74"/>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4"/>
    <w:bookmarkStart w:name="z81" w:id="75"/>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5"/>
    <w:bookmarkStart w:name="z82" w:id="76"/>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6"/>
    <w:bookmarkStart w:name="z83" w:id="77"/>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7"/>
    <w:bookmarkStart w:name="z84" w:id="78"/>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8"/>
    <w:bookmarkStart w:name="z85" w:id="79"/>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9"/>
    <w:bookmarkStart w:name="z86" w:id="80"/>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80"/>
    <w:bookmarkStart w:name="z87" w:id="81"/>
    <w:p>
      <w:pPr>
        <w:spacing w:after="0"/>
        <w:ind w:left="0"/>
        <w:jc w:val="both"/>
      </w:pPr>
      <w:r>
        <w:rPr>
          <w:rFonts w:ascii="Times New Roman"/>
          <w:b w:val="false"/>
          <w:i w:val="false"/>
          <w:color w:val="000000"/>
          <w:sz w:val="28"/>
        </w:rPr>
        <w:t>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81"/>
    <w:bookmarkStart w:name="z88" w:id="82"/>
    <w:p>
      <w:pPr>
        <w:spacing w:after="0"/>
        <w:ind w:left="0"/>
        <w:jc w:val="both"/>
      </w:pPr>
      <w:r>
        <w:rPr>
          <w:rFonts w:ascii="Times New Roman"/>
          <w:b w:val="false"/>
          <w:i w:val="false"/>
          <w:color w:val="000000"/>
          <w:sz w:val="28"/>
        </w:rPr>
        <w:t>
      21.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82"/>
    <w:bookmarkStart w:name="z89" w:id="83"/>
    <w:p>
      <w:pPr>
        <w:spacing w:after="0"/>
        <w:ind w:left="0"/>
        <w:jc w:val="both"/>
      </w:pPr>
      <w:r>
        <w:rPr>
          <w:rFonts w:ascii="Times New Roman"/>
          <w:b w:val="false"/>
          <w:i w:val="false"/>
          <w:color w:val="000000"/>
          <w:sz w:val="28"/>
        </w:rPr>
        <w:t>
      22. Потребитель:</w:t>
      </w:r>
    </w:p>
    <w:bookmarkEnd w:id="83"/>
    <w:bookmarkStart w:name="z90" w:id="8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4"/>
    <w:bookmarkStart w:name="z91" w:id="8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5"/>
    <w:bookmarkStart w:name="z92" w:id="8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6"/>
    <w:bookmarkStart w:name="z93" w:id="8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7"/>
    <w:bookmarkStart w:name="z94" w:id="8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8"/>
    <w:bookmarkStart w:name="z95" w:id="89"/>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ЖКХ.</w:t>
      </w:r>
    </w:p>
    <w:bookmarkEnd w:id="89"/>
    <w:bookmarkStart w:name="z96" w:id="9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90"/>
    <w:bookmarkStart w:name="z97" w:id="9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91"/>
    <w:bookmarkStart w:name="z98" w:id="92"/>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2"/>
    <w:bookmarkStart w:name="z99" w:id="93"/>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3"/>
    <w:bookmarkStart w:name="z100" w:id="94"/>
    <w:p>
      <w:pPr>
        <w:spacing w:after="0"/>
        <w:ind w:left="0"/>
        <w:jc w:val="both"/>
      </w:pPr>
      <w:r>
        <w:rPr>
          <w:rFonts w:ascii="Times New Roman"/>
          <w:b w:val="false"/>
          <w:i w:val="false"/>
          <w:color w:val="000000"/>
          <w:sz w:val="28"/>
        </w:rPr>
        <w:t>
      23. Поставщик:</w:t>
      </w:r>
    </w:p>
    <w:bookmarkEnd w:id="94"/>
    <w:bookmarkStart w:name="z101" w:id="9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5"/>
    <w:bookmarkStart w:name="z102" w:id="96"/>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6"/>
    <w:bookmarkStart w:name="z103" w:id="9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7"/>
    <w:bookmarkStart w:name="z104" w:id="9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8"/>
    <w:bookmarkStart w:name="z105" w:id="9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9"/>
    <w:bookmarkStart w:name="z106" w:id="10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100"/>
    <w:bookmarkStart w:name="z107" w:id="10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01"/>
    <w:bookmarkStart w:name="z108" w:id="102"/>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2"/>
    <w:bookmarkStart w:name="z109" w:id="10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3"/>
    <w:bookmarkStart w:name="z110" w:id="104"/>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4"/>
    <w:bookmarkStart w:name="z111" w:id="105"/>
    <w:p>
      <w:pPr>
        <w:spacing w:after="0"/>
        <w:ind w:left="0"/>
        <w:jc w:val="left"/>
      </w:pPr>
      <w:r>
        <w:rPr>
          <w:rFonts w:ascii="Times New Roman"/>
          <w:b/>
          <w:i w:val="false"/>
          <w:color w:val="000000"/>
        </w:rPr>
        <w:t xml:space="preserve"> Глава 4. Порядок расчета и оплаты коммунальных услуг</w:t>
      </w:r>
    </w:p>
    <w:bookmarkEnd w:id="105"/>
    <w:bookmarkStart w:name="z112" w:id="106"/>
    <w:p>
      <w:pPr>
        <w:spacing w:after="0"/>
        <w:ind w:left="0"/>
        <w:jc w:val="both"/>
      </w:pPr>
      <w:r>
        <w:rPr>
          <w:rFonts w:ascii="Times New Roman"/>
          <w:b w:val="false"/>
          <w:i w:val="false"/>
          <w:color w:val="000000"/>
          <w:sz w:val="28"/>
        </w:rPr>
        <w:t>
      24. Потребитель производит оплату за коммунальные услуги по единому платежному документу по форме согласно приложению к Правилам.</w:t>
      </w:r>
    </w:p>
    <w:bookmarkEnd w:id="106"/>
    <w:bookmarkStart w:name="z113" w:id="107"/>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7"/>
    <w:bookmarkStart w:name="z114" w:id="108"/>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8"/>
    <w:bookmarkStart w:name="z115" w:id="109"/>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9"/>
    <w:bookmarkStart w:name="z116" w:id="110"/>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10"/>
    <w:bookmarkStart w:name="z117" w:id="111"/>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25-го числа месяца, следующего за расчетным, если иное не предусмотрено соглашением сторон.</w:t>
      </w:r>
    </w:p>
    <w:bookmarkEnd w:id="111"/>
    <w:bookmarkStart w:name="z118" w:id="112"/>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2"/>
    <w:bookmarkStart w:name="z119" w:id="113"/>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ЖКХ, мобильное приложение или интернет-страницы объекта информатизации в сфере жилищных отношений и ЖКХ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ЖКХ,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113"/>
    <w:bookmarkStart w:name="z120" w:id="114"/>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акиматом города Астаны (далее-акимат)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114"/>
    <w:bookmarkStart w:name="z121" w:id="115"/>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5"/>
    <w:bookmarkStart w:name="z122" w:id="116"/>
    <w:p>
      <w:pPr>
        <w:spacing w:after="0"/>
        <w:ind w:left="0"/>
        <w:jc w:val="both"/>
      </w:pPr>
      <w:r>
        <w:rPr>
          <w:rFonts w:ascii="Times New Roman"/>
          <w:b w:val="false"/>
          <w:i w:val="false"/>
          <w:color w:val="000000"/>
          <w:sz w:val="28"/>
        </w:rPr>
        <w:t>
      34.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6"/>
    <w:bookmarkStart w:name="z123" w:id="117"/>
    <w:p>
      <w:pPr>
        <w:spacing w:after="0"/>
        <w:ind w:left="0"/>
        <w:jc w:val="both"/>
      </w:pPr>
      <w:r>
        <w:rPr>
          <w:rFonts w:ascii="Times New Roman"/>
          <w:b w:val="false"/>
          <w:i w:val="false"/>
          <w:color w:val="000000"/>
          <w:sz w:val="28"/>
        </w:rPr>
        <w:t>
      35.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7"/>
    <w:bookmarkStart w:name="z124" w:id="118"/>
    <w:p>
      <w:pPr>
        <w:spacing w:after="0"/>
        <w:ind w:left="0"/>
        <w:jc w:val="both"/>
      </w:pPr>
      <w:r>
        <w:rPr>
          <w:rFonts w:ascii="Times New Roman"/>
          <w:b w:val="false"/>
          <w:i w:val="false"/>
          <w:color w:val="000000"/>
          <w:sz w:val="28"/>
        </w:rPr>
        <w:t>
      36. Все спорные вопросы между поставщиком и потребителем, решаются в установленном законодательством порядке.</w:t>
      </w:r>
    </w:p>
    <w:bookmarkEnd w:id="118"/>
    <w:bookmarkStart w:name="z125" w:id="119"/>
    <w:p>
      <w:pPr>
        <w:spacing w:after="0"/>
        <w:ind w:left="0"/>
        <w:jc w:val="left"/>
      </w:pPr>
      <w:r>
        <w:rPr>
          <w:rFonts w:ascii="Times New Roman"/>
          <w:b/>
          <w:i w:val="false"/>
          <w:color w:val="000000"/>
        </w:rPr>
        <w:t xml:space="preserve"> Глава 5. Требования и порядок работы ЕРЦ</w:t>
      </w:r>
    </w:p>
    <w:bookmarkEnd w:id="119"/>
    <w:bookmarkStart w:name="z126" w:id="120"/>
    <w:p>
      <w:pPr>
        <w:spacing w:after="0"/>
        <w:ind w:left="0"/>
        <w:jc w:val="both"/>
      </w:pPr>
      <w:r>
        <w:rPr>
          <w:rFonts w:ascii="Times New Roman"/>
          <w:b w:val="false"/>
          <w:i w:val="false"/>
          <w:color w:val="000000"/>
          <w:sz w:val="28"/>
        </w:rPr>
        <w:t>
      37. Местные исполнительные органы организует конкурс по отбору ЕРЦ на основании утвержденных критериев, соответствующих требованиям законодательства Республики Казахстан.</w:t>
      </w:r>
    </w:p>
    <w:bookmarkEnd w:id="120"/>
    <w:bookmarkStart w:name="z127" w:id="121"/>
    <w:p>
      <w:pPr>
        <w:spacing w:after="0"/>
        <w:ind w:left="0"/>
        <w:jc w:val="both"/>
      </w:pPr>
      <w:r>
        <w:rPr>
          <w:rFonts w:ascii="Times New Roman"/>
          <w:b w:val="false"/>
          <w:i w:val="false"/>
          <w:color w:val="000000"/>
          <w:sz w:val="28"/>
        </w:rPr>
        <w:t>
      38.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города.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законодательством Республики Казахстан.</w:t>
      </w:r>
    </w:p>
    <w:bookmarkEnd w:id="121"/>
    <w:bookmarkStart w:name="z128" w:id="122"/>
    <w:p>
      <w:pPr>
        <w:spacing w:after="0"/>
        <w:ind w:left="0"/>
        <w:jc w:val="both"/>
      </w:pPr>
      <w:r>
        <w:rPr>
          <w:rFonts w:ascii="Times New Roman"/>
          <w:b w:val="false"/>
          <w:i w:val="false"/>
          <w:color w:val="000000"/>
          <w:sz w:val="28"/>
        </w:rPr>
        <w:t>
      39.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2"/>
    <w:bookmarkStart w:name="z129" w:id="123"/>
    <w:p>
      <w:pPr>
        <w:spacing w:after="0"/>
        <w:ind w:left="0"/>
        <w:jc w:val="both"/>
      </w:pPr>
      <w:r>
        <w:rPr>
          <w:rFonts w:ascii="Times New Roman"/>
          <w:b w:val="false"/>
          <w:i w:val="false"/>
          <w:color w:val="000000"/>
          <w:sz w:val="28"/>
        </w:rPr>
        <w:t>
      40.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3"/>
    <w:bookmarkStart w:name="z130" w:id="124"/>
    <w:p>
      <w:pPr>
        <w:spacing w:after="0"/>
        <w:ind w:left="0"/>
        <w:jc w:val="both"/>
      </w:pPr>
      <w:r>
        <w:rPr>
          <w:rFonts w:ascii="Times New Roman"/>
          <w:b w:val="false"/>
          <w:i w:val="false"/>
          <w:color w:val="000000"/>
          <w:sz w:val="28"/>
        </w:rPr>
        <w:t>
      41. ЕРЦ осуществляет проверку достоверности сведений о расчетных счетах, представленных поставщиком.</w:t>
      </w:r>
    </w:p>
    <w:bookmarkEnd w:id="124"/>
    <w:bookmarkStart w:name="z131" w:id="125"/>
    <w:p>
      <w:pPr>
        <w:spacing w:after="0"/>
        <w:ind w:left="0"/>
        <w:jc w:val="both"/>
      </w:pPr>
      <w:r>
        <w:rPr>
          <w:rFonts w:ascii="Times New Roman"/>
          <w:b w:val="false"/>
          <w:i w:val="false"/>
          <w:color w:val="000000"/>
          <w:sz w:val="28"/>
        </w:rPr>
        <w:t>
      42.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5"/>
    <w:bookmarkStart w:name="z132" w:id="126"/>
    <w:p>
      <w:pPr>
        <w:spacing w:after="0"/>
        <w:ind w:left="0"/>
        <w:jc w:val="both"/>
      </w:pPr>
      <w:r>
        <w:rPr>
          <w:rFonts w:ascii="Times New Roman"/>
          <w:b w:val="false"/>
          <w:i w:val="false"/>
          <w:color w:val="000000"/>
          <w:sz w:val="28"/>
        </w:rPr>
        <w:t>
      43. ЕРЦ несет полную ответственность за соответствие информации, предоставленной поставщиком и выставленным счетам.</w:t>
      </w:r>
    </w:p>
    <w:bookmarkEnd w:id="126"/>
    <w:bookmarkStart w:name="z133" w:id="127"/>
    <w:p>
      <w:pPr>
        <w:spacing w:after="0"/>
        <w:ind w:left="0"/>
        <w:jc w:val="both"/>
      </w:pPr>
      <w:r>
        <w:rPr>
          <w:rFonts w:ascii="Times New Roman"/>
          <w:b w:val="false"/>
          <w:i w:val="false"/>
          <w:color w:val="000000"/>
          <w:sz w:val="28"/>
        </w:rPr>
        <w:t>
      44.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7"/>
    <w:bookmarkStart w:name="z134" w:id="128"/>
    <w:p>
      <w:pPr>
        <w:spacing w:after="0"/>
        <w:ind w:left="0"/>
        <w:jc w:val="both"/>
      </w:pPr>
      <w:r>
        <w:rPr>
          <w:rFonts w:ascii="Times New Roman"/>
          <w:b w:val="false"/>
          <w:i w:val="false"/>
          <w:color w:val="000000"/>
          <w:sz w:val="28"/>
        </w:rPr>
        <w:t>
      45. В случае выявления несоответствий ЕРЦ инициирует:</w:t>
      </w:r>
    </w:p>
    <w:bookmarkEnd w:id="128"/>
    <w:bookmarkStart w:name="z135" w:id="129"/>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9"/>
    <w:bookmarkStart w:name="z136" w:id="130"/>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30"/>
    <w:bookmarkStart w:name="z137" w:id="131"/>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31"/>
    <w:bookmarkStart w:name="z138" w:id="132"/>
    <w:p>
      <w:pPr>
        <w:spacing w:after="0"/>
        <w:ind w:left="0"/>
        <w:jc w:val="both"/>
      </w:pPr>
      <w:r>
        <w:rPr>
          <w:rFonts w:ascii="Times New Roman"/>
          <w:b w:val="false"/>
          <w:i w:val="false"/>
          <w:color w:val="000000"/>
          <w:sz w:val="28"/>
        </w:rPr>
        <w:t>
      46.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2"/>
    <w:bookmarkStart w:name="z139" w:id="133"/>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3"/>
    <w:bookmarkStart w:name="z140" w:id="134"/>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4"/>
    <w:bookmarkStart w:name="z141" w:id="135"/>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5"/>
    <w:bookmarkStart w:name="z142" w:id="136"/>
    <w:p>
      <w:pPr>
        <w:spacing w:after="0"/>
        <w:ind w:left="0"/>
        <w:jc w:val="both"/>
      </w:pPr>
      <w:r>
        <w:rPr>
          <w:rFonts w:ascii="Times New Roman"/>
          <w:b w:val="false"/>
          <w:i w:val="false"/>
          <w:color w:val="000000"/>
          <w:sz w:val="28"/>
        </w:rPr>
        <w:t>
      47. Результаты всех проверок подлежат документальному оформлению и хранению в течение не менее трех лет с даты проведения;</w:t>
      </w:r>
    </w:p>
    <w:bookmarkEnd w:id="136"/>
    <w:bookmarkStart w:name="z143" w:id="137"/>
    <w:p>
      <w:pPr>
        <w:spacing w:after="0"/>
        <w:ind w:left="0"/>
        <w:jc w:val="both"/>
      </w:pPr>
      <w:r>
        <w:rPr>
          <w:rFonts w:ascii="Times New Roman"/>
          <w:b w:val="false"/>
          <w:i w:val="false"/>
          <w:color w:val="000000"/>
          <w:sz w:val="28"/>
        </w:rPr>
        <w:t>
      48. Требования к ЕРЦ:</w:t>
      </w:r>
    </w:p>
    <w:bookmarkEnd w:id="137"/>
    <w:bookmarkStart w:name="z144" w:id="138"/>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8"/>
    <w:bookmarkStart w:name="z145" w:id="139"/>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9"/>
    <w:bookmarkStart w:name="z146" w:id="140"/>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40"/>
    <w:bookmarkStart w:name="z147" w:id="141"/>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41"/>
    <w:bookmarkStart w:name="z148" w:id="142"/>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2"/>
    <w:bookmarkStart w:name="z149" w:id="143"/>
    <w:p>
      <w:pPr>
        <w:spacing w:after="0"/>
        <w:ind w:left="0"/>
        <w:jc w:val="both"/>
      </w:pPr>
      <w:r>
        <w:rPr>
          <w:rFonts w:ascii="Times New Roman"/>
          <w:b w:val="false"/>
          <w:i w:val="false"/>
          <w:color w:val="000000"/>
          <w:sz w:val="28"/>
        </w:rPr>
        <w:t>
      49. Функции ЕРЦ:</w:t>
      </w:r>
    </w:p>
    <w:bookmarkEnd w:id="143"/>
    <w:bookmarkStart w:name="z150" w:id="144"/>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4"/>
    <w:bookmarkStart w:name="z151" w:id="145"/>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5"/>
    <w:bookmarkStart w:name="z152" w:id="146"/>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6"/>
    <w:bookmarkStart w:name="z153" w:id="147"/>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7"/>
    <w:bookmarkStart w:name="z154" w:id="148"/>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8"/>
    <w:bookmarkStart w:name="z155" w:id="149"/>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9"/>
    <w:bookmarkStart w:name="z156" w:id="150"/>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50"/>
    <w:bookmarkStart w:name="z157" w:id="151"/>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51"/>
    <w:bookmarkStart w:name="z158" w:id="152"/>
    <w:p>
      <w:pPr>
        <w:spacing w:after="0"/>
        <w:ind w:left="0"/>
        <w:jc w:val="both"/>
      </w:pPr>
      <w:r>
        <w:rPr>
          <w:rFonts w:ascii="Times New Roman"/>
          <w:b w:val="false"/>
          <w:i w:val="false"/>
          <w:color w:val="000000"/>
          <w:sz w:val="28"/>
        </w:rPr>
        <w:t>
      50. Оценка результативности деятельности ЕРЦ:</w:t>
      </w:r>
    </w:p>
    <w:bookmarkEnd w:id="152"/>
    <w:bookmarkStart w:name="z159" w:id="153"/>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3"/>
    <w:bookmarkStart w:name="z160" w:id="154"/>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4"/>
    <w:bookmarkStart w:name="z161" w:id="155"/>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5"/>
    <w:bookmarkStart w:name="z162" w:id="156"/>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6"/>
    <w:bookmarkStart w:name="z163" w:id="157"/>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7"/>
    <w:bookmarkStart w:name="z164" w:id="158"/>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8"/>
    <w:bookmarkStart w:name="z165" w:id="159"/>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9"/>
    <w:bookmarkStart w:name="z166" w:id="160"/>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60"/>
    <w:bookmarkStart w:name="z167" w:id="161"/>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61"/>
    <w:bookmarkStart w:name="z168" w:id="162"/>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2"/>
    <w:bookmarkStart w:name="z169" w:id="163"/>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3"/>
    <w:bookmarkStart w:name="z170" w:id="164"/>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4"/>
    <w:bookmarkStart w:name="z171" w:id="165"/>
    <w:p>
      <w:pPr>
        <w:spacing w:after="0"/>
        <w:ind w:left="0"/>
        <w:jc w:val="left"/>
      </w:pPr>
      <w:r>
        <w:rPr>
          <w:rFonts w:ascii="Times New Roman"/>
          <w:b/>
          <w:i w:val="false"/>
          <w:color w:val="000000"/>
        </w:rPr>
        <w:t xml:space="preserve"> Глава 6. Порядок разрешения разногласий</w:t>
      </w:r>
    </w:p>
    <w:bookmarkEnd w:id="165"/>
    <w:bookmarkStart w:name="z172" w:id="166"/>
    <w:p>
      <w:pPr>
        <w:spacing w:after="0"/>
        <w:ind w:left="0"/>
        <w:jc w:val="both"/>
      </w:pPr>
      <w:r>
        <w:rPr>
          <w:rFonts w:ascii="Times New Roman"/>
          <w:b w:val="false"/>
          <w:i w:val="false"/>
          <w:color w:val="000000"/>
          <w:sz w:val="28"/>
        </w:rPr>
        <w:t>
      51.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6"/>
    <w:bookmarkStart w:name="z173" w:id="167"/>
    <w:p>
      <w:pPr>
        <w:spacing w:after="0"/>
        <w:ind w:left="0"/>
        <w:jc w:val="both"/>
      </w:pPr>
      <w:r>
        <w:rPr>
          <w:rFonts w:ascii="Times New Roman"/>
          <w:b w:val="false"/>
          <w:i w:val="false"/>
          <w:color w:val="000000"/>
          <w:sz w:val="28"/>
        </w:rPr>
        <w:t>
      52.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7"/>
    <w:bookmarkStart w:name="z174" w:id="16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8"/>
    <w:bookmarkStart w:name="z175" w:id="16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9"/>
    <w:bookmarkStart w:name="z176" w:id="170"/>
    <w:p>
      <w:pPr>
        <w:spacing w:after="0"/>
        <w:ind w:left="0"/>
        <w:jc w:val="both"/>
      </w:pPr>
      <w:r>
        <w:rPr>
          <w:rFonts w:ascii="Times New Roman"/>
          <w:b w:val="false"/>
          <w:i w:val="false"/>
          <w:color w:val="000000"/>
          <w:sz w:val="28"/>
        </w:rPr>
        <w:t>
      53.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70"/>
    <w:bookmarkStart w:name="z177" w:id="17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71"/>
    <w:bookmarkStart w:name="z178" w:id="172"/>
    <w:p>
      <w:pPr>
        <w:spacing w:after="0"/>
        <w:ind w:left="0"/>
        <w:jc w:val="both"/>
      </w:pPr>
      <w:r>
        <w:rPr>
          <w:rFonts w:ascii="Times New Roman"/>
          <w:b w:val="false"/>
          <w:i w:val="false"/>
          <w:color w:val="000000"/>
          <w:sz w:val="28"/>
        </w:rPr>
        <w:t>
      2) характер ухудшения качества коммунальных услуг;</w:t>
      </w:r>
    </w:p>
    <w:bookmarkEnd w:id="172"/>
    <w:bookmarkStart w:name="z179" w:id="17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3"/>
    <w:bookmarkStart w:name="z180" w:id="17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4"/>
    <w:bookmarkStart w:name="z181" w:id="17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5"/>
    <w:bookmarkStart w:name="z182" w:id="17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6"/>
    <w:bookmarkStart w:name="z183" w:id="17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7"/>
    <w:bookmarkStart w:name="z184" w:id="178"/>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8"/>
    <w:bookmarkStart w:name="z185" w:id="179"/>
    <w:p>
      <w:pPr>
        <w:spacing w:after="0"/>
        <w:ind w:left="0"/>
        <w:jc w:val="both"/>
      </w:pPr>
      <w:r>
        <w:rPr>
          <w:rFonts w:ascii="Times New Roman"/>
          <w:b w:val="false"/>
          <w:i w:val="false"/>
          <w:color w:val="000000"/>
          <w:sz w:val="28"/>
        </w:rPr>
        <w:t>
      54.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9"/>
    <w:bookmarkStart w:name="z186" w:id="18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80"/>
    <w:bookmarkStart w:name="z187" w:id="18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81"/>
    <w:bookmarkStart w:name="z188" w:id="18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2"/>
    <w:bookmarkStart w:name="z189" w:id="183"/>
    <w:p>
      <w:pPr>
        <w:spacing w:after="0"/>
        <w:ind w:left="0"/>
        <w:jc w:val="both"/>
      </w:pPr>
      <w:r>
        <w:rPr>
          <w:rFonts w:ascii="Times New Roman"/>
          <w:b w:val="false"/>
          <w:i w:val="false"/>
          <w:color w:val="000000"/>
          <w:sz w:val="28"/>
        </w:rPr>
        <w:t>
      55.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3"/>
    <w:bookmarkStart w:name="z190" w:id="184"/>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4"/>
    <w:bookmarkStart w:name="z191" w:id="185"/>
    <w:p>
      <w:pPr>
        <w:spacing w:after="0"/>
        <w:ind w:left="0"/>
        <w:jc w:val="left"/>
      </w:pPr>
      <w:r>
        <w:rPr>
          <w:rFonts w:ascii="Times New Roman"/>
          <w:b/>
          <w:i w:val="false"/>
          <w:color w:val="000000"/>
        </w:rPr>
        <w:t xml:space="preserve"> Глава 7. Заключительные положения</w:t>
      </w:r>
    </w:p>
    <w:bookmarkEnd w:id="185"/>
    <w:bookmarkStart w:name="z192" w:id="186"/>
    <w:p>
      <w:pPr>
        <w:spacing w:after="0"/>
        <w:ind w:left="0"/>
        <w:jc w:val="both"/>
      </w:pPr>
      <w:r>
        <w:rPr>
          <w:rFonts w:ascii="Times New Roman"/>
          <w:b w:val="false"/>
          <w:i w:val="false"/>
          <w:color w:val="000000"/>
          <w:sz w:val="28"/>
        </w:rPr>
        <w:t>
      56. Вопросы в сфере предоставления коммунальных услуг, неурегулированные Правилами, регулируются иными законодательными актами Республики Казахстан.</w:t>
      </w:r>
    </w:p>
    <w:bookmarkEnd w:id="186"/>
    <w:bookmarkStart w:name="z193" w:id="187"/>
    <w:p>
      <w:pPr>
        <w:spacing w:after="0"/>
        <w:ind w:left="0"/>
        <w:jc w:val="both"/>
      </w:pPr>
      <w:r>
        <w:rPr>
          <w:rFonts w:ascii="Times New Roman"/>
          <w:b w:val="false"/>
          <w:i w:val="false"/>
          <w:color w:val="000000"/>
          <w:sz w:val="28"/>
        </w:rPr>
        <w:t>
      Кроме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коммунальных услуг</w:t>
            </w:r>
          </w:p>
        </w:tc>
      </w:tr>
    </w:tbl>
    <w:bookmarkStart w:name="z195" w:id="188"/>
    <w:p>
      <w:pPr>
        <w:spacing w:after="0"/>
        <w:ind w:left="0"/>
        <w:jc w:val="left"/>
      </w:pPr>
      <w:r>
        <w:rPr>
          <w:rFonts w:ascii="Times New Roman"/>
          <w:b/>
          <w:i w:val="false"/>
          <w:color w:val="000000"/>
        </w:rPr>
        <w:t xml:space="preserve"> Біріңғай төлем құжаты/Единый платежный документ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Қызметтердің аталуы/</w:t>
            </w:r>
          </w:p>
          <w:bookmarkEnd w:id="189"/>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Ай басындағы сальдо/</w:t>
            </w:r>
          </w:p>
          <w:bookmarkEnd w:id="190"/>
          <w:p>
            <w:pPr>
              <w:spacing w:after="20"/>
              <w:ind w:left="20"/>
              <w:jc w:val="both"/>
            </w:pPr>
            <w:r>
              <w:rPr>
                <w:rFonts w:ascii="Times New Roman"/>
                <w:b w:val="false"/>
                <w:i w:val="false"/>
                <w:color w:val="000000"/>
                <w:sz w:val="20"/>
              </w:rPr>
              <w:t>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Төлем/</w:t>
            </w:r>
          </w:p>
          <w:bookmarkEnd w:id="191"/>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Алдыңғы көрсеткіш/</w:t>
            </w:r>
          </w:p>
          <w:bookmarkEnd w:id="192"/>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Ағымдық көрсеткіш/</w:t>
            </w:r>
          </w:p>
          <w:bookmarkEnd w:id="193"/>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Саны/</w:t>
            </w:r>
          </w:p>
          <w:bookmarkEnd w:id="194"/>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Құны/</w:t>
            </w:r>
          </w:p>
          <w:bookmarkEnd w:id="195"/>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Начислено за ___ год/</w:t>
            </w:r>
          </w:p>
          <w:bookmarkEnd w:id="196"/>
          <w:p>
            <w:pPr>
              <w:spacing w:after="20"/>
              <w:ind w:left="20"/>
              <w:jc w:val="both"/>
            </w:pPr>
            <w:r>
              <w:rPr>
                <w:rFonts w:ascii="Times New Roman"/>
                <w:b w:val="false"/>
                <w:i w:val="false"/>
                <w:color w:val="000000"/>
                <w:sz w:val="20"/>
              </w:rPr>
              <w:t>
202_ жылғы 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Өсімақы/</w:t>
            </w:r>
          </w:p>
          <w:bookmarkEnd w:id="197"/>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Қайта есептеу/</w:t>
            </w:r>
          </w:p>
          <w:bookmarkEnd w:id="198"/>
          <w:p>
            <w:pPr>
              <w:spacing w:after="20"/>
              <w:ind w:left="20"/>
              <w:jc w:val="both"/>
            </w:pPr>
            <w:r>
              <w:rPr>
                <w:rFonts w:ascii="Times New Roman"/>
                <w:b w:val="false"/>
                <w:i w:val="false"/>
                <w:color w:val="000000"/>
                <w:sz w:val="20"/>
              </w:rPr>
              <w:t>
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Төленетін сомма/</w:t>
            </w:r>
          </w:p>
          <w:bookmarkEnd w:id="199"/>
          <w:p>
            <w:pPr>
              <w:spacing w:after="20"/>
              <w:ind w:left="20"/>
              <w:jc w:val="both"/>
            </w:pPr>
            <w:r>
              <w:rPr>
                <w:rFonts w:ascii="Times New Roman"/>
                <w:b w:val="false"/>
                <w:i w:val="false"/>
                <w:color w:val="000000"/>
                <w:sz w:val="20"/>
              </w:rPr>
              <w:t>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200"/>
    <w:p>
      <w:pPr>
        <w:spacing w:after="0"/>
        <w:ind w:left="0"/>
        <w:jc w:val="both"/>
      </w:pPr>
      <w:r>
        <w:rPr>
          <w:rFonts w:ascii="Times New Roman"/>
          <w:b w:val="false"/>
          <w:i w:val="false"/>
          <w:color w:val="000000"/>
          <w:sz w:val="28"/>
        </w:rPr>
        <w:t>
      Төлеу мерзімі " " жыл/Срок оплаты " " года</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