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a03f1" w14:textId="fca03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минимальных нормативов обеспеченности населения торговой площадью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17 ноября 2025 года № 502-4340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26 июня 2023 года № 408 "Об утверждении перечня нормативных правовых актов, не подлежащих государственной регистрации в органах юстиции", акимат города Астаны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минимальные нормативы обеспеченности населения торговой площадью в городе Астане из расчета 667 квадратных метров на 1 тысячу человек.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по инвестициям и развитию предпринимательства города Астаны", в установленном законодательством Республики Казахстан порядке,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Астаны.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Государственного учреждения "Управление по инвестициям и развитию предпринимательства города Астаны" принять необходимые меры, вытекающие из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города Астаны.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