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e375" w14:textId="6a9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водных объектах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ноября 2025 года № 205-4542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за № 36238),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минимальную ширину водоохранных зон и полос на водных объектах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 особые условия хозяйственного использования водоохранных зон и полос водных объектов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Астаны", в установленном законодательством Республики Казахстан порядке, обеспечить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205-4542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зон и полос на водных объектах в административных границах города Астаны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участка и координаты водоохранной зоны и полосы)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1"/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03.653, В:071 24.594</w:t>
            </w:r>
          </w:p>
          <w:bookmarkEnd w:id="12"/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03.645, В:071 24.597</w:t>
            </w:r>
          </w:p>
          <w:bookmarkEnd w:id="13"/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03.699, В:071 24.63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03.700, В:071 24.580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5"/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03.673, В:071 24.754</w:t>
            </w:r>
          </w:p>
          <w:bookmarkEnd w:id="16"/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03.699, В:071 24.715</w:t>
            </w:r>
          </w:p>
          <w:bookmarkEnd w:id="17"/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03.720, В:071 24.748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03.698, В:071 24.793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9"/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03.724, В:071 24.943</w:t>
            </w:r>
          </w:p>
          <w:bookmarkEnd w:id="20"/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03.772, В:071 24.952</w:t>
            </w:r>
          </w:p>
          <w:bookmarkEnd w:id="21"/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03.774, В:071 24.975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03.7201, В:071 24.969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23"/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канала)</w:t>
            </w:r>
          </w:p>
          <w:bookmarkEnd w:id="24"/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x=2774,8; y=-8558,2;</w:t>
            </w:r>
          </w:p>
          <w:bookmarkEnd w:id="25"/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x=2701,1; y=-8630,1;</w:t>
            </w:r>
          </w:p>
          <w:bookmarkEnd w:id="26"/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7"/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x=2799,4; y=-8583,3;</w:t>
            </w:r>
          </w:p>
          <w:bookmarkEnd w:id="28"/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x=2725,6; y=-8655,1;</w:t>
            </w:r>
          </w:p>
          <w:bookmarkEnd w:id="29"/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30"/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x=2976,3; y=-8763,9;</w:t>
            </w:r>
          </w:p>
          <w:bookmarkEnd w:id="31"/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x=2884,3; y=-8742,3;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х=2870,1; у=-8801,6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3"/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35"/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канала)</w:t>
            </w:r>
          </w:p>
          <w:bookmarkEnd w:id="36"/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710,0; y=-10546,6;</w:t>
            </w:r>
          </w:p>
          <w:bookmarkEnd w:id="37"/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x=816,35; y=-10444,1;</w:t>
            </w:r>
          </w:p>
          <w:bookmarkEnd w:id="38"/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39"/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685,64; y= -10521,88;</w:t>
            </w:r>
          </w:p>
          <w:bookmarkEnd w:id="40"/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790,35; y= -10418,59;</w:t>
            </w:r>
          </w:p>
          <w:bookmarkEnd w:id="41"/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42"/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642; у= -10473,09;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727,91; у= -10388,35)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 (участок канала)</w:t>
            </w:r>
          </w:p>
          <w:bookmarkEnd w:id="44"/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05'26.3"N 71 27'32.4"E</w:t>
            </w:r>
          </w:p>
          <w:bookmarkEnd w:id="45"/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05'04.5"N 71 26'57.7"E</w:t>
            </w:r>
          </w:p>
          <w:bookmarkEnd w:id="46"/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05'25.5"N 71 27'34.4"E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05'03.3"N 71 26'59.5"E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48"/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49"/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3'41.6016"N 71 34'13.562148"E</w:t>
            </w:r>
          </w:p>
          <w:bookmarkEnd w:id="50"/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3'8.683108"N 71 33'58.415544"E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52"/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53"/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4'7.43718"N 71 33'49.85478"E</w:t>
            </w:r>
          </w:p>
          <w:bookmarkEnd w:id="54"/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3'59.10642"N 71 33'30,642012"E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56"/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57"/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4'53.149512"N 71 33'32,298264"E</w:t>
            </w:r>
          </w:p>
          <w:bookmarkEnd w:id="58"/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4'53.671764"N 71 33'8.423676"E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60"/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61"/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5'33.136152"N 71 34'3.366732"E</w:t>
            </w:r>
          </w:p>
          <w:bookmarkEnd w:id="62"/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5'19.665096"N 71 33'34.4682"E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64"/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65"/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5'44.72178"N 71 32'52.925748"E</w:t>
            </w:r>
          </w:p>
          <w:bookmarkEnd w:id="66"/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5'37.653" N 71 32'31.831008"E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68"/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69"/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5'57.303528" N 71 33'1.986192"E</w:t>
            </w:r>
          </w:p>
          <w:bookmarkEnd w:id="70"/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6'1.845108" N 71 32' 37.852836"E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72"/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73"/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5'37.570776" N 71 34'5.640852"E</w:t>
            </w:r>
          </w:p>
          <w:bookmarkEnd w:id="74"/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5'45.092868" N 71 34'26.489208"E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76"/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77"/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5'21.986556" N 71 34'11.618436"E</w:t>
            </w:r>
          </w:p>
          <w:bookmarkEnd w:id="78"/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5'28.123368" N 71 34'35.919336"E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80"/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81"/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5'14.787348"N 71 34'22.098216"E</w:t>
            </w:r>
          </w:p>
          <w:bookmarkEnd w:id="82"/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5'15.737604"N 71 34'45.717636"E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84"/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85"/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5'8.1339"N 71 34'11.398008"E</w:t>
            </w:r>
          </w:p>
          <w:bookmarkEnd w:id="86"/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58.17828"N 71 34'30.909288"E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88"/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89"/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16.355748"N 71 34'2.391852"E</w:t>
            </w:r>
          </w:p>
          <w:bookmarkEnd w:id="90"/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30.237636"N 71 34'10.942248"E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92"/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93"/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 4.442504"N 71 34'16.892724"E</w:t>
            </w:r>
          </w:p>
          <w:bookmarkEnd w:id="94"/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3'57.162816"N 71  34' 31.80792"E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96"/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97"/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48.388404"N 71 30'31.95558"E</w:t>
            </w:r>
          </w:p>
          <w:bookmarkEnd w:id="98"/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1'58.486188"N 71 29'32.090064"E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00"/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01"/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0' 31.341096"N 71 31' 27.736464"E</w:t>
            </w:r>
          </w:p>
          <w:bookmarkEnd w:id="102"/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0' 32.89554"N 71 32' 7.985176"E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04"/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05"/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58'59.851848"N 71 31'39.155808"E</w:t>
            </w:r>
          </w:p>
          <w:bookmarkEnd w:id="106"/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59'1.383828"N 71  32'3.165252"E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08"/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09"/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58'14.254752 N 71 31'49.525608"E</w:t>
            </w:r>
          </w:p>
          <w:bookmarkEnd w:id="110"/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58'14.697948"N 71 32'13.671744"E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12"/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13"/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57'38.84418"N 71 31'59.535372"E</w:t>
            </w:r>
          </w:p>
          <w:bookmarkEnd w:id="114"/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57'32.26248"N 71 32'24.379728"E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16"/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17"/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57'32.497092"N 71 31'28.889076"E</w:t>
            </w:r>
          </w:p>
          <w:bookmarkEnd w:id="118"/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57'17.951508"N 71 31'38.44848"E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20"/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21"/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57'16.413624"N 71 30'56.781504"E</w:t>
            </w:r>
          </w:p>
          <w:bookmarkEnd w:id="122"/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57'3.239244"N 71 30'45.455976"E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24"/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25"/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56'38.371272"N 71 29'38.753232"E</w:t>
            </w:r>
          </w:p>
          <w:bookmarkEnd w:id="126"/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56'35.515176"N 71 30'6.818688"E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28"/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29"/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57'1.760256"N 71 29'56.546088"E</w:t>
            </w:r>
          </w:p>
          <w:bookmarkEnd w:id="130"/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56'3.918696"N 71  29'45.15324"E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32"/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33"/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57'40.592844"N 71  28'22.059876"E</w:t>
            </w:r>
          </w:p>
          <w:bookmarkEnd w:id="134"/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56'54.10914"N 71 29'14.766684"E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36"/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37"/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59'3,935544"N 71 28' 58,807776"E</w:t>
            </w:r>
          </w:p>
          <w:bookmarkEnd w:id="138"/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57'39,04704"N 71 27'58,23324"E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40"/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41"/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59'58.389864"N 71 28'16.30398"E</w:t>
            </w:r>
          </w:p>
          <w:bookmarkEnd w:id="142"/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 8.400912"N 71 28'31.709136"E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44"/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45"/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1'5.497284"N 71 28' 38.6139"E</w:t>
            </w:r>
          </w:p>
          <w:bookmarkEnd w:id="146"/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59'58.292052"N 71 27'52.457148"E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48"/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49"/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43.686588"N 71 29'37.389012"E</w:t>
            </w:r>
          </w:p>
          <w:bookmarkEnd w:id="150"/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6.742308"N 71 28'14.838816"E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bookmarkEnd w:id="152"/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53"/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48.388404"N 71 30'31.95558"E</w:t>
            </w:r>
          </w:p>
          <w:bookmarkEnd w:id="154"/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1'58.486188"N 71 29'32.090064"E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56"/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57"/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9.469596"N 71 19' 18.196104"E</w:t>
            </w:r>
          </w:p>
          <w:bookmarkEnd w:id="158"/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4'17.996952"N 71 19'19.255368"E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60"/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61"/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4'5.98962"N 71 19'20.461404"E</w:t>
            </w:r>
          </w:p>
          <w:bookmarkEnd w:id="162"/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4'6.943188"N 71 19' 34.160304"E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64"/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65"/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 45.963468"N 71 19'23.342016"E</w:t>
            </w:r>
          </w:p>
          <w:bookmarkEnd w:id="166"/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3'45.152028"N 71 19' 36.96186"E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68"/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69"/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3'43.219908"N 71 19' 19.734276"E</w:t>
            </w:r>
          </w:p>
          <w:bookmarkEnd w:id="170"/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3'34.731684"N 71 19' 18.20172"E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72"/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73"/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3' 49.719996"N 71 19' 17.939964"E</w:t>
            </w:r>
          </w:p>
          <w:bookmarkEnd w:id="174"/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3'47.784924"N 71 19' 3.313308"E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bookmarkEnd w:id="176"/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</w:t>
            </w:r>
          </w:p>
          <w:bookmarkEnd w:id="177"/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4' 8.100048"N 71 19' 13.960164"E</w:t>
            </w:r>
          </w:p>
          <w:bookmarkEnd w:id="178"/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8.500368"N 71 19' 0.747192"E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180"/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81"/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9'1.571904"N 71 15'45.404928"E</w:t>
            </w:r>
          </w:p>
          <w:bookmarkEnd w:id="182"/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 10.059372"N 71 15' 45.225396"E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184"/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85"/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8' 50.475732"N 71 16' 7.337964"E</w:t>
            </w:r>
          </w:p>
          <w:bookmarkEnd w:id="186"/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8'54.484116"N 71 16'19.344756"E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188"/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89"/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39.971688"N 71 16'13.137636"E</w:t>
            </w:r>
          </w:p>
          <w:bookmarkEnd w:id="190"/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8'41.635752"N 71 16'26.507316"E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192"/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93"/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29.17608"N 71 16'12.361692"E</w:t>
            </w:r>
          </w:p>
          <w:bookmarkEnd w:id="194"/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8'27.372948"N 71 16' 25.696236"E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196"/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197"/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23.25588"N 71 16' 13.374048"E</w:t>
            </w:r>
          </w:p>
          <w:bookmarkEnd w:id="198"/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22.294788"N 71 16' 26.868612"E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00"/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01"/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22.148844"N 71 16'12.101844"E</w:t>
            </w:r>
          </w:p>
          <w:bookmarkEnd w:id="202"/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8'17.91114"N 71 16' 24.2751"E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04"/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05"/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20.878512"N 71 16' 4.40616"E</w:t>
            </w:r>
          </w:p>
          <w:bookmarkEnd w:id="206"/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13.18254"N 71 16' 10.372692"E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08"/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09"/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18.516012"N 71 15'45.004104"E</w:t>
            </w:r>
          </w:p>
          <w:bookmarkEnd w:id="210"/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8'10.370148"N 71 15'40.45482"E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12"/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13"/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8'21.687072"N 71 15'41.681916"E</w:t>
            </w:r>
          </w:p>
          <w:bookmarkEnd w:id="214"/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8'16.215072"N 71 15' 29.652084"E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16"/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17"/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30.398604"N 71 15'30.870036"E</w:t>
            </w:r>
          </w:p>
          <w:bookmarkEnd w:id="218"/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8'27.439584"N 71 15'18.096624"E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20"/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21"/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37.502088"N 71 15'24.742008"E</w:t>
            </w:r>
          </w:p>
          <w:bookmarkEnd w:id="222"/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8'36.015"N 71 15' 11.337552"E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24"/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25"/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46.499676"N 71 15'23.230584"E</w:t>
            </w:r>
          </w:p>
          <w:bookmarkEnd w:id="226"/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8'47.23602"N 71 15' 9.65556"E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28"/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29"/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8'55.802436"N 71 15'27.794988"E</w:t>
            </w:r>
          </w:p>
          <w:bookmarkEnd w:id="230"/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59.055432"N 71 15' 15.234084"E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32"/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33"/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 0.057744"N 71 15' 33.781716"E</w:t>
            </w:r>
          </w:p>
          <w:bookmarkEnd w:id="234"/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9'6.468408"N 71 15'24.777684"E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bookmarkEnd w:id="236"/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37"/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9'1.33956"N 71 15' 39.595752"E</w:t>
            </w:r>
          </w:p>
          <w:bookmarkEnd w:id="238"/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9'9.740052"N 71 15' 36.788688"E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40"/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41"/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bookmarkEnd w:id="242"/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44"/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45"/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bookmarkEnd w:id="246"/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48"/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49"/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bookmarkEnd w:id="250"/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52"/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53"/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bookmarkEnd w:id="254"/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56"/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57"/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bookmarkEnd w:id="258"/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60"/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61"/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bookmarkEnd w:id="262"/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64"/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65"/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bookmarkEnd w:id="266"/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68"/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69"/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bookmarkEnd w:id="270"/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72"/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73"/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bookmarkEnd w:id="274"/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76"/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77"/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bookmarkEnd w:id="278"/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80"/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81"/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bookmarkEnd w:id="282"/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84"/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85"/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bookmarkEnd w:id="286"/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88"/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89"/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bookmarkEnd w:id="290"/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92"/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93"/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bookmarkEnd w:id="294"/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bookmarkEnd w:id="296"/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297"/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bookmarkEnd w:id="298"/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 53.4500" N, 71 19' 53.5200"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01"/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</w:t>
            </w:r>
          </w:p>
          <w:bookmarkEnd w:id="302"/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жилого массива Көктал, участок № 4)</w:t>
            </w:r>
          </w:p>
          <w:bookmarkEnd w:id="303"/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05'37.32"N 71 36'00.54"E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10'47.0400"N 71 16'53.0300"E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05"/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bookmarkEnd w:id="306"/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5</w:t>
            </w:r>
          </w:p>
          <w:bookmarkEnd w:id="307"/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пляжной зоной) Начало N 51 05'37.32",</w:t>
            </w:r>
          </w:p>
          <w:bookmarkEnd w:id="308"/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71 36'00.54" Конец 51 10'47.0400"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левый берег;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– правый берег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11"/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bookmarkEnd w:id="312"/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9)</w:t>
            </w:r>
          </w:p>
          <w:bookmarkEnd w:id="313"/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15"/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bookmarkEnd w:id="316"/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10)</w:t>
            </w:r>
          </w:p>
          <w:bookmarkEnd w:id="317"/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19"/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bookmarkEnd w:id="320"/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11)</w:t>
            </w:r>
          </w:p>
          <w:bookmarkEnd w:id="321"/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Есиль. Новое русло</w:t>
            </w:r>
          </w:p>
          <w:bookmarkEnd w:id="323"/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(Водорегулирующая плотина)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09'28,43", Е 71 24'50.54"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bookmarkEnd w:id="325"/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(западнее улицы имени Ч. Айтматова) </w:t>
            </w:r>
          </w:p>
          <w:bookmarkEnd w:id="326"/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старицы реки Есиль в районе</w:t>
            </w:r>
          </w:p>
          <w:bookmarkEnd w:id="328"/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гольф-клуба города Астаны</w:t>
            </w:r>
          </w:p>
          <w:bookmarkEnd w:id="329"/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6'44.82"N 71 35'14.96"E</w:t>
            </w:r>
          </w:p>
          <w:bookmarkEnd w:id="330"/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5'55.78"N 71 34'55.46"E</w:t>
            </w:r>
          </w:p>
          <w:bookmarkEnd w:id="331"/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6'02.55"N 71 33'51.92"E</w:t>
            </w:r>
          </w:p>
          <w:bookmarkEnd w:id="332"/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6'06.37"N 71 33'35.59"E</w:t>
            </w:r>
          </w:p>
          <w:bookmarkEnd w:id="333"/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6'11.95"N 71 33'17.96"E</w:t>
            </w:r>
          </w:p>
          <w:bookmarkEnd w:id="334"/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6'16.21"N 71 32'51.89"E</w:t>
            </w:r>
          </w:p>
          <w:bookmarkEnd w:id="335"/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6'53.63"N 71 33'06.75"E</w:t>
            </w:r>
          </w:p>
          <w:bookmarkEnd w:id="336"/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6'49.47"N 71 33'33.18"E</w:t>
            </w:r>
          </w:p>
          <w:bookmarkEnd w:id="337"/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7'19.76"N 71 33'58.09"E</w:t>
            </w:r>
          </w:p>
          <w:bookmarkEnd w:id="338"/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7'14.16"N 71 34'15.29"E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6'55.66"N 71 34'06.17"E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реки Есиль</w:t>
            </w:r>
          </w:p>
          <w:bookmarkEnd w:id="340"/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трассы Астана-Қарағанды,</w:t>
            </w:r>
          </w:p>
          <w:bookmarkEnd w:id="341"/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82Б, 82В, 82К, дом 82,</w:t>
            </w:r>
          </w:p>
          <w:bookmarkEnd w:id="342"/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82, участок 82/1 в городе Астане</w:t>
            </w:r>
          </w:p>
          <w:bookmarkEnd w:id="343"/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7'4.28"N 71 38'14.77"E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6'58.32"N 71 37'39.19"E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</w:t>
            </w:r>
          </w:p>
          <w:bookmarkEnd w:id="345"/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12'11.37" N, 71 35' 01.51"E</w:t>
            </w:r>
          </w:p>
          <w:bookmarkEnd w:id="346"/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bookmarkEnd w:id="347"/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10'34.697" N,71 30'15.159"E</w:t>
            </w:r>
          </w:p>
          <w:bookmarkEnd w:id="348"/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10'36.355" N, 71 30'15.944"E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 Водоохранная полоса</w:t>
            </w:r>
          </w:p>
          <w:bookmarkEnd w:id="350"/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10'34.697"N,71 30'15.159"E</w:t>
            </w:r>
          </w:p>
          <w:bookmarkEnd w:id="351"/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10'35.280"N, 71 30'6.830"E</w:t>
            </w:r>
          </w:p>
          <w:bookmarkEnd w:id="352"/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353"/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10'36.355"N, 71 30'15.944"E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10'37.722"N, 71 30'8.538"E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 Водоохранная полоса</w:t>
            </w:r>
          </w:p>
          <w:bookmarkEnd w:id="355"/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10'35.280"N, 71 30'6.830"E</w:t>
            </w:r>
          </w:p>
          <w:bookmarkEnd w:id="356"/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bookmarkEnd w:id="357"/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10'37.722"N, 71 30'8.538"E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08'53.8300"N 71 26'24.3500"E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bookmarkEnd w:id="359"/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09' 52.9900"N 71 22' 35.5800"E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14'31.7800"N 71 31' 5.0000"E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административных границ города Астаны для реки Есиль и канала Нұра-Есіл от основного русла водного объекта установить: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минимальную ширину водоохранных зон – 500 метров (кроме пунктов 1, 2, 3, 4, 5, 6 вышеуказанной таблицы);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минимальную ширину водоохранных полос – 35 метров.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205-4542</w:t>
            </w:r>
          </w:p>
        </w:tc>
      </w:tr>
    </w:tbl>
    <w:bookmarkStart w:name="z37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в административных границах города Астаны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охраной рыбных ресурсов и других водных животных, рыболовства и аквакультуры;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берегоукреплений, лесоразведений и озеленений.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