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27ea" w14:textId="7c52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октября 2025 года № 205-3762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Водного кодекса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Астаны", в установленном законодательством Республики Казахстан порядке, обеспечить размещение настоящего постановления на интернет-ресурсе акимата города Астаны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205-3762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города Астаны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массового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"Столичный двор"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жилой массив "Күйгенжар"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"Три пескаря"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пляж "Оазис"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"Нұра", Центральный столичный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 справа от моста по улице Ш. Бейсековой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"Армина"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"Алматы", жилой массив "Күйгенжар"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