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e623" w14:textId="5f8e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12 июля 2023 года № 107-1367 "Об организации бесплатного питания отдельным категориям воспитанников дошкольных организаций образования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сентября 2025 года № 107-3072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Астаны от 12 июля 2023 года № 107-1367 "Об организации бесплатного питания отдельным категориям воспитанников дошкольных организаций образования города Астаны"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Организовать бесплатное питание в дошкольных организациях образования с размещенным государственным образовательным заказом на дошкольное воспитание и обучение следующим отдельным категориям воспитанников: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инвалидностью, детям с ограниченными возможностями в развитии;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исключить.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принять необходимые меры, вытекающие из пункта 1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