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9b7e" w14:textId="1f0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декабря 2025 года № 375/48.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маслихат города Астаны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375/48-VIII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маслихата города Астаны от 24.04.2026 </w:t>
      </w:r>
      <w:r>
        <w:rPr>
          <w:rFonts w:ascii="Times New Roman"/>
          <w:b w:val="false"/>
          <w:i w:val="false"/>
          <w:color w:val="ff0000"/>
          <w:sz w:val="28"/>
        </w:rPr>
        <w:t>№ 407/52-VIII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01.02.2026).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улица Қ. Ахмедиярова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Ш. Жиенқұловой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"Тельмана"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улица Т. Жүргенова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Манаса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"Юго-Восток" – жилой массив "Өндіріс"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"Ақбидай" – канал "Нұра-Есіл"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Жүргенова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"Үркер"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проспект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Главная мечеть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"Куршевель" – жилой массив "Юго-Восток"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 – проспект Ұлы Дала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 – улица Ы. Дүкенұлы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Хусейн бен Талал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канал "Нұра-Есіл"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Акмолинская областная больница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улица Төле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коттеджный городок "Family Village"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улица І. Жансүгірұлы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Жағалау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парк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"Нұрлы жол" – жилой массив "Үркер"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Тілендиева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 Дүкенұлы – улица Хусейн бен Талал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"Көктал-2" – микрорайон "Отау"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Қ. Рысқұлбекова – улица Көктал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 – жилой массив "Күйгенжар"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Алаш – жилой массив "Көктал-2"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"Өндіріс"– жилой массив "Кирпичный"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шоссе Алаш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 – жилой массив "Шұбар"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Тайтөбе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Қабанбай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Р. Қошқарбаева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Арайлы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Нұресіл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Қызылсуат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Жалтыркөл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Софиевка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Аққайын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Ы. 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дачный поселок Нұрлы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Жібек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город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Арнасай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Ынтымақ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 – село Төңкеріс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 – Международный аэропорт "Нурсултан Назарбаев"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"Бағыстан"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Көктал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І. Жансүгірұлы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мечеть "Ырыскелді Қажы"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"Отау" – Жилой массив "Көктал-1"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– жилой комплекс "Бағыстан"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"Күйгенжар" – железнодорожный вокзал "Нұрлы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координационный центр экстренной медицины – улица Қ. Рысқұлбекова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 жырау – шоссе Алаш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