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edb" w14:textId="17e7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ноября 2025 года № 347/46-VIII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 маслихат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Закон), определить размер жилищных сертификатов в 1 500 000 (один миллион пятьсот тысяч) тенге следующим категориям граждан, состоящим на учете нуждающихся в жилище в единой республиканской электронной базе и электронной базе "Центр обеспечения жилищем", в городе Астане: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осуществляющим трудовую деятельность в государственных учреждениях и государственных предприятиях, подведомственных акимату города Астаны: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педагогическим работникам организаций образования;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работникам организаций здравоохранения;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организаций социального обеспечения, участвующим в оказании специальных социальных услуг;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профильным работникам организаций культуры и спорта;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Государственного учреждения "Департамент полиции города Астаны Министерства внутренних дел Республики Казахстан";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Государственного учреждения "Департамент по чрезвычайным ситуациям города Астаны Министерства по чрезвычайным ситуациям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 уязвимым слоям населения,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