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4f15" w14:textId="f494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маслихата города Астаны от 25 сентября 2024 года № 221/27-VIII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Казахстан, зарегистрированным в городе Астане,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13 мая 2025 года № 294/37-VIII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города Астаны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города Астаны от 25 сентября 2024 года № 221/27-VIII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Казахстан, зарегистрированным в городе Астане, при амбулаторном лечении бесплатно" следующие изменение и дополнения: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1 "Лекарственные средства в рамках гарантированного объема бесплатной медицинской помощи":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Муковисцидоз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 категории граждан, состоящие на диспансерном учете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активной фазе 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Амфотерицин В, порошок для приготовления концентрата для инфузий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Ацетилцистеин, раствор для инъекций и ингаляций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индивидуальной непереносимости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Пульмозим (дорназа альфа), раствор для ингаляций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50), 51), 52), 53) 54), 55), 56)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Атипичный гемолитико-уремический синдром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активной фазе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Экулизумаб, концентрат для приготовления раствора для инфузий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колит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Ведолизумаб, порошок для приготовления концентрата для приготовления раствора для инфузий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Болезнь Крона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Нейрофиброматоз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Селуметиниб, капсулы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Изосерологиче-ская несовместимость крови матери и плода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стадии и степени тяжести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Анти-Д иммуноглобулин, раствор для инъекций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Прадера – Вилли*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стадии и степени тяжести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Соматропин, раствор для инъекций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Стилла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Канакинумаб, раствор для инъекций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*после включения в клинический протокол диагностики и лечения.".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Зейнұлқабден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