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9f15" w14:textId="bcc9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Алматы города Астаны от 11 ноября 2025 года № 03-02-02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гражданской защите", приказом и.о. Министра по чрезвычайным ситуациям Республики Казахстан от 11 мая 2023 года № 240 "Об установлении классификации чрезвычайных ситуации природного, технического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вследствие обрушения фасада жилого дома № 24 Б по проспекту Тәуелсіздік в городе Астане, объявить на объекте чрезвычайную ситуацию техногенного характера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Организовать немедленное оповещение населения и ограничение доступа к опасной зоне.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Руководителем ликвидации чрезвычайной ситуации назначить заместителя акима района "Алматы" города Астаны Тажиханова 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"Алматы"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Тауекелов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