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0467" w14:textId="3c00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противодействию коррупции (Антикоррупционной службы) от 2 октября 2024 года № 200 "Об утверждении натуральных норм обеспечения канцелярскими принадлежностями и офисной бумагой работников системы Агентства Республики Казахстан по противодействию коррупции (Антикоррупционной службы)"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16 июня 2025 года № 111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противодействию коррупции (Антикоррупционной службы) от 2 октября 2024 года № 200 "Об утверждении натуральных норм обеспечения канцелярскими принадлежностями и офисной бумагой работников системы Агентства Республики Казахстан по противодействию коррупции (Антикоррупционной службы)".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финансово-правового обеспечения Агентства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