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dda" w14:textId="2ab7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Чингирлауского района</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4 июня 2024 года № 22-19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№15630), районный маслихатРЕШИЛ:</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Чингирлауского района.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bl>
    <w:bookmarkStart w:name="z8" w:id="3"/>
    <w:p>
      <w:pPr>
        <w:spacing w:after="0"/>
        <w:ind w:left="0"/>
        <w:jc w:val="left"/>
      </w:pPr>
      <w:r>
        <w:rPr>
          <w:rFonts w:ascii="Times New Roman"/>
          <w:b/>
          <w:i w:val="false"/>
          <w:color w:val="000000"/>
        </w:rPr>
        <w:t xml:space="preserve"> Регламент собрания местного сообщества сельских округов Чингирлауского района</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Чингирлауского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11"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 (города областного значения).</w:t>
      </w:r>
    </w:p>
    <w:bookmarkEnd w:id="12"/>
    <w:bookmarkStart w:name="z18"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0"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1"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2"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3"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4"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5"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26"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7"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28"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29" w:id="2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4"/>
    <w:bookmarkStart w:name="z30"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1"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2"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3"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5"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Республики Казахстан "О правовых актах";</w:t>
      </w:r>
    </w:p>
    <w:bookmarkEnd w:id="30"/>
    <w:bookmarkStart w:name="z36"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37"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38"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39" w:id="34"/>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0"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1"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2" w:id="37"/>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3"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4"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5"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6"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7"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48"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49"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0"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1"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2"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3"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8"/>
    <w:bookmarkStart w:name="z54"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5"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6"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7"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58"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59"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0"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1"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2"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3" w:id="58"/>
    <w:p>
      <w:pPr>
        <w:spacing w:after="0"/>
        <w:ind w:left="0"/>
        <w:jc w:val="both"/>
      </w:pPr>
      <w:r>
        <w:rPr>
          <w:rFonts w:ascii="Times New Roman"/>
          <w:b w:val="false"/>
          <w:i w:val="false"/>
          <w:color w:val="000000"/>
          <w:sz w:val="28"/>
        </w:rPr>
        <w:t>
      1) дата и место проведения собрания;</w:t>
      </w:r>
    </w:p>
    <w:bookmarkEnd w:id="58"/>
    <w:bookmarkStart w:name="z64"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5"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6"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7"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68"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69"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64"/>
    <w:bookmarkStart w:name="z70" w:id="65"/>
    <w:p>
      <w:pPr>
        <w:spacing w:after="0"/>
        <w:ind w:left="0"/>
        <w:jc w:val="both"/>
      </w:pPr>
      <w:r>
        <w:rPr>
          <w:rFonts w:ascii="Times New Roman"/>
          <w:b w:val="false"/>
          <w:i w:val="false"/>
          <w:color w:val="000000"/>
          <w:sz w:val="28"/>
        </w:rPr>
        <w:t>
      13. .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1"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2"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7"/>
    <w:bookmarkStart w:name="z73"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4" w:id="69"/>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9"/>
    <w:bookmarkStart w:name="z75"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0"/>
    <w:bookmarkStart w:name="z76"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1"/>
    <w:bookmarkStart w:name="z77"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78"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79" w:id="7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bookmarkEnd w:id="74"/>
    <w:bookmarkStart w:name="z80"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