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8eeb" w14:textId="9e28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Чингирлауского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4 июня 2024 года № 22-18. Утратило силу решением Чингирлауского районного маслихата Западно-Казахстанской области от 5 сентября 2025 года № 38-3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05.09.2025 </w:t>
      </w:r>
      <w:r>
        <w:rPr>
          <w:rFonts w:ascii="Times New Roman"/>
          <w:b w:val="false"/>
          <w:i w:val="false"/>
          <w:color w:val="ff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 16299),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прилагаемую методику оценки деятельности административных государственных служащих корпуса "Б" государственного учреждения "Аппарат Чингирлауского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Чингирлауского районного маслихата"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"АппаратЧингирлауского районного маслихата" (далее – Методика) разработана в соответствиис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16января 2018 года № 13 (зарегистрирована в Реестре государственной регистрации нормативных правовых актов за № 16299) и определяет порядок оценки деятельности административных государственных служащих корпуса "Б" государственного учреждения "Аппарат Чингирлауского районного маслихата" (далее- аппарат маслихата).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аппарата Чингирлауского районного маслихата -административный государственный служащий корпуса "Б"категории Е - 2;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- лицо, занимающее административную государственную должность корпуса "Б",за исключением руководителя аппарата Чингирлауского районного маслихата;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- руководитель аппарата Чингирлауского районного маслихата или служащий корпуса "Б";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- метод оценки, при котором оценка деятельности служащих корпуса "Б"определяется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- период оценки результатов работы государственного служащего.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 госслужащего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сроки.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неудовлетворительно" (неудовлетворительная оценка).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- от 3 до 3,99 баллов, "Выполняет функциональные обязанности удовлетворительно" - от 2 до 2,99 баллов, "Выполняет функциональные обязанности неудовлетворительно"- от 0 до 1,99баллов.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лицом, на которое возложено исполнение обязанностей службы управления персоналом(кадровой службой) (далее – служба управления персоналом) Чингирлауского районного маслихата, в том числе посредством информационной системы.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-портала государственных органов либо системы электронного документооборота.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у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целей, общих результатов работы аппарата Чингирлауского районного маслихата за оцениваемый период;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Служба управления персоналом обеспечивает: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службе управления персоналом и участникам калибровочных сессий.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Чингирлауского районного маслихата по достижению КЦИ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аппарата Чингирлауского районного маслихата осуществляется на основе оценки достижения КЦИ.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устанавливаются оценивающим лицом по согласованию со службой управления персоналом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повышение эффективности деятельности государственного органа.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отсутствия, служба управления персоналом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последующим параметрам: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Чингирлауского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Чингирлауского районного маслихата: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ответственным лицом по кадровым вопросам, для каждого оцениваемого лица.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ответственным лицом по кадровым вопросам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по кадровым вопросам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