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839c" w14:textId="77a8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Чингирлауского сельского округа Чингирлауского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2024 года № 31-8.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Чингирлауского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200 241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21 956 тысяч: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21 956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Чингирлауского сельского округа на 2025 год формируются в соответствии с Бюджетным кодексом Республики Казахстан.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Чингирлауского сельского округа на 2025 год поступление целевых трансфертов из республиканского бюджета в общей сумме 134 тысячи тенге: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134 тысячи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2025 год поступление целевых трансфертов из районного бюджета в общей сумме 64 033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64 033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Чингирлауского сельского округа на 2025 год поступления субвенции, передаваемой из районного бюджета в сумме 55 209 тысяч тенге.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31-8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№31-8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№31-8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