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1198" w14:textId="fcc1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Чингирлауского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декабря 2024 года № 31-7.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Чингирлауский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Чингирлауского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52 259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Поступления в бюджет Карагашского сельского округа на 2025 год формируются в соответствии с Бюджетным кодексом Республики Казахстан.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Карагашского сельского округа на 2025 год поступление целевых трансфертов из республиканского бюджета в общей сумме 120 тысяч тенге: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120 тысяч тенге.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сельском бюджете на 2025 год поступление целевых трансфертов из районного бюджета в общей сумме 2 022 тысячи тенге: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822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– 1 200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Чингирлауского районного маслихата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34-7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42-7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бюджете Карагашского сельского округа на 2025 год поступления субвенции, передаваемой из районного бюджета в сумме 46 771 тысяч тенге.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31-7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Чингирлауского районного маслихата Западно-Казахстанской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42-7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№31-7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№31-7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