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8c9" w14:textId="efc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Актауского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Актауского сельского округа на 2025 год поступление целевых трансфертов из республиканского бюджета в общей сумме 28 тысяч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28 тысяч тенге.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5 450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5 000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Актауского сельского округа на 2025 год поступления субвенции, передаваемой из районного бюджета в сумме 34 585 тысячи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