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0f54" w14:textId="861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Чингирлаускому району на 2025-2029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2024 года № 30-4. Отменен решением Чингирлауского районного маслихата Западно-Казахстанской области от 23 мая 2025 года № 35-1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Чингирлауского районного маслихата Западно-Казахстанской области от 23.05.2025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Чингирлаускому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30-4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Чингирлаускому району на 2025-2029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Чингирлаускому району на 2025-2029 годы (далее – План) разработан в соответствии с Законом Республики Казахстан "О местном государственном управлении и самоуправлении в Республике Казахстан" 6 статьи 1 пункта </w:t>
      </w:r>
      <w:r>
        <w:rPr>
          <w:rFonts w:ascii="Times New Roman"/>
          <w:b w:val="false"/>
          <w:i w:val="false"/>
          <w:color w:val="000000"/>
          <w:sz w:val="28"/>
        </w:rPr>
        <w:t>15)подпункта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пастбищах" 8 статьи </w:t>
      </w:r>
      <w:r>
        <w:rPr>
          <w:rFonts w:ascii="Times New Roman"/>
          <w:b w:val="false"/>
          <w:i w:val="false"/>
          <w:color w:val="000000"/>
          <w:sz w:val="28"/>
        </w:rPr>
        <w:t>1)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"Об утверждении типового плана по управлению пастбищами и их использованию".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 следующие приложения: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административно-территориальной единицы в разрезе категорий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схема (карта) с обозначением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схема размещения поголовья сельскохозяйственных животных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проектное распределение (перераспределение) пастбищ между сельскими населенными пунктами, входящими в сельский округ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требования, необходимые для рационального использования пастбищ на соответствующей административно-территориальной единице.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приняты следующие данные: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 оборотов;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 - территориальному делению в Чингирлауском районе имеются 8 сельских округов, 25 сельских населенных пунктов.  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Чингирлауского района – 722 989 гектар, из них пастбищные земли – 460 278 гектар.     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холодная, лето жаркое и засушливое. Среднегодовая температура воздуха в январе – -15;-35°С, в июле +25;+40°С. Средний размер осадков составляет - 30 мм, а годовой - 214 мм.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распространҰнные из них белополынно-типчаковые и полынно-житняковые пустынные травы. Почвы светло-каштановые, на юге встречаются пески и солончаковые земли. Толщина плодородной почвы 40-50 см.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Отличительной особенностью водного режима является резко выраженное весеннее половодье, начинающееся обычно в начале апреля.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самым крупным рекам в районе относится река Илек.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172 "О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норматив нагрузки на 1 голову в засушливой степи составляет: крупный рогатый скот – 8,5 гектар, овцы и козы – 1,7 гектар, лошади – 10,2 гектар, верблюды – 11,9 гектар     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отраслью сельского хозяйства в районе является животноводство.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2024 года в Чингирлауском районе насчитывается 76 верблюдов, 56 799 голов крупного рогатого скота, 51 446 голов мелкого рогатого скота, 11 803 лошадей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13 скотомогильников и 6 ветеринарных пунктов.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– санитарных объектах: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Ветеринар-ные пункты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пастбищного потенциала,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- 2 кг, лошадь и верблюд –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календарный график о выпасе сельскохозяйственных животных и перегона сезонных маршрутов устанавливающий использование пастбищ, а также продолжительность пастбищеоборота;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почва зависит от климатического региона, видов сельскохозяйственных животных, а также от пастбищеоборота;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степной -160 - 180 дней;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пустынной – 160-180 дней;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Длительность выпаса скота: для крупного рогатого скота молочной породы минимальная, для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Чингирлауского района, тысяч гектаров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Аксугум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"Мирлан" Казекенов Жандос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 Ербулатов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850307302204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"Нұрсултан" Кабаков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"Табын"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"Акиев" Акиев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"Курмангалиев" Курмангалиев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860110303090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"Байкадам" Нукатов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"Әділет" Жангалиева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"Альтаир" Имакаев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"Кабидуллиев" Кабидуллиев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"Нурым" Токтагалиев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"Бердыбай Бекзат" Хаятуллаев Комек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"Ергалиев А.У."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"Диас" Исламбеков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"Аскар" Зулкашев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"Кулбатыров" Кулбатырова Альфия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"Жауынбай" Есенов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"Амир" Есенгубеков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"Туймешов" Туймешова Акмарал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Мухамбетжанов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"Орынбасар" Кабидуллиев Жаслан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"Армат" Салимгереев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"Парасат" Хасенова Айнур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"Айтмухамбет" Акнуров Айтмухамбет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Аубакиров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"Айдын" Утенова Кумыс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Нукатов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"Нұрым" Мурзагалиева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Игисенов Тюлеген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"Миракс" Маманов Бектепберген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Хамитова Жанар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"Agro Damu" Туймешова Гульназ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"Арслан" Тугарисов Абзал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"Алихан" Хамиева Данагуль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"Ергентай" Туймешев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Шундубаев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"Өнім" Байкатов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"Наурызбаев" Наурызбаев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 Жалғас" Акжалгасов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"Жігер" Садыкова Аклима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"Е.Ж.Байкатов"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"Похилько" Похилько 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"Қожа" Казмукашев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"Саркулов" Саркулов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"Болат" Итулина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"Нур-Дәулет" Кулова Улмекен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540308404749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"Каменный А.Е." Каменный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"Енбек" Муканов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"Окас" Бисембаев 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"Дән" Кусмаганбетов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"Нияз" Бисманов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"Катькал" Катькал Василий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 Кенжебекова Нургуль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780301401798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"Лукманова" Лукманова Кымбат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"Каукеев Каукеев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"Әділ" Карабаев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"Досай" Жарлыгасов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Сауганов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"Кужаниязов" Черниязова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"Қарамөнке" Наурзбаев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"Назар" Тажекенова Зинаида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"Алмазная"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"Еркін"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Мусин Бердибек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Едресова 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791120402902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Мұқашев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"Баянас" Сартов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Кенжебаев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 Тапаев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"Гумар" Хасанов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"Мади" Базаров Биралы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"Нурлыбек" Айбергенов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"Рахымберген" Каиргалиев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"Басурманов" Басурманов Миржан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"Көксері" Успанов Нурум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"Айгерім" Жаналиев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"Адильбек" Шакибаев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"Куандык" Кальниязов Амандык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"Қайрат" Сюндюков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"Айтөре" Каракулов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"Бекежан" Кенжебаев Курмангалий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"Сегіз-сай" Кузбаев Кайрамбай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"Диар" Базаров Елгелды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"Аршат" Имашева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"Заңғар" Амантурлин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"Жанібек" Садыков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"Бекежан" Сариев Куан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"Мансур" Давлетов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"Талгат" Базаров Срим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"Ысық" Айткалиев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"Ержан" Айтжанов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"Кенжебаева" Кенжебаева 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771210402731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"Аман" Наукенов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"Ақтобе Асыл Тұқым" Балымбетов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760702302058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"Жекебай" Нарманов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"ARAS1" Калиев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890919350541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"Альфараби"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"Нариман" Амантурлин Мирамхан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"Жолдыбай" Даргалиев Амангельда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Туребаев Асет Аблаевич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"Інжу" Адильжанов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901010351067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Ишимова Асель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900724451709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"Жазыкбай" Жазыкбаев Кумаргали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Исмуратов Жолдыбай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Ганиев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790508303108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Нурлубеков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930828351036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Ихласов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"Алмазная"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Жадилов Рулан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850830300811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"Мухамбетов" Мухамбетов Сагин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"Актау" Рамазанов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"Есім" Хусаинов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Сатпаев Жамбул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"Аманер"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Курымбаев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720101306791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"Есенгелді" Янгушев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"Ернар" Аймангалиев 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 Арыстангалиев Бектендияр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"Елес" Талдыбаев 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"Муканов" Муканов 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 Кардашов Сабыр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"Шаңырақ" Аймангалиев Мейранбек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"Аманай" Уразов Сагатжан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"Султанбек"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"Жәнібек" Имангалиев Тыныш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"Темирлан" Консултанов Дамир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"Жомарт Алаша" Абдукалимов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"Асаупов" Асаупов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"Астана" Шаимбетов Камидулла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"Рабаев" Рабаев Кадыргали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"Теngri" Сарекенов Турлан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871206300341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"Асар" Нигметов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Искалиева Акерке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610614400597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Ажгалиева Назира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Назарбаев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Жакслыков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Туманбаев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"Нұрбек" Бекситов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"Кара" Уксумбаев Казмухан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"Азат" Бексейтов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"Намиев М.Ю." Намиев Муса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"Арсен" Амиров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"Султанбек"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"Рамазан" Мухамедьяров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"Жайдар" Лесов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"Бокенбай" Букенбаев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"Аман" Байшеркешов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"Тоқан" Мухамбеткалиев Жолдасын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881110302662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"Нұрәли" Уксумбаев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"Байтек" Кунаров Сальмен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"Аманер"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"Андрей"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"Маскар" Дускаров Еркебулан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"Мухамбеткалиева" Мухамбеткалиева 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"Алаша" Тулеганов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"Нурекенов" Нурекенов Турехан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"Токанов" Токанов 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Бискалиев Галым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"Адиль" Телемгенов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Имашев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Ваисов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Нарегеев Алдияр Кибадуллаевич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"АқБарыС" Барабаш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"Тулеганов" Тулеганов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Журманов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Коннов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"Жакып" Жакиев Гайнатден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"Жайлау" Айсиев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"Бірлік" Айсиева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"Мырзағара" Шалабаев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Бекбусинов Ураз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"Шыңғали" Шыңғали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"Қадиша" Кушев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"Даяна" Шагирова 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870706301571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"Калиев" Калиев Эдуард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"Андрей"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Амангереев Серикжан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Чунгульбаев Наурзбай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 Нургалиев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 Алмагамбетов Омаргали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"Әсет" Аманшиев Тлеген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Махметов 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 өріс" Урынгалиев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"Өрлеу" Янтурсина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"Нысанов"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Умаргалиев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"Ергалиев А.У."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"Бауырым" Алмагамбетов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"Жасулан" Алимбаева Гульжиян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590710401223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"Алшын" Нсанов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"Абдулла" Дощанов Нурали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"Расул" Тулеубаев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750227350746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Утебаев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"Ақжол" Хабиев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"Қарағаш" Кулмагамбетов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"Оразалы" Алмагамбетов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"Айдана" Алмагамбетов Сапаргали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901011450618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"Бек" Алмагамбетов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"Абылай" Елесбаева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"Муслим" Толегенова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"Батыржан" Имангалиев Бейбит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"Турсынов" Турсынов Бекет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"Олжа" Токбаева Кандигыз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540317402147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"Өнім"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"Гарифуллиев” Гарифуллиев Әлем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"Коблашев" Коблашев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 Нургалиев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Мақсот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"Бегим" Алмагамбетов Умирбек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10717350857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"Наухан" Науханов Нурхан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"Серікқали" Хамитжан Мейрім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"Разия" Тайманова Айгерим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941029450039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Арыстангалиев Жасталап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Мақсотов Бекзат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Утебаев Гайнулла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"Жұмағали" Кужаков Мергали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Аманжулов Абзал Буранбаевич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Жумиев Махат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Ергалиев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Калиев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Кулбабаев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"Альфараби"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"AKBAS FARM" Бахтыгалиев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Алмағамбет Бексұлтан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"Темірлан" Казекенов Сакен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"Бертлеуов" Бертлеуов Куанышкали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 Турмыс" Шунаев Мырзагерей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"Базаргалиев" Базаргалиев Адилгали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"Усмангалиев" Усмангалиев Уразбай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"Жарас" Тасмагамбетов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"Көкіріс" Каймульдинов Аталик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"Үлгілі" Иргалеев Кулканат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"Бекманов" Бекманов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"Дос" Жандавлетов Сансызбай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"Ақсоғым" Усмангалиев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"Актау" Матаев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Усмангалиев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"Еркинбай" Сарбасов Бактыбек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Наурзгалиев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"Имран" Жолдыгалиев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970327300079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"Қожа" Косниязов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"Жәрдем" Базаргалиев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"Куан" Жазыкбаев Куандык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"Сулейменов" Сулейменов Нурберген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"Демеу" Койшибаев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Мусаков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"Хитаров" Хитаров Саясат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"Хобда" Утенов Минат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"Асем" Утенова Гуляим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"Саян" Айтжанов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"Ак-Ай" Ботанов Муратжан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"Саға" Наурзгалиев Андрей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"Тұрар" Куспанов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"Ирмекбаева"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"Нұрали" Ибраев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Султангазиев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"Аружан" Дуйсебаев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Урынгалиев Есенгали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Уксукбаева Лаззат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Кабулов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820816300979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"Табын"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Телемгенов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Кенжегариев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"Айша" Иманбаев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Асаубаева Ляззат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Рабаев Чавган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590308300789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"Барыс 07"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"ErQanatGroup"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 ББ"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211240020017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"Логистик Премиум"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161240000734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"Жомарт"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981240007297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"Ораз-Мәлік"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"КН" Almaz"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21060005808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"Амангелды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"Ащесай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"Сауда Снаб"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110840016814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990140006742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"БҚО Қосай"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200240024461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"Саркырама-2020"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08-128-038-347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08-128-038-348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"Aksuat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"Кзылколь-1"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"Нарм Бауырлар"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"Тасмола"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161240019399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"Алмаз-2015"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"Сегізсай-2015"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"Шыңғырлау 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"Белогор"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"Жанакуш-2016"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"Шыңғырлау-1"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170240028307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"Шоқтыбай"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840830301055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"Қуағаш"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"Бирлик"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"Айгерим"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740526302288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"Қарақай-2"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267 870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Жинишке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Аксугум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Дерновиннозлаково-грудницевые (овсяница бороздчатая, ковыль Лессинга и волосатик, грудница мохнатая) темно-каштановых карботатно-солончаковатых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 (далее-ВЛО)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австрийская и песчаная, пырей гребневидный) на темно-каштановых обычных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Типчаково-грудницево-полынные (овсянница бороздчатая, грудница мохнатая, полыни австрийская и Лерховская)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песчаная и австрийская, пырей гребневидный) темно-каштановых солонцеватых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Пырейно-грудницево-мятликовые (пырей пустынный, грудница мохнатая, мятлик луковичный)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Молочаево-дерновиннозлаковые-шагыровые с разнотравьем (молочай Сегиеровский, ковыли:волосатик и сарептский, овсяница бороздчатая, полынь песчаная, тысячелистник мелкоцветковый, бессмертник песчаный)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Сорнотравно-шагырово-типчаковые (молочай Сегиеровский, серпуха эроуколистная, качим метельчатый, полынь песчаная, овсяница бороздчатая)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Тырсово-полынно-сорнотравные (ковыль волосатая, полыни австрийская и песчаная, василек прижаточешуйный, молочай Сегиеровский)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Шагырово-злаковые с разнотравьем (полынь песчаная, ковыль волосатая, пырей ломкий, овсяница бороздчатая, лапчатка песчаная, тысячелистник мелкоцветковый)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Злаково-типчаково-сорнотравные (овсяница бороздчатая, ковыль волосатик, пырей ломкий, полынь песчаная, подмаренник настоящий, тысячелистник мелкоцветковый, лапчатка песчаная) на песках по всем элементам рельефа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(пырей ползучий, костер безостый, овсяница луговая, лючерна серповидная, шалфей степной, подмаренник настоящий) на луговых 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Дерновиннозлаково-житняково-разнотравные (овсяница бороздчатая, ковыль Лессинга, пырей гребневидный, подмаренник настоящий, шалфей цветной) на лугово-каштановых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Караганово-злаково-австрийскополынные (карагана кустарник, пырей гребневидный, овсяница бороздчатая, волоснец ветвистый полынь австрийская)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Житняково-сорнотравно-однопестично-полынные (пырей гребневидный, василек прижаточешуйный, молочай Сегиеровский, полынь однопестичная)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Караганово-злаково-разнотравные с полынью австрийской (карагана кустарник, пырей гребневидный, овсяница бороздчатая, мятлик луговой, шалфей степной, подмаренник настоящий)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Лерховскополынно-кермековые (полынь Лерховская, кермек Гмелина) на темнр-каштановых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Дерновиннозлаково-полынно-разнотравные (овсяница бороздчатая, ковыль Лессинга, полынь песчаная и австрийская, лапчатка вильчатая, грудница мохнатая)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Злаково-терескеново-грудницовые (пырей пустынный, овсяница бороздчатая, терескен роговидный,грудница татарская)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Дерновинозлаково-лерховскополынные (овсяница бороздчатая, ковыль волосатик, полынь Лерховская) на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Дерновинозлаково-пижмовые (овсяница бороздчатая, ковыль Лессинга, пижма тысячелистниковая) на темно-каштановых неполноразвитых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Типчаково-лерховскополынные (овсяница бороздчатая, полынь Лерховская)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Тырсово-шагыровые (ковыль волосатик, полынь песчаная)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Тырсово-солодковые (ковыль волосатик, солодка голая)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Дерновинозлаково-полынно-разнотравные (ковыль волосатик, овсяница бороздчатая, полыни автрийская и песчаная, солодка голая, лапчатка песчаная) на темно-каштановых обычных маломощных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засоренные, 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засоренные, средне сбитые, качим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засоренные,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с возможным использованием зимой.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закустаренные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закустарненные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 и лошадей.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затырсованные, солодка лекарственная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Шахтные колодцы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моста – 0,08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Шынгырлау-Ардак-Актау 1 - 65 км. Шынгырлау - Алмаз-Сегизсай 1 - 105км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2024 года поголовье крупного рогатого скота в Чингирлауском районе (индивидуальный двор населения и ТОО, СХ) составляет 120124, в том числе коров - 56799, мелкого рогатого скота - 51446, лошадей – 11803, верблюдов - 76 голов.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из базы данных идентификации сельскохозяйственных животных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два раза в год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01 июля 2024 года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июля (включительно) после отчетного периода.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580908401337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Айсулу Хасановна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650822301765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Тыныштыкович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Каримжан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790611303366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Аблезов Ерлан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840831302217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Серик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Ерлан Калмурзиевич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490825301747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Сундет Жангалеевич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800414302916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Ержан Кабенович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710602301346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Жалгас Сагиндыкович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480529300639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Сагиндык Жанабаевич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590525301846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Тулеген Муратович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Бермуханов Нурболат Серикович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861109402096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Бермуханова Мейрамгуль Бактыгереевна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550625301733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Конисбай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790518300574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Бикинеев Артур Махмутович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750713302850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Бисалиев Ерболат Равильевич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700128400237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Алтын Каировна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550901403316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Айкумис Бахитжановна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Бургебаев Сагидулла Сиражевич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711022302532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Валиев Ныгметулла Галиулиевич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640304402068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Жамига Кадыржановна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Габидулиев Жаксыгали Амангельдиевич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Габидулиев Кыдыргали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720107402867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Дандикулова Салтанат Булатовна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380514300051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Даулетьяров Коныс Джулкашевич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700601403708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Асыл Кажгалиевна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960724350557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Жанабергенов Медет Жумагалиевич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 Асылбек Кайржанович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671216400379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Жангалиева Гулаим Асетовна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620727302454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Жаубаев Бауржан Бакытжанович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851109302454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Жупиев Асылхан Серкбаевич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790719303541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Руслан Серкбаевич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671018301651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Бактыгали Шуйшкалиевич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651202301003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Жаксыгалий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550902301580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Исламбеков Мухаматгали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630908301858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Итемгенов Асан Тулешович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730426301948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Кабдешов Болат Кайргалиевич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641115301891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Булат Каленович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681113301653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Каленов Мирамбай Базарбаевич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680407302485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Каршыга Женисович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680713401219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Каналиева Гульнара Шукиргалиева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050629551204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Әсет Кенжетайұлы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671207401764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Киреева Гульганым Маулеткалиевна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701103400510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Китарова Лайла Толыбаевна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600630300932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Косаев Тулеуши Мусиевич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670118302165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 Марат Бакытович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990520350395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Жанболат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790603300893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Армат Сапиуллин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870903301760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Кунашев Ерлан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640810302230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Жасталап Кайратович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640115303726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 Сарсенгали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Кушнаев Ермек Унаевич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900423350966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Меирман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980927300961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641129300959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Иманбай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690812402158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Наурызалиева Балия Айткалиевна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830904351339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Онгаралиев Гарифулла Мирамбаевич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690511301870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Опиев Нажиболла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Жампоз Далабаевич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591105300575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Адилхан Айтимович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920628301262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Ардак Бикетович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620906301637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Амангали Сагингалиевич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871007302770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Тасимов Бауыржан Захариевич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831001301386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Калыбай Рахымжанович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641022401973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Тлюупова Гулсара Бахытовна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770503302555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Сагынбай Сагинаевич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Берик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760511301678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Серик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740113301185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Тлеген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840802302992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Нурболат Филанович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Койжан Калымгазиевна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491205301618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Амангельда Файзулович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671110301057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Сергей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450917300820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Кальшпай Тюлюкулович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760130302912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Канат Кольшпаевич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510912301815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Шуиншкалиев Нурбулат Дулиевич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670610302229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630101313775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Максут сынташович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660316301617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Серик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631210402414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Кулбарам Кабеновна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900516450145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Анаргул Мирзагалиевна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811021401556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Мендиева Айгуль Кожантаевна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730910302035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Дулат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900927450144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Рахметова Жазира Ниязқызы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960923350678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 Данияр Бердігеленұлы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Акнуров Айтмухамбет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 Нурболат Темирканович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010402550383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Алияр Хайроллаұлы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870302400652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Карлыгаш Сайновна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Есенгубеков Ержан Бауржанович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Жаумбай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Жангалиева Жаныл Есендияровна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861009301907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Берик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Зулкашев Асхат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Тюлиген Сагиуллович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Имакаев Алибек Сатыбалдиевич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Азамат Даулеткельдиевич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Серик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890821351537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Асхат Булатович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Жаслан Оринбасарович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Серик Уалиевич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Жандос Букенбаевич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Кулбатырова Альфия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861001303090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Ерболат Жумабаевич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 Айнагуль Калаповна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Самат Сагидуллович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Уримбаевич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Талгат Хамзиевич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690102401972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Сабиргалиева Кумис Картпаевна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Салимгереев Армат Ерланович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Абай 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Арман Сламгалиевич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Туймешова Акмарал Сейлхановна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Кумыс Филановна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Данагуль Аталиковна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Айнур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Хаятуллаев Комек Бердыбаевич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Кольшпаевич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ErQanatGroup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870910302787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Жандос Құнысұлы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"Aktau capital"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"Логистик Премиум"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"Бқо-Қосай"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900730351120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Казыгулов Ершат Оразалыұлы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"Азат"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Серик Климович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"Айсұлтан"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Нұрбек Тынышович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Талгат Кадерович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"Ади"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920112350532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Азат Адильбекович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Шаимбетов Хамидулла Абдуллаевич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Купешов Бауыржан Мухамбеталиевич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Сагатжан Аманаевич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Бискалиев Галым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"Ернар"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Еркин Бисенбиевич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"Есім"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Жұмағұл Нұрмұхамбетович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"Жәнібек"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Тыныш Хиниятович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"Мадияр"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Бектендияр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"Муканов"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Таубай Курмантаевич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"Неизбаев"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870618303084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Неизбаев Самат Кенжетаевич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Мирболат Климович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"Рабаев"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Қыдырғали Жұмағожиевич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"Сұлтанбек"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Какиев Орынгали Мұхамбеткалиевич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"Темірлан"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Консултанов Дамир Гайдарович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"Шаңырақ"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Мейрамбек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"Торатбас"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"Торатбас"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"Есенгелді"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Янгушаков Айбек Исантемиович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"Достық"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 Сабыр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 Алаша"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Нариман Абелбесович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"Мақсат"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830101302464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Телевгужин Бауыржан Амангусович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"Мухамбетов"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Сагин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"Әділ"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Серик Бытымбаевич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"Елес"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Талдыбаев Жумахан Сансызбаевич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"АШӨК БЕЛОГОР"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640211300387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Сахбутдинов Фархат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680402302785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 Кенескали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Есмырза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540305300753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Аманжол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380920400243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Айдаралеев Загфара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591120350766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Халидуллиев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 Машрип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560319400234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Раиса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601009400688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710507302050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Асхат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Бекмырза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791212301422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Кармачев Александр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760210300653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Бериккали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590205401020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Кардашева Улмекен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630918400701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Ниязбаева Кунсулу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790415302947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Сарузенов Жуман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620131300715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730818302114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Файзулла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980722451108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831001351570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Васин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551111301474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Жасталап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570128300777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Куттыбай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850501301830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Салимгерей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860417303033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630204300575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Гумар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590101405126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Турегалиева Карылга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550411300890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640718401170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Манат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680706302391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521021300411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861003301392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Биржан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600803300182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620922300676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630319350646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Валера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850309302280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Кенжесов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670419300521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Телман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810802302451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Тасименов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711125303174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Рахпанов Байгабыл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600930300597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 Телман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671223300473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750722302979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Таимов Алексей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601220301528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Жаксыгали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460920400904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610908302337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651126400603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Кульжанова Улмекен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651120300763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830813301863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680819302158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571210350464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Жауынбай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470901301191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610619300617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650828401219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Буланаева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Магрип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590708401699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Сердалиева Света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800115302198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481010403462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с.Торатбас.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690415302074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Нурбол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с.Торатбас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710101316559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Алтынбек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770401302425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Жолдас Жауимбаевич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Байкатоа Жауимбай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Аклима Измухановна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Кусмаганбетов Канат Сырымович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Айса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Похилько Ирина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Мурат Ғадильшиевич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Инияз Сабыржанович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Александр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Амангали Жанжигитович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Талгат Бисембиевич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 Кымбат Айдыновна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Акжалгасов Серик Сарсенбаевич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820101301979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Казмукашев Ерболат Нурбергенович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751108402662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Бусурманова Акмарал Жолдыгалиевна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590224399038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Мезинов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Азамат Адилович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Каукеев Асет Каржаубаевич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Максот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Гульжиян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Толегенович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Нургали Дуйсенгалиевич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840323301881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Еркінович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841029302428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Талгат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890120300938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Ульяров Дархан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Черниязова Динара Нурлановна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710830301178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Серик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950917450987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Айдана Зулхарнаевна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Сабыржан Кайыржанович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Берик Лукпанович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800104302584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681120402286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Айжан Жанабергеновна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481117301223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Виктор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630623302123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281105300852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Иван Антонович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Мифтахов Вали Нурсаетович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611129301882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Шалкарбай Оринбаевич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470618301133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Амангельды Жакаевич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660706301865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Василий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640524302246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610701302639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Махамбет Валиевич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540806301636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Тулембетов Айтжан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760203302929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Амангельды Курмашович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721203350607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Мерген Валиевич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760312301923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Галымжан Макашевич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760815302936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Хасен 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Иван Евгениевич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530126300644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Мырзагали Китибаевич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Асылбек Жолекенович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650414301925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Сергей Елубаевич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770828302909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Урспаев Арман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710527302931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Гусмангали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630807302331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 Куандык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740409300803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Умидияров Руслан Тулумгалиевич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690817302525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Самат Сагудуллиевич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540301403386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Туктубаева Дамели Куспановна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770802302719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Есбулат Бульбаевич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Аман Әділханұлы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400517401574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Евдокия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710104302476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 Сырымбет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750101311307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Ерболат 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500815302884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Уметяров Темирхан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790504301863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Миржан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771215350423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Мурсалим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610829400853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Мубина Ароновна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610510303430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Адильше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550302301707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Толеген Кушербаевич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620531301519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Искак Танатарович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490818300889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Алпысбай Миндиярович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591221301688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Михайл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691101302733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491115302301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Макуха Владимир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720110302582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Мейрамбай Абулхаирович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820702400013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Айнагуль Абулкаировна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720225302575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Киртока Владимир Никитович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860330351255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Тынымов Эрик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480409300389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Утеген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670424301547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Куйбагаров Каиржан Агорнович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870814300997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680525402909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ТатьянаВасильевна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790715302501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Юрий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490926301344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780620303791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Альбек Агабаевич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580410302561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550510301768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Уразгалиев Тништиквай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700101414478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Кауланова Нурсауле Бахтыгереевна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500301402955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Култанова Кумыс Кабдуловна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591127400843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Карасаева Капия Бахитжановна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720628302695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Сагындык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930118401981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Белгибай Акмарал Таганалиқызы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870104302091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Бауржан Конакбаевич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710512301595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Курмангали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650826301727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 Серик Казыханович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70032301976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Малик Алдашевич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Шкатаева Гульжанат Сатиевна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570614301132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Миндубаев Жмагали Искаблович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480725300872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Ермеккали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831112302843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Мухит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Сериккали Марксович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650712301192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Амир Есетович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630506300369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Серик Якупович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540925401808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Валентина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741214302630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Аманжол Ильич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740804302239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Избасар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860328302197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Мурат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741207302395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Ерболат Бульбайович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770311301652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Каймулдиев Кадрбек Сейткереевич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560207400126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Любовь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740120303556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Бергалиев Куандык Абилхайрович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721004302358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Джиесов Талгат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730612302312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Амангельды Елкелдиевич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590424302092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560815302409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Айтуар Файзулович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490105403438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Таскариева Алма Худайбергеновна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640627301654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СембаБаймуханович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840214402516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Хажгалиева Динара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791205303619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Альбек Габдуллиевич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870615303008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Мажит Абулханович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760501403894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Койшебаева ГульмираАлпысбаевна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770716402857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Балжанова Камажай Амантаевна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671210301123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Аульбаев Сайн Саттыгульевич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720811301661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Жомарт Танатарович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570502301837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Азербай Ералиевич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551025302396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Беккали Нуркатович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540403301368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 Серик Бахтыгереевич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690731300717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Тасболат Социалович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591101350683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Нурлан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490711300789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Жарылгасов Дуйсембай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410314401493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Мергалиева Нурзия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530901302232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Уразбай Мусинович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520121301272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Халдыбаев Аблай Камитович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710509450602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Канаш Сабыровна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540209401607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Кунусова АнисаТабынбаевна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591111301065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Орынгали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520525302257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 Амантай Сагудуллиевич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360220401074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Рауза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580912402426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Гулжиян Махметовна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880610302103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Мақсот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750711402320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Турубаева Айнур Макашовна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821204302693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Каирбек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770210401382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Габдешова Жанаргул Ермеккалиевна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721024301686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Айбатыр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620101315581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Аблайхан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780209301293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Бекежан Габдылсагитович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Еркін Бульбаевич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730113301351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Сағынбай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760526301828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Казбек Ишенбаевич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521014301184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Гадилше Тулеугалиевич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Жаңыл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Аймжанов Жалгасбай Кубаевич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701223300755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Бауржан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561021300944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Саин Укасович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630725302277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Еркин Сагидулиевич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600226302090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Цых Валерии Эмануилович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381201402828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Аймухамбетов Бубек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860811301184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Айдос Жауимбаевич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630324400712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Каусарья Тулумгалеевна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711115401010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Нарманова Алтынай Жарасовна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681117302590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Кенжетай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640503302529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Жумагали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720811302134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Торехан Сагидуллаевич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740824300915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Бекбулат Социалович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660805301962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Оралбай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 Мурат Камбарович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710118302869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Болат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Нурлан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640212301529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Бекбулат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620916301631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 Демеугали Рысжанович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491025301077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 Серик Тсабулатович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Аркадий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610411302147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521027301591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640706300982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 Андрей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711107302960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Салауат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830107301924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Петр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570703301403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Хамидолла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650815301539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 Рашид Фратович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Гульшат Ароновна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Макайда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900206450368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Зухра Талапкалиевна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620502302440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Сагат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570101411662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Кушикбаева Кама Жумабаевна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410605401633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Капура Бидавлетовна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530616301057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Тлеген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541009301190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Мақсот Айчакович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460501402635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Закия Кинзагаеевна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550809301139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Куппулов Мади Есетович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390208401024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Баймурзилова Акслу Санжаровна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621101302969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Амангельды Галимжанович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800331302985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Ойрат Турумович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Мухамбеталиев Ескайр Абылкайрович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530303301927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Айсбаев Асембай Калабаевич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620707301269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Елеусиз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Бактыгалий Нурмуханбетович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671213301453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Утесинов Мақсот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Самат Айшуакович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Жанибек Жолекенович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740301401798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Нургуль Мухитовна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951201351106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Айболат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690308301798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Айса Караматович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840509301041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Георгий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630402302191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Борис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770719302470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Уметияров Мақсат Яубасарович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490330301062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Мурзабай Турганбаевич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510717401752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Кенесова Кермакас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520310302505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Ибрай Бапышович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Тайсойганов Еламан Жарасович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630107300924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Самат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590102305353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Аблай Какович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710318302975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Абилхан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601215402347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Уриспаева Каламкас Мукатовна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740623402093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Кымбат Дарбаевна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470529300825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Турлан Хасенович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811023302915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Асланбек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640401304312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Юнус Бегатарович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Кадргали Дингалиевич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560902401331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Антонина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770731302575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Исахан Агисович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620216302387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Сансызбай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671111301677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Бауржан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800510300614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Жасулан Мурзагалиевич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850202301716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Тулембетов Азамат Айтжанович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770925302976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Самат Калдыбаевич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591115350570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Биржангали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740530302676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Даржанов Куат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701013302145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Камыспаев Нсанбай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630328301716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Гарифулла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740818300942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Азамат Утегенович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661202350499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Жумабай 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840312402102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Мералиева Жанар Орынбасаровна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770827302587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Асхат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560716301016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Курманбай Дюзянович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770702301678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Темирхан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441227400381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Улья Измухановна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540919300741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Мендеш Зинетович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530510301813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Тукен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 Кайрат Адильжанович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631122302241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Жумабирде Насыпгалиевич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700201304216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Арман Тулеубаевич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530907401085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Казым Габдулович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Табылдиев Руслан Елемесович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790731302053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Ахдаулетов Коныркулжа Адилжанович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621204400344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Алима Мухамбетовна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500402301088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Баракбаев Тулепберген Шайдиевич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610726350655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 Турехан Мухамбетжанович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560625300370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Саламат Уалиханович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680727401959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Ихсанова Дарига Шариповна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670929301116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Баитенов Саин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560923300162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Байтинов Кушекбай Жумабаевич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840303400197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580206300405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Нурберген Ямашевич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680816300333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Бахтигериев Жалгас Базарович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590109302387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Бахтыгереев Аблай Базарович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630619300373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Талгат Турабаевич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650624300552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 Агыбай Жаманбаевич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630206402261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Бикалова Халила Сагиндыковна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840126302640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Асхат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560813300194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Байбулат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Бисенгалий Убагалиевич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Гаиса Караматович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870730302500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Куандык Задыгереевич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710805402592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Джумашева Жанар Бытышовна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Мурадым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600505301574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 Туыстык Табинбаевич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890326300105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Руслан Кобландиевич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631210300203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Жумабай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721021400330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Жазыкбаева Айгул Кенжегалиевна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651017301038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Жумабек Каракулович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 Абай Балабаевич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Дархан Калкаманович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740403302586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Аманбай Габдуллиевич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620103303658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Нурлан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Жаналиев Руслан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540627401987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Жантуринова Кырмызы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631217300251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Сапаргали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750214300247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Каирбек Амангельдыевич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620417301094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Нагиев Задигерей Измуханович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720409301091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Кенжебай Клышпаевич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641203401132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Гульжамал Кулумжановна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670711402096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Нина Клышбаевна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921121300835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Кайрат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770126301459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Сырберген Каракулович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601122300359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Асқар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500512300385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Конусов Амантай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790313303089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Алик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560521300751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Болат Кожабаевич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810304401761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Кубенова Гулдана Асылбековна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Кульбатыров Еламан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840702301821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Танат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Тажекенов Жубаныш Максотович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540529301551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Ихлас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640327402777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Муханбеткалиева Гулжан Таипаковна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731026300303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Канат Кылышпаевич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591115401905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Наршиева Марзия Медетовна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800701301680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Жанат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660416302523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Еламан Нукаевич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731029301328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Жанболат Ибраевич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570827402333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Тюлегенова Нуржамал Кулымжановна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461009301252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 Саин Сисимбаевич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620611302087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Прудченко Владимир Анатольевич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630930300394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Берик Шайхиевич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Нурсулу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770505300679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Саров Елеген Давлетович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730314301611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Алебек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Даргалиев Амангельда Жолдыбаевич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700626300446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 Адилбек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680517400700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Тлесова Анар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531228400792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Тулепова Жанылсын Балабаевна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590105301040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Усенов Жумабай Урымбасарович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631230300574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Жоламан Нукаевич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571226300207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Шамуров Мажит Айткалиевич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Шондыбаев Аяпберген Бинашевич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790315301291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Асылбек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580522301682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Дусенгалиев Сагынбай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501007401763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Пилипенко Наталья Петровна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Исмуратов Жолдыбай Клышпаевич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Казмукан Карашевич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Ахдаулетов Сахи Адилжанович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840205400560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Сауле-Рамазан Шариповна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680109302613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Магауия Байтурлович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700311402763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Гульжемис Калабаевна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941205350782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Байгинжиев Торебек Ермекбаевич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Жаймаганбетов Байбулат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931112350844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Салменов Серикбай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830616302325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Ерболат Умурзакович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600520303166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Жарылгасин Кабашович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570206302112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Жалмаков Серикжан Нигметович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Жетмеков Тулеген Урнаевич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Кайрамбай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750712302657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Серик Кайранбаевич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Тулуген Урнаевич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870115301638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Асылхан Талгатович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590714301000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Серикгали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8103314302508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Ерик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820921300890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Сансызбайұлы Қанат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890909350745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Есетбаев Сергазы Жалгасович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870501304274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Миргазы Жалгасович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Исанкулов Куаныш Табыльевич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Марат Зарлыкович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Нурлан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Жанибек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Базаров Брали Нурсултанович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Елгелди Байтурлиевич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Куан Бекежанович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730427300453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Турсын Айткалиевна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Айбергенов Нурлан Ертаевич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Ерлан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Асылбек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Нурум Нуржигитович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Айткалиев Максот Шамурович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Жасулан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Басурманов Миржан Наурзгалиевич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540810302824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Харуш Усманович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Аскар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Мариям Денибаевна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Каиргалиев Жолдас Рахымбергенович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Каракулов Айторе Жубаназарович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 Бауржан Жарасович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 Амангали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Шакибаев Адилбек Климович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Дархан Сулейменович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Мирамхан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Кумаргали Кенжегалиевич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Максот Ибраевич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Нариман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Амандык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Курмангали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Азамат Кизатович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Кайрат Зарлыкович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Кузбаев Кайрамбай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820706301700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Эрик Касанович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850926302750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Азамат Батыргалиевич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Адилхан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Абай Атапкелевич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Аман Абайевич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 Адилбек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700927402396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Салиха Куандыковна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880221401573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Жанина Жантазиевна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Руслан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770519302552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 Азамат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740128403447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Бекимова Дидар Гайсиевна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Болат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670923301262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Мереке Задиевич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Букенбаев Темирхан Унгарович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981004351272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Айболат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590509301521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Досиев Адыльбек Айтмагамбетович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830504302792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 Жарас 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Дускаров Еркебулан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630330300868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 Канат Жетписбаевич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751229301854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Сериккали Сайлауович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611126401466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Есбулатова Карлгаш Сулименовна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600601403608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Жансихов Сауле Наурзбаевна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710325300808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Жанболат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520718300458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860518301558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Жүсүбалиев Ринат Самиғоллаұлы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Нурбулат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470620400975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Казыева Амина Давлетовна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470625300817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Тулеген Тулеович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810715302022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Кази Газизович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740327402361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840602400424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Коннова Кристина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640901303233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Магафур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Сальмен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621230300499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Кушкенбаев Нурлан Кусанович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Нуржан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Мерегина Вера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820220302390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Муканбетжанов Кайрат Кубайдуллович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681110302661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Жолдасын Токанович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750810302848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Искендир Токанович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Айша Нурмукановна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600815303556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Избасар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Мухамедьяров Оралбек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710214300081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Мухамемедьяров Сиейлхан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Муса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660615302254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Наурзалиев Нурлыбай Умбеталиевич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750222401892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Менслу Ильясовна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750807300716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Канат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Турехан Берикович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010511551275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Бейбарыс Болатжанұлы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Производственный кооператив "Каракай"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Марат Жолдаскалиевич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911018350842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 Айсултан 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 Азат Ескендирович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Руслан Кутеевич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Арман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681116300579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Берик Жумалиевич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780330302408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Сагымжан Жумалиевич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881221301094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Турумбаев Серикжан Хамышашевич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Бауржан Казмуханович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Казмухан Калиоллиевич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690118400852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Дарига Ахметжановна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590328402939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Татьяна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611216300639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Амангалей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Базарбай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770921302934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Куаныш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661024350442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Рафаиль Мансурович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751126402727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Маншук Жалгасбаевна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821207302025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Айболат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 Канат Уалиевич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Айсиева Айжан Сагитовна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650102304399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Тлешевич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551002400787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Багида Тукаевна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Акаев Жардем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870208451120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Амиреева Альбина Темировна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740220301771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Андаров Бакытжан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480617400881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Гульжиган Жалбаковна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960706350658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Кайрбек Караманович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660208301352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Куанышкерей Садвакасович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720917301360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Бекбулат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610127402348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Байсалова Жумагыз Сисенгалиевна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580826301048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Бактыгалиев Курманали Артыгалиевич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000915550426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Бахытжанов Айсултан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610214301326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Уразбай Кабашевич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871206302108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Адильбек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540509400917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Бекбусинова Умыт Саматовна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780618303719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Бекбусиров Орынбасар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590724300939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Бекниязов Жумалы Маннанович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661023301121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Хамит Тунгатарович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420406400279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Ахат Сагындыковна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681029400750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Гульнар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741216301158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Битенгалиев Куаныш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610328301603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Мамай Каиршиевич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710722301110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Алибек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751022301026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Асылбек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810528402716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770610402157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Бибинур Тлеккабыловна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690926301331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Гусмангалиев Абугали Ешмуханович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880215300467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Казбек Адилбекович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681020301555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Дельмагамбетов Мурат Тулькубаевич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550723301270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640723301236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 Канат Алдабергенович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580425402994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Манаура Акжановна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930923300399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Артур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631016301198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Кайрат Тулкибаевич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850609402961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Длишова Жаннат Болатовна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631018399030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Душукенов Уразбай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460821400817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Едрекова Шарафат Харисовна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631112401126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Галия Акласовна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451008300376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Есенгазиев Тулеюгали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730827401230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Ешкеева Слушаш Каиржановна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971122350310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Батырбек Кушербаевич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Гайнаден Есингалиевич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590414300933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Кенжебай Есенгалиевич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Кушербай Хайркушевич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880408351341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680916402385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Жакиева Санм Мериковна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 Куаныш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681018402201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Жангирова Нурганша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Сисенгали Кдргалиевич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920512450385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Илембаева Айгерим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900324450895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 Улдай Ерболовна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550427301023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Куаныш Манатович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Ирмагамбетов Алибек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710112401537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Сауле Тлешовна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831122400174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Нургуль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650813402394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Слу Таубаевна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900922350067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730125301505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Аскар Джумагалиевич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940628300921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Аслан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Эдуард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750825350651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Асан Сагынаевич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730716301776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Виктор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540228301446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Камиев Жупар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750205301365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Нурлыбек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610210450884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Гульнар Хамидоллиевна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760714302085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Талгат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510101313057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Залин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900101350529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Рустам Залинович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760804300810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Казболат Гадилбекович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550511401482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Киякбаева Кымбат Аталыковна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601107302313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Нуралы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360104301017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Ниязбек Кубекович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791107303785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Эдуард Никалаевич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480914401110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Козырева Нина Трофимовна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540901302056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Елюбай Мынбаевич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770113302773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Ильяс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820930302231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Азамат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760801300745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Галимжан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880720300958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Канбек Туреханович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Кушев Орынбасар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681221300956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Жаксыгалей Амангереевич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570326350650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Ложкин Геннадий Вениаминович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650803301167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720101312392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Муратбек Мунажатович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560924301324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 Аман Мамаевич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780406402249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Мендыбаева Динара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800812303254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 Ренат Куанжанович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610129401485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Мурзагереева Каным Бурхановна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601006300794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Оринбасар Зукарнаевич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881106451110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Анар Нуржановна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600823301672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Кыдыргалий Утарович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690730300655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Турлан Утарович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851121300959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Мирлан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560520401880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Раймкулова Асима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790620402581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Жадыра Ерболатовна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810924351235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Мурат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821016302493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Бауржан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811112300566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Нурлан Жанекеевич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820305302124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Жасболат Рыскенжеевич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551015301442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Рыскенже Менешевич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560713300864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Сатымов Арыслан Мулдагалеевич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"Ащысай"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610326301345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Скулкин Вениамин Вениаминович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760204302875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Срымов Амантай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930526400377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Султангалиева Майра Алибековна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720524302184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Ержан Гайнуллиевич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Уахит Гайнулович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570330401284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Алуаш Муктановна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680113301191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Галым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610403302004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Хален Хасенович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600127300720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Талгат Турашевич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850412303398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Ташанов Кайрат Умирзакович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680919401516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Тлимберлиева Служан Гайниевна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870904301687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Айбек Сандибекович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731129350489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Азамат Сирикович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670111301753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Марат 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631020303334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Халык 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740809301446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Умбеталиев Жеткиншек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Сагын Алдамжарович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Биржан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Ермухамбет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750730401346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Слушаш Бурхановна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810113301448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Хайрушин Ильяс Кенжигалиевич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610320302816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Шагапов Леонид Гаязович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770628301438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 Минбаевич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Халык Мынбаевич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671010301579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Шибетов Болат Кабышевич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Шынгали Асланбек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“Абылай”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Елесбаева Шолпан Серекпаевна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“Ақөріс”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Жасулан Шинбаевич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“Болашақ”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Акылбек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“Береке”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Гайнулла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"Жұмағали"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Мергали Амандаулетович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"Иса"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Науханов Нұрхан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Асланбек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"Өрлеу"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Янтурсина Куляш Буранбаевна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"Серікқали"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Хамитжан Мейрім Серікқалиұлы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КХ"Абдолла"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Нурали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"Ақсуат"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Омаргали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"Акжол"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Ардак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"Арман"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Арман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610920300663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Сапаргали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"Амина"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Пазылович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"Бауырым"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Адилбек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Жумагали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"Бегім"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910717350857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Умирбек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"Гарифуллиев"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Гарифуллиев Әлем Жардемұлы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"Мақсот"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Ақжол Аманжолұлы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"Нысанов"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751128301756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 Ибрагим Хамидуллинович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"Оразалы"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Серик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 А.С"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Сагинович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"Расул" (Кулбабаев 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Турганбекович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"Алшен"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Нсанов Руслан Сайынович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"Асет"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Тлеген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Бейбит Камешович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(Махметов 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Есен Аманкельдиевич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"Ергалиев"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Айболат Урингалиевич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"Карагаш"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Адилхан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"Коблашев"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Коблашев Азамат Шугаевич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"Рустам"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Альбек Кабиевич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"Уразгалиев"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780922301715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Сабржан Утешович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"Муслим"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Толегенова Динара Галымовна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"AKBAS FARM"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920217350934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Бахтыгалиев Ерик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Турсынов"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Бекет Аблаевич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"RizyQ 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"Сарқырама-2020"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"Amirkhan-S"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221040020001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"Куагаш"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570401302975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Бурангали Гарифуллиевич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Бауыржан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970804350781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Әсет Жаңәділұлы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601109401799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Аманшиева Рысканым Айтжановна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990904351221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 Азамат Кобландиевич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910513350570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Нуржан 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890507351381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Нурхан 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590726301422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Жиенбай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540924300362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Анжан Какимжанович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621011300656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 Марат Мулдашевич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Булат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640926300621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Кенесары Тулеуович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780420403134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Назгуль Тулеуовна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670316401922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Жакасова Жибек Мухамеджановна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791018303206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Жантурсин Жандос Демисинович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550615402268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Жарманова Кульжамал Елтаевна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Манасович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750806300671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Кадир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"Бейбарыс"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970921451148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 Гулим Жадигеровна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580903300563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Серик Айтжанович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430315400484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Акжан Омирбаевна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720926302194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Кайров Аманкелди Каденович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450504300340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Амантай Сарниязович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871225301956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Уралбай Амантаевич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850811302389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Мейрхан Тауржанович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Амандаулет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900602450856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Гульжанат Бауржановна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650914400743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Нуржамал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670707301901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Кушжанов Болат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521124300273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830306301827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Мендигазиев Марат Бекбулатович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920817400535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Мендібаева Айдана Мейрамбекқызы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721216301898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Жасталап Тлепкалиевич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680420300608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Жантлеш Жарылгасынович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761128302240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Марат Кадыргалиевич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840501303776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 Нуртас Жумабекович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570506401121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Саркулова Гульжамиля Мангизовна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580201303204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Сериккалий Хамитжанович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710608300539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Шуграев Артур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601115301071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Сериккали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801202303022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Асылбек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840305301764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Данияр Нуртазович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820209351309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Ернур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611105300695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Блекешев Букембай Дарибаевич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720118402887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Далиева Жамиля Камзановна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720912301105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Естемиров Мухамеджан Жамалбекович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700925300633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Гайса Кабибуллиевич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Аманжол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680218300510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Жасулан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800906401314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Кулбабаева Айнур Аккалиевна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601128300440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Сейфулла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890714350814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Аман Салауатович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"Тауов"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920328350755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Серик Салауатулы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Нариман Алипович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831229302176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Бисентай Тимурович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660515300561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Шокан Кузинович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790716402622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Шамгулова Мария Абунагимовна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821113402125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Айтмағанбетова Гулбану Төлегенқызы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941009350797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Амандықов Аұжол Боранбайұлы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790612303591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Самат Бакытжанович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931008351252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Бакишев Жасулан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801124302972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Жасулан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680505301678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Роман Жуламанович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"Дарменова"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000812650072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Дорменова Гулзада Ерболқызы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640815300965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Дуйсенбетов Табылды Хаиргереевич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601215350599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Ескуатов Шукрат Сагынбаевич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580401302005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Оразгалий 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670127301473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Конаров Жумабай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380515301203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Аманкельда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891110351415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Нурберген Жастлекович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641007301438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Бердигали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750610301456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Берик Касымгалиевич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730811301920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Токтагалиев Хайрбек Хабиевич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650101309067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Шондыбаев Бактыгали Хабибулиевич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680320300812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Сагат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590715303002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 Минбулат Димасович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170640004077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"Шынгырлау-Агро"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940217300997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Айбек Тастанбекович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Альбек Тастанбекович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531001302074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Тастанбек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851201301327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Орынбасар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471123300543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Уразгали Сахипкалиевич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890618451074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Гульжихан Молдагалиевна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640914302315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Каиргужа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580728401281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Куат Шаймарданович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610206302211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Рамиль Рауилович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770622400384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Гузалия Рафиковна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831004402892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Назгуль Куатовна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860823300904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 Саламат Сиркалеевич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901123450230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Абдугалеева Диана Батыржановна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680224402209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Абдугалиева Разия Тимиркановна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610804301244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Кубайдолла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920507350798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Абдуллиев Куантай Кажмуханович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900212350443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 Серик Тлеккабулович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880619400192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Абилкаирова Айгуль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911109451541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Фарида Нуржановна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780101407995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Абылкасова Айкенже Тлеповна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570822301584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Рашид Гаруфжанович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290825300836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600927301856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Канат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850414402357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Адилбаева Жаудир Беристемовна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630123302918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Саин 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830717302939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920627450658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Ажгиреева Айгерим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680710402343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Ажибаева Акмарал Казакбаевна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730807300663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Жазик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000101650450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Ажмуратова Диана Альбековна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Алтынбек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701218300450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941113450601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Махаббат Асылбековна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570405302213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 Каирхан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840918302041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Сандибек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850917302147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Айталиев Асылбек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551021301158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Амандык Жумашович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Болатбек Амандыкович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641107301580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Мереке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760303302279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860928401870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Асель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610519300188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Сагидулла Сагындыкович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630422403076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Салтанат Сагындыковна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930613301014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Мадияр Калиярович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530219301574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640104303280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Рамазан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941101450634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Айгерим Азаматовна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651101402861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Гулнар Жолдыбаевна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630104301331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Жумагалей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Сапар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721103300558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Тулеген Масабаевич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960711451283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Акбалеева Айя Омаровна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670817399099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Абай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591212302121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Кабас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401025300776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Масабай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570403301442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Ситкалий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558266554655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770817302205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Тимур Адепкалиевич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830901351560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760831301192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Талгат Амандыкович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760528401548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Акдаулетова Ардак Адильжановна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720919301699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Акимчук Олег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531222300327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Аккужин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690618300689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570220350753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Жасталап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851209351248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800309302925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Нурболат 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600101410830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Акпанова Батпа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630117302013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 Кабдас Умурзакович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551112301450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 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Кайрат Шораевич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580901303715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720307401102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Сания Сериккалиевна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Бауыржан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Ербулат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650964301146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Марат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701217301225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Мурат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Нурболат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480421400281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Надежда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500813401356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Сауле Зейнулловна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530515401113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Алмагамбетова Нурзулза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601026302066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710619301745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 Нурбулат Оразбаевич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650827301732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Алталиев Жандаулет Исмагулович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751018302121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Берик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661025301876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690818402656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Альмурзиева 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680304301675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Мирболат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620602402460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Амангалиева Балмекен Алдабергеноана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000425550555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Жамбыл Аманұлы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950729350979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Максим Хайрбекулы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640414301306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Максут Атсенович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660314302624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Мурат Атсенович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950214350631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Амантайулы Айдарбек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?Абдолла Сисенбаевич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850128301516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730830300490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Амангали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660125302706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Куандык Тулепбергенович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580831300830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680120301427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Галимбек Тулепбайевич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660410303208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Жасталап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420702300509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Максот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560201302748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Буранбай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880913301310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Нурбол Сагинтаевич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811211300603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610627301768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050902550418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Ардаби Мадиевич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Апенов Берик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910604450918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Калампыр Бериковна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491110402122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Улмекен Ильясовна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670109402182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Аралбаева Гульнара Елжазовна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840414302061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720615402492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680321301955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Исламгали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721010301293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Бекет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850904300704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Даурен Жубатканович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670910302458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Канат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010916550239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Қолқанат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 Ляззат Тауиргалиевна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730722300740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Куаныш Кубейсинович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690302300539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Нариман Кубейсинович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760106401523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Айгуль Калмурзиевна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790911300382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460820401989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Астафьева Любовь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510828300197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Аталиков Бекетай Салахаевич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830927301000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Жасулан Айаганович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810319302466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880625400541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Сауле Бисенбаевна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801211400737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Молдир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Азамат 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660602301720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720107302800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Беркут Ануарович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610105303598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Муханбет Анварович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660904401642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Зауреш Сагидуллиевна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610124302028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Хамит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990620350309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Бадьяков Берік Сансызбайұлы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781021301809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Жанибек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650313302307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Мерген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620418302632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Серик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710919402295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590522301710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Баекиев Аскар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730117302183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Баешев Брлеген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741025301437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Амангелдi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910412450151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Асемгуль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990111450398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Шакировна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Адилгали Жардемгалиевич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540611300955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Акимгали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Кайрат Жардемгалиевич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610213300888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Какимгали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630822300674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Мергали 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661120301971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Берколы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690707302696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761011499085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Срлыбек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580617301953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Баигуттиев Каирбек Тумашкалиевич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711006401226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Байбариева Айнагул Зинолловна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960405350106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600915301414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Сериккали Курмангалиевич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970824350394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Сабыржан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871005301424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Абат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820626302040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Азамат Жуманович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Жумабай Тлегенович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540114301713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Байгужиев Бигазы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Байгутиев Каиржан Тумашкалиевич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650724301613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 Берик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Байдушева Гуляим Амандыковна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781209403030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Байешова Самал Айбасовна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350101306862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Мухамбетнагим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620928301825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610503402544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Гульнара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840522302930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Азамат Габитович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551113401779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Бати Кулмагамбетовна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950305450602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Баймуканова Алтын Далеловна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710115301616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670406402652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Айнаш Бактыгалиевна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820512302823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Бакисов Асылан Елемесович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630130402774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Гуляим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670203402659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Нурслу Тлеужановна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480525301665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Балваниязов Рахимжан Хамзиевич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540330301183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770220302438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Эдик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691004302280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861012400280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Айкоркем Аскержановна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680515402260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Лира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910123450448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Бахтыгиреева Гульжазира Урынгалиевна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890412300320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 Дархан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610725402399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Баянова Амина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901203350932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Бекберлиев Нурканат Галимжанович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400515450779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Бекеева Сара Шакеновна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610808400571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Гульсара Калимуллиновна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860220401079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Назгуль Канатовна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880608351379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Жанибек Бекетович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660126300329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Асхат Турабаевич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750207350856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930212400092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Бекжанова Айкоркем Бериковна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960128451353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Бекқайрова Ұлжан Нәсіпқалиқызы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690513300259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Болат Жаманбаевич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740325300269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Мурат Жумаевич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550101402035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Жумабике Хасеновна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Нурлан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771025450398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Гульнара Амангалиевна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701009301472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Бекмухамбетов Ербулат Темирбулатович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480830300982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Бекужиев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480722401593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Белянинова Валентина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670915301368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 Урынгали Калапович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650306401161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Беркалиева Гүлмәр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640413301630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 Аделхан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751112402218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Айжан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870104400864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Эльмира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Куанышкали Мукаримович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771104300215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Бекболат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801010302823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700310302966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Сандибек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880321302152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Каирбек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851208302264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Каршига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610812302365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Ильгиз Шарифуллович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630921302242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Ильнур Шарифулович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Наиль Рафаелевич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530307301037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Биктурганов Хасен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Бактыгали Дускалиевич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Серик Кобжасарович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791218303154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Талап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730709300928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Кайрат Кулумбетович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560910302455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840302402673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Гулнара Серикбаевна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540102303893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Темиргали Кубангалиевич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580323301688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Мамбет Каиршиевич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960930450652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Айнұр Ролланқызы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711117302698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Байболат Улжанбаевич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630330301608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Тлепберген Магрипович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790707402138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Арайлым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620424302030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Муратжан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650321402002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Ботанова Гульнара Жасулановна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940722301099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660128350722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Едил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Есим Садешевич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571208300962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Бурамбаев Хайрат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661025350656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460211400414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Нагима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840207402657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Буркутбаева Эльвира Сапиуллаевна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700402300705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Мухтар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691018300984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Валера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811124300839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ВАСИЛИЙ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790406302105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Виктор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850724301155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Дмитрий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Марсель Рашидович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780907302937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Наиль Минхатович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521130300830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Рашид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810911401782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Гульжанат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670803401365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Гульнара Ислямгалеевна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660530302282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Вадюнин Виталий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920901351639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Верстюк Максим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800727403566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 Ирина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570605400736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Волкотруб Любовь Федоровна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830505400153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Габбасова Гулмайда Талаповна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700817300721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Габдолов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820506300180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Рамиль Наильевич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540706301355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Наиль Мирзаевич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601030402034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Габдрашова Зулкия Тулеугалиевна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720609402462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Габдулкаримова Айжан Нурымовна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770724302309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Арман Губайдуллиевич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860110400845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Габдуллиева Бибинур Утепкалиевна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860505303296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Бейбит Кайдаргалиевич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680320302333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Фазылович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880616301297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Нурбек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590324302079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Габусанов Абай Халенович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810315302236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 Дамир Яшнурович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551115300319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Гайнутдинова Яшнур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730106401805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Галиакберова Лилия Фидановна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Даулет Сулеименович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731125301974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Нурболат Сулейманов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950307450801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Адема Едиловна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751111302266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560510303101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Равиль Ирнатович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531218300994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Геймур Андрей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Бауыржан 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791113403270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 Галина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810702301866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Максим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610512402380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Губенко Жумажан Тамбаевна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Габит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780923302937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Махамбет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510103300571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Гуцкалов Василий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550612301316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Давлетжанов 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631102302113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Амангос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520729301119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Данов Бахетжан Калисович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570816301369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 Габдилгалим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590324401463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Дарисова Малика Тулембаевна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831026300205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Берик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610211301994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860324300703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Серик Шайдуллаевич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621224301543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Шайдулла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590629402261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Бижамал Тлековна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550929301598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Даумов Курмангалей Тлесзянович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620801302614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700526301551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 Кусаинович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890915350669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Мейрбек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631130400929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Турсынай Галимовна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740428401243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Светлана Семеновна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780818301383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Кобланда Задыгерович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650126302998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Аскар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890331350585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Тимур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811012301510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Джайкенов Ерлан Джолдасович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670526301670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Марат Сергужиевич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611024301138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Яхуп Сергужиевич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560404401125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Джаламанова Конслу Кенжетаевна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561020302330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Натфулла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621118301884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Раниль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870326301239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Джантлеуов Аскар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560101302417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Максут Жандаулетович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830823300512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Мади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510509300836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Максот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610101313978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МУХИТ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590423302186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 Малик Бисенович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550115301522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Газиз Сахиыпкереевич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700417302783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Темирхан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780703403707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Ляззат Асангалиевна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660505302088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Павел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630827301828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430125301245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Сайын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950308350918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Альтаир Мэлсович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820802302156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Нурболат 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581021300899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Саин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560505302146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610101417826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Досмухамбетова Тыныштык Мухаммедиевна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631204301010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601116301126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Досумбетов Урыгали Хайергереевич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830205302668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 Жанат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600713301783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Дошев Бакиткали Талиевич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620620302785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Дубчак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630102302140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Дуисембаев Карасаи Карасаевич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Бауыржан Талаптыерович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590220301868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Дуйсингалеев Мамай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501114301263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Батырхан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800924302463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Руслан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520908300827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Каиржан Айтмухамбетович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610123301400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Ракымжан Айтмухамбетович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Дусимгалиева Нурсулу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831027302029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Жанибек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781014303212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Салават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640731301382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Юрий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700723402054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740504402610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Лилия Мукангалиевна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680217302066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 Куандык Тулепович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770723402054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521104300660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 Тайхир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610913402093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Душаханова Нурия Шаукатовна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561208401876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Дюзекеева Гульджамал Абдушевна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640824300578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Саткан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471021300447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Евстифеев ФҰдор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701124301269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Едиресов Ержан Оразалиевич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710322302451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 Ермагамбет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730804400267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Акку Галимовна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720529302200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КАРШЫГА АСУОВИЧ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911210350586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Азамат Бауржанович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670614301094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Бауржан Габдылсагитович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630726300612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Баиберген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970209450278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Елеусызова Арайлым Сырымқызы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691130402094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Алия Рамазановна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641110302337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761227400348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Жангак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870130301441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Талгат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671019302338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Ельтаев Болат Силыбайевич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580429301238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Е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450916300489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Мурат Азаншиевич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830103400792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Асель Халеловна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Нуржамал Алдабергеноана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Ергужиев Кайрат Сарбалиевич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400228301349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Ердибеков Сапаргали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901225350318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 Арман Нурланович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940314350821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Ермекқалиев Серік Амангелдіұлы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660421300491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Мурат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Нурлан Толепбергенович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871214302994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Берик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950316350399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Болат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560315303363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Султангали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600720301721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Мурат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950425351062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Азат Азаматович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640112301585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751003300847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Дулат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710716301009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Куаныш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770724303228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Марат Бакиткалиевич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Уразбай Мурзагареевич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380902400780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Баян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680121300791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Есимбаев Самат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731101300211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 Серик Зиноллович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700513401248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Есказиева Лаззат Зинолловна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770729300334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Азамат Ескалиевич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931027350703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Асылхан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780412303382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Естеков Ерболат Бердигалиевич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720227301657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Акмерген Калыкбергенович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581029300674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 Максут Ашхатович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651111401421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Гульсара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570711401007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680125301454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Жумагали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Куандык Жолдыбаевич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800915301337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Нургали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610802301937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Жаимов Забылкан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930314300328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Жайлханов Мейрхан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611112302302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Жаксимбетов Куспан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670403300554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Жакыпжанов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940202351018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Жанатұлы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810210301841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 Аян Жадирович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870504402359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Жангужиева Кымбат Жадгеровна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731113450527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Жангурова Рауила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 Сансызбай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670404402324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Жандавлетова Клара Акпаровна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680611301486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Жандыбаев Асылбек Ибраевич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820605302363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Жанкаев Нариман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420410300224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Тимергали 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820116302583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Мэлс Отарбаевич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590301303656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Отарбай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730323302926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Жантурганов Жумагали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800514400906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Жаньярова Гулдана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611009300376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Жармагамбетов Онгарбек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950427450775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Жармаганбетова Айнур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960414351282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 Куаныш Тлеков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681102301471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721029301059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Мурат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610308399070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980817300044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Жолдыгалиев Кайрат Нурланович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810611401927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Асылгуль Саиновна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901028350872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Амирхан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800604301455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680827300541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Каиржан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410812300416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Сагиндык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940928450846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Сымбат Ғыйлымқызы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510218400385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471223300814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Жубаньязов Тлеккабыл Жаксыбаевич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490711401426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Жугунусова Рахиля Хамидулловна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870711300779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Ерсаин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641030301740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Саин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630810403421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Жулдасбаева Сания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590312301392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 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Гали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661228300920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Ербулат Крымович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Кенжигали Успанович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861025300057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Мырза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710528301255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Талдыбек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710309400788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Анаргул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Жанбыргали Балмекенович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560527300823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Мендигалий Балмекенович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840801400342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Анаргуль Саматқызы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690209302222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Альбек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511017301694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Исболат Кубайевич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690413301560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Кайрат Кожагелдиевич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890211400215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Жанна Асилбековна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670520401258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Халилла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940830450774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Асем Нурлановна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811212401207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Нурсауле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860830300050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Азамат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710501300418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Вадим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420623300505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Салимжан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620720302703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690119302560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761031302283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Бердибек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751014300520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Елдар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530414301306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Сагидокас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700622302400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Серик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820831400729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Гульмира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820509451425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Майя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551008300911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Жасталап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660308403208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Жумиева Карлыгаш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550329301437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Сатыбалды Макарович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831204302526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Асылан Серкбаевич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560809301537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Серикбай Жанабергенович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870921301035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Танатар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Ураз Жанабергенович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850314402125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Жупиева Асель Мамаевна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910822350629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Айбек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630601302936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Мендыбек Асельбекович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861214301469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Нурлыбек Туршбекович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820225302299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Дархан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681120303119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001026550717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Задыгер Ип "Задыгер" Қобландаұлы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550125300251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Зайдуллин Мнир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640110303799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Зайнулин Батыргали Равильевич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630906301748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Зданов Кенжигали Нармагамбетович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870422302714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Турар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600328403525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951125450815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Гулжиһан Садыбекқызы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010241002377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Зкоф Ргп На Пхв "Рвл" Квк И Н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990223350549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Андрей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Вячеслав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Ержан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770221301544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Канат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890214301808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 Райымбекович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850530300880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Торенияз Ишниязович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770504303162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Сарсен Шакитович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750617302521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Тыныш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680730301770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Габит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751202300294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Серик Джубанышевич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940209350672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 Асыланбек Яулбаевич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940802451610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Идигеева Айдана Сейілханқызы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601125302788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Идреков Серик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900402350832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Эльмир Камильевич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680106301470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Сабыргали 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790207303022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Бекболат Хабибович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651220301408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Кайржан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490628460761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Измуханова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720122401721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Изтелеуова Сания Турлановна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611225301011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Шынгали Укасович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740624302379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710327302429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Аманжал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630518301759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Каиржан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660401402910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Галина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791026300909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Кадыр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Сагингалий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511008401265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Патима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741010302423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Имбицкий Иван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901227302379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 Тимур Кусаинович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990121450977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Инташева Татьяна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830802401215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"Алтынгуль"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630610402307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"Калабаева"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560101406387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Асия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871114401651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Мариям Рахметолиевна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Иргалеев Кулканат Губайдуллович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Ирманов Салимжан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590803301212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Алибек Баянович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Булат Баянович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580417401952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Исалиева Рамзия Галлямовна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680425302116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Исказиев Канат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770204302252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Рафаэль Фатыхович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600105450643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750807402213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Динара Галимжановна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760701301452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Альжан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800808301880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Ерталап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600821301215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Куаныш Кумарович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810205402968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Эльмира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520605301085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Жанша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620613302008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540905301951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Закижан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520929301384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Урунбасар Хадикешович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800818303009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Арман Мукангалиевич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690514301586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Нурлан Саламатович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680614300870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Испембетов Айдар Гафуович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660303300320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Бисенгали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Тулеугали Шалкарович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Халиулла Шалкарович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761113402156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Истелева Жанар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910630351000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 Ернар Багасгалиевич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690830402146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Исчанова Айгуль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850925301419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Максим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590316300841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Сергей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900608350446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Ерденбек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660804302033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Нариман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540628300764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521226300094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Кубеген Уалиевич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710309302553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810916300019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Сапар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640524402292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Ишгалиева Зульфира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531011300815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531219400901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Ишекенова Губайда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710112300949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Ишикенов Жайык Губайдуллиевич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590805300166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Ишманов Куанышкали Урамбаевич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751106302853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Алмукан Асылгереевич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790628303537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Жолдыгали Асылгариевич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Жумаш Менешевич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510315302025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691226301498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Кабдышев Мурат Кайржанович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490801302655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631017301926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Кабидулиев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730826302039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700414301372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830705403056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Асемгуль Умирзаковна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960829450405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Кымбат Сапаргалиевна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780511300514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Кадыргожин Алмас Жетпискалиевич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660925402672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Кажгалиева Эльвира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710812301289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Кажегалиев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Казбанов 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Сакен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800715403144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Казекенова Гульназ Исаевна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Казенов Ниязбек Бекбулатович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730622402066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Каират 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861004351354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Орынбасар Бакитжанович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740725401763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Гулжайнат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840916401980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Жанар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Жаркын Нурбаевич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550208302010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Ислям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880205400667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Динара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830318302404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Ардак Сагынович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680620400235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Бибигуль Асмаковна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Каймульдинов Аталык Асмакович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960408350221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640521300451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Аралбай Салыкович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780513303034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Каланчуков Есенжан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610226301282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Жалгасбаевич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760809302219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Жалгасбаевич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Сагинович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550315350353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Болтабаевич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030616650397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Айгүл Нүрлыбекқызы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711114401987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Алтын Умурзаковна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690214302180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 Есмагамбет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720209402673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Замзагул Шалкаровна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851215301784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751121301887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Куаныш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770728302915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Тулеген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640918402581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Камешова Бахыт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560811300887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Алибек Куланбекович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640915302310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530322301267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Мухамбет Куланбекович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690628302101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Нурлыбек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910814450791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Канафина Нургул Тастанбековна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710601302686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 Ерлан Бисенович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850125301034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Капурин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460422300554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Базарбай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731112302031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510117401077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Акзира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731217401099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540212300559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Кажгалий 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450403300390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Аманжол Макимович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Ерболат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740720301363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Ержан Аманжлович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Ерлан Аманжолович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941202351398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Махамбет Мухитович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700608301169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Жангелды Макссутович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611026402371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Карпунина Маргарита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 Сериккали Нугманович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770312300888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 Даулеткали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760320400628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Касетова Тамара Урынгалиевна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651103302003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Асхат Кенесбаевич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850609302787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Максут Сайынович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910624350801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550129301836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Саин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930823400153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Катикова Кымбат Есенгалиевна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720627401569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Кейделюк Татьяна Степановна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930801300305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 Бауыржан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951202450536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Гаухар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770420301685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Кенжагалиев Максат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650213450621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Галия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901001350607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470810300515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Максут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Кенжегариева Салтанат Андамасовна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Кенжигариев Куат Асангалиевич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800226302588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Кетебекова Жанар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580128301201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Кеуелов Салават Каримжанович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951024450370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Екатерина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900612351327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Иван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660517402055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Светлана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600604301225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Кайргали Бакитжанович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690502301257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Миргали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580321301332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Наурызгали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720301303338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Андрей Наильевич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Кисикбаев Батыржан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651020300521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 Вячеслав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 Марат Дамсугалиевич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Ерик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540410302651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Малик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800525302117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Омірмурат Кожесулы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900107350274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Комсометов Радмир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680103303064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710202402633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Коныспаева Коныспаева Уалихановна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Галым Мусоевич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811026301973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770720303444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Рустам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Косниязов Канат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790522350304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Дмитрий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550302202041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Владимир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560301400870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Галия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600802402098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Кошкарова Галия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Крабалиев Амангельда Нуржанович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Булат Жубанкулович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561118300763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Мурзабулат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990830350340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541212301243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Кадырбай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561001300777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521107301704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Болат Шуйншкалиевич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821213300656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Дархан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890530350943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Мурат Ербулатович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931025450848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Кубайдуллина Лаура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460428400632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Кубежанова Рахима Каримовна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740509303401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Женис Саилаубайевич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490213350331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Сайлаубай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760601403520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Светлана Сапаргалиевна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830106351370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Дауржан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760728400636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Кубжанова Эльвира Сергоевна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531002300965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Болат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600422401758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Кужанова Нурлыгайын Каримовна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530503301230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Кужебаев Жангаза Мурзаевич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Бекболат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691215301963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Руслан Утепбергенович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720509302995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Аманжол Кайрамбаевич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680824350610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Гарифолла Тасбаевич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740215302099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Жанибек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950903350706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Жасланбек Жанибекович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750418301531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Исмагул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580611300229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Тухтарбай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510224401287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Кузбаева Багила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860623351446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771230402293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Куйшибаева Роза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850619401472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Куленко Оксана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Нурлан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620324300754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Сабит Науханович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700707300981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Кулушев Асылбек Сансызбаевич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570108301904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Т?Леген Абдрахманович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Кульметенов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Жанибек 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730404302222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Адилбек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630907402004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Кульниязова Кайрлы Габдылнасыровна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550917301166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 Сенбай Исхакович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560126401223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Кумысбаева Жания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880902351199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Аслан Рашидович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980602450335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Кунакбаева Гульдана Рашидовна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900928351325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Куненов Айболат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850922301403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Кунсбаев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810525302684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Купашев Тасболат Бахитович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680621301966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Нагметкали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730527001194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650630302086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620816301698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Муханбетжан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850519402249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Курмангужиева Асемгуль Абильжановна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740315302348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Сагыныш Сагиндыкович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681005302733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Талгат Хайрушевич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Набира Катетовна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810224402288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Батырхан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781117303361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690803302767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Курмашов Самет Суйналиевич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911007302097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Кусашев Нуркиса Жаскленович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Азамат Сатыбалдиевич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000308650397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Кусыбаев Атабек Тасбаевич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691023301256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Куттиев Айболат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500629301082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510419301260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Кушанбаев Олжагали Жантлеуович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740903300280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Кушбасов Марклен Лукпанович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590115401388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Кушкарбаева Улдай Ханситовна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761007302778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Кушталов Тасболат Темирбулатович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000127550199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Күлниязов Ғани Жанабекұлы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941109450509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 Айгерим Канатовна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890928351866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Латифов Турал Рамиз 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690614302056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Аймырза Лекерович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780110300465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801012302091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Александр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621032930121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Мажгулов Лукпан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580302301891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Омар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690124302111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Серик Ислямович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760527302821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Майнуров Фаниль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Булат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410102300743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730922300748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Темирбулат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560129402357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Татьяна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940101351584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970524351054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Жантөре Мақсотұлы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960308451956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Мақсотова Рысгүл Жақсығалиқызы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Бектепберген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881212301223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Еркебулан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841103401814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Динара Алибековна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630718301964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Аскар Кошкарбаевич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990101350634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Арсен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920927400236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Мамбетиярова Улболсын Аскаровна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830518300623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Темиржан Бакытжанович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660216302136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Равхат Сарсимбаевич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771222302302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Алпасбай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851101301066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Мурат Амангосович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781228300896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Анвар Мильхатович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651015302194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640601301583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Машгулов Адилхан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Жаскайрат Габдилхалыкович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440105300824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Габдилхалык Габдулович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680317302090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Машканов Амиржан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620314302012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Байболат Каиржанович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540219300062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 Кожантай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720102400407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Менешева Алмагуль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620711301736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Миннегулов Исмагил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561027301846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 Жунус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000203650366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Айнур Жунусовна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640323402973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Кумыс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681124300671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Мисиков Сергей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610419301648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Михальчук Василий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810502301482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Андрей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870804301495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Владимр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580529301579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Амандаулет Тимжанович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751208302698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671009301991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Базарбай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650303302276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700805300756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Саид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790424403792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Айнагуль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720406402624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Кунслу Жордемовна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720817400553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Нурслу Куанышкалиевна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Злахан Сеилханович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480605300344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Сеилхан Мулдагалиевич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620616401746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Мулдагалиева Гуларим Бахитжанова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810628302436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Мулюков Ринат Талгатович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901213350114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Рамиль Эльдарович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860517399058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Дамир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561029301659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Фаил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Эльдар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781107303753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Мунтиев Нариман Толеушович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630425401432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Мурадимова Нуржауган Каполовна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720605301894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Бауржан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821023301502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Данияр Курмангазиевич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510106301615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Ельтай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640225301410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Казбек Нугметович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940803350215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Нурлыбек Казбекович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771227400627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Мурзакешова Алтын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630915300789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Айшуак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690409302438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Булат Шамильевич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680927300961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711111400992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Клара Куздарбаевна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Мусаков Малик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610501305983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Валерий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700923301250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Э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691118401249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Айслу Иламесовна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590208400810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Гульфаиза Халеловна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880903450925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Индира Каржаубаевна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520303302547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Наурузбай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770708302351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Бауыржан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820528301087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Виктор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700625302168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 Наиль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Кадырбек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Канатбек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640721401037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Нажмеденова Кулайм Дюйсенбаевна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Жаслан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Казбек Мусаевич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470607301351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Наурыз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800911301791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Эльдар Кибадуллиевич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770522302251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Самат Кылышпаевич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580102305847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 Утепкали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731011402106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Нармагамбетова Бибибигуль Амандыковна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611224401895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Нармаганбетова Алия Ерлановна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461102300913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Нармухамбетов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770918302551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Ильдар Жаудатович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840614302574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Эльнур Жаудатович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520102403122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Андрей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941224350786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Данияр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Марат Максатович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680609302037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770330302505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 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520717401060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Науризалиева Жамига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820518300999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830104402784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Наушадярова Асылбине Кадиргалиевна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890329300393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Никулин Артем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761102402275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Нияр Мариям Суенгалиевна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761126301836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Даурен Амангелдиевич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611030302515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Канат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790926303277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Мурат Каиргелдиевич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570424300072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Нуржан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740624401308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Алмагуль Хасенова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750621302414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670613301376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690901304022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Талгат Рабаевич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690409400874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690516300790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Малик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560620301252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Кобланды Сарсенгалиевич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600425301568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Тлеккали Кенжигалиевич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770919302775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Нуркашев Оралбек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850218301961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Адилжан Улжагалиевич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510211300628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Бакытжан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501016401326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Мариям Кубашевна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520625401754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Набия 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870821400545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Умит Хайыржановна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670530301167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Куаныш Бакиевич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761018302480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Манас Бакиевич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810808302711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Самиголла Сагидуллович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691120301005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Жаркын Макарович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Ерсаин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690828401771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Нурсейтова Гульсим Кабекеновна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Нурситов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580503301696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Мануарбек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880618351472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Мейрамбек Атабаевич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660927301597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Салауат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640224301277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Мурат Жамильевич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930918301171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Нұрымбай Нұрберген Абатұлы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641118402496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Оканова Мария Сембайевна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751001301448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 Руслан Хайрошевич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880324401187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Орынгалиева Акмарал Куановна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611212402194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Отаргазиева Насип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910802350224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Охасов Азамат Абзалович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981002450475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Өнербек Равига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980522350384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 Аман Миржанұлы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840909302677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Папшев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891123350180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Парада Денис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870224300563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Леонид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880530400109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Надежда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651128302109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Песчасов Сергей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870720401524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Ирина Абдуллаевна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890815350249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Наталья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610112302499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Пузаков 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760103303170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Абат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730413301673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Жумабек Хайдарович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871211302839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Серик Сырмович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420816400307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Рабаева Зияш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700524301251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Кемел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811018300555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Берик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741115301337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Бибит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000618650194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Бибинур Серккалиевна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690601301740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Рахымберлиев Абай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550423301933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Бахтыгали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771106302758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Нурбек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570917402154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Рзиева Саира Саламатовна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830623402306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Рогозянская Юлия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830404402844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Асель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930924351488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 Петр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920817350416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 Нурбек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940403450534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Асемгул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360208400803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Орынша Досмукановна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540106301472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Сабдюшев Равхат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700102300774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680101310978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Ермек Хатимович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591227301756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Хамит Фартаевич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951009450389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Асель Шавановна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510720301663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Сагиданов Кенжегали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Акылбек Журмагамбетович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Кангельды Журмаганбетович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850614451510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Сагингалиева Арайлым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741026302639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Азамат Кабешович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Сагынгалиев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620719301086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Канат Суйинович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840302300660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Мейрхан Суинович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560401401129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Жумазия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931226350923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Мейрамбек Мулкайдарович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771123301801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Айтжан Габдолович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Мырзагельда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461215401972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440225300450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021024550303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Бекзат Жарасқанұлы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730505301491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390810301219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631013300572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 Айтжан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640511401510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Акмарал Санаковна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620121402684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Саранова Шолпан Улжамбаевна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940531350485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Бауржан Сандыбекович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961121350393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Бактыбек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550221301925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Дюсембай 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840523302351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661228450458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Маржан Умбетовна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661209401981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Нурбике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711113300154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Сарекенов Болат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480705300185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Жардем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651206302073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Каныбек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590915300848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Сармагамбетов Жаксыгали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780822303509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Сарсангалиев Аскар Ситкалеевич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Айса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510823301475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Ситкали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670527300806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Альберт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721112301545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Батырбек Габдолович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730920302416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Ерлан Кореевич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530319350368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Кирей Сарсенович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630409300837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Эдварт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681101308488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Сарсимбаев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710221450508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Гульзия Сагидулловна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800606302286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Асамбек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760901301529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Уразбек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990827451150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Сартова Жұмағыз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691203301794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Максут Ажгереевич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720216302115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Малик Ажгереевич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Сасыкова Шандоз Булатовна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660325302585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Биржан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640702401271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Урынканым Иркиновна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810102302337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850827300499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Ильяс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791224301379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830318402153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Сатканова Асемгуль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600106302028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750921302227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Мади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700629301361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Кайрат Айтимович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861019301578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 Жоныс Исаевич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580103403565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721125301368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Сейтказиев Жалгас Заурешович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620318350996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Сайлау Манарович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"Жанакуш"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"Шоктыбай"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220340002468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""Кызылтал1""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230240007516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"Спк "Мадина""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930903300766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Сенбаев Сенжан Капашевич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930205300296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Сериккалиев Ерген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960113350911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Сәкім Амандық Серікұлы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870226301552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540611401494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Силыбаева Жумагыз Узакбаевна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690807302015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Синчук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 Нурлан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530514400942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Сисенгалиева Кульшат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441228300261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Жакслык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760509303207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750503301563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Сисянгужин Асет Жумагужиевич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Игорь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630712552503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630712302503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740830302637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Соковых Виталий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510815402921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Солонская Елена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731227301939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Дмитрий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800322302837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780531302788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Алиби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890727351108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Талгат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Хакимжан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Арман Нурбергенович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Нурберген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651003301150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770803301895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Амирхан Рафхатович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Асланбек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651003601150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860111300696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Мирбол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810929301197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Асет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560216301484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 Курмашевич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790404303569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Сансызбай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851013302363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Султангереев Рауан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500715301743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821114402422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Асель Абатовна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631123300677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Рахимгалий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791013302489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Бауржан Кулумжанович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750202302812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Болат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411204300463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Кулымжан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970904350884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Нурсултан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810131402778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Таганиязова Тоиндык Есеновна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630611301734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Тажбаев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740420402674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 Абат Кармысович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540112401590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Тажкенова Талшин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611002300843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Мурат 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530729301294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Нурислям Каймульдинович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880607300237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Нурлан Нурислямович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710810401482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Танбаева Кунжан Сагитовна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670724300817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Мирболат Алгалиевич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670922402211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Жамила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750428302584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Ермек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670108402117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Тауова Танзила Кыдыровна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Казый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700109402379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Телемгенова Гульзада Суйеуовна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970529351379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 Манас Шабайович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590301304029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Альбек Шандатович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Сабыргали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550619300930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Темиртасов Тулес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940816350860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Тилекшиев Раймбек Булаткалиевич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580228400957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Ткатова Батима Амангальдиевна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910118350593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Тлеккабулов Медет Ерназарович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731221302607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Тлеулиев Серик Тайшибаевич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710625301183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Тльминов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 West-Sk"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730730350661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960811350282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Куандык Тлегенович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Абзал Жасуланович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760322302420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Асылбек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620903301889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О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920905300616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Хасенгали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790616402502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Бибигуль Аблгазовна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940924450517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Ляззат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931106350693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 Жубаныш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Туймешева Гульназ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631118301707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720611301159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Тукашева Сара Кадыргалиевна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440315301249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Тукупов Жоламан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Дархан Кабидуллиевич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611017402233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Манет Журмухамбетовна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560524301499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Мулдабай Мирзашович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450405300788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Базарбай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711119301743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Толеген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391205300741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Кадыргали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361102300912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Сергалий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500410301696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Бакытжан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830914301159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640106302263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 Кадыргалиевич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920428301314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Тулинов Игорь 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641013301212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670601300898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Куат Садыкович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870118302088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Амангали Мадиевич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740201302396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 Жанзакович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711015301487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Туремуратов Жакия Ойратович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681110402281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Турланова Гулайм Амангалиевна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700208302231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Марсель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Куляш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590724401120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Сауле Энгельсовна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470209301060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Турунтаев Бакытжан Байдулович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Турымтаев Рашид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931206400489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Туякпаева Турсынай Ахметжановна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940101403124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Жансая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611014300690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Юри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950821450975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Тюлепова Александра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610302302888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Укебаев Досберген Альбергенович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Махсотовна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760821300497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Улжагалиев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770805403016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Берик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771202350096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860930401732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Назгуль Наурузбаевна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590409401188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Сауле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Нургали Казыргалиевич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800626302235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Ерлан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810916401886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Умидярова Арайлым Жардемгалиевна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571007300721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 Мурзахан Умирбаевич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610129400838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Жаныл Казбековна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751218302753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Умтанов Арман Ибрашович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820216300520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Аблай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880811351104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Ерлан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Миндагалий 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600224301130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Кадиргали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780808302961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Нариман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620330301160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Гибадулла Шарифулович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830921301942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Жуматбек Сайнович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320501403269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Рабига Муксиновна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780721303085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Марлен Браляевич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790111301788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Нургиса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720416300973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Тлеген Браляевич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790114402967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Гульнара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830505130289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Уркембаев Нурлыбай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560417301774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Талгат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790812300671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Урынгалиева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620920302493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Канат Тлеужанович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Абай Каергалиевич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Абат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680818300542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Артыккалей Казгалиевич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Канат Якшигалиевич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Уразбай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470923401237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Усмангалиева Сабиля Мурзахиетовна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510314401721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870912300424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Рустам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680601402083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Гульшат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640223402068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Куркем Жанабаевна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761026302870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Бауыржан Нуржанович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740415302165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670409302018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490901303439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Шарап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Бисенгали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760925401962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Ардак Куспановна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910113450979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Мульдер Кайырбековна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Минат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560807301376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Нагим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660618301649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Тлеккабыл Филанович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Гуляим Уринбасаровна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740718400945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Кульзада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950221350332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Темирлан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520909300887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 Гайса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540515401958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Утетлуова Тайзиля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720615302169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Утеуов Жоламан Жадигерович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651229300479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Уразбай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670101308151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Далел Жумабекович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670516301903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Фаев Владимир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641019300148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Файзулин Бибит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600615300960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Фризин Иван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760108301518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Манас Ескалиевич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940304351032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Хайрошев Ардак Артурович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701103301156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Адильхан Нурханович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510128301497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Казбек Кажимович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870509401953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Жадыра Мардановна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820820402130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Зухра Миндагалиевна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620408400678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Клара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560911230070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Марьян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920508350901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Дамир Габитович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551026300880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Хамидуллин Жубаныш Сисенгазиевич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551001301703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Берикалий Навиевич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610417302020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Хамиев Батыргалий Хабибуллиевич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830117400124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Лаура Самигулловна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700505301436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Темирболат Кулумжанович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961221350268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Арман Хамидуллаевич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850822351139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Айбек Улыкпанович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921120300979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Айсултан Уралбайович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901008350348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Нурсултан Уралбаевич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530520301441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Улыкпан Жарасбаевич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661003302140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Уралбай Окасович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960410450457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Динара Тлеккабыловна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580207401673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Халия Хабибуллиновна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910821399062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Хикимов Бердибек Ниязбекович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Саясат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Саламат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621010300353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Талгат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491112401819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Хлуд Зоя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520610402295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Хорошилова Валентина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880805401111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Хрипченко Наталья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Иван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Гу По Охране Лесов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560501304031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Нурдавлет Файзуллович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530505302557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Ермеккали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541108301169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Сатыбалды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770526402288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Шагирова Жанар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620524301948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Каиржан 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630320303273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Шаманбаев Темиржан Аязбаевич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Марина Ганиевна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691115499015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Шамшаева Зульфира Гилязетдиновна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581008301638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Ермек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610815303181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Нурекеш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581211350411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Шатимов Ержан Кабизович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630308403762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Шаухарова Жумазия Кабашовна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730804302316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Шашкеев Азамат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950617351541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Шекетасов Темирлан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550207402190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Шибинтаева Зибагуль Мустафиевна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730000008910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Шингужиев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640917301105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 Махамбет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530205301347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Шорабаев Амангельды Дошевич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760828302174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Шотаев Талгат Сланбекович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800510402337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Шудабаева Самал Саиновна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500301303633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 Куанышгерей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601020401923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Зоя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590428402115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Фатима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680814301797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Галимгерей Даулеткереевич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Мырзагерей Даулеткереевич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860517400431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Шундибаева Салтанат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680521301724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Серик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590820301700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Сериккали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580928302060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Шынаров Гайса Шынарович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710826302481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Шынгужиев Кайрат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880705302101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 Азат Айдарханович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630929402064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Батима Зинекешовна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741003302069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Уразгали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690612301854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Бериккали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Болаткали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680213300751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731224402392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Юмабаева Анаргул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Серик Сакимович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840905301954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Яхин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жеребцоd,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1849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286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807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175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8453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7564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0866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1247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5184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