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521d" w14:textId="9095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20 декабря 2024 года № 30-1.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объҰмах: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7 188 862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920 908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6 209 441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7 571 111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132 188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176 940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44 752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-514 437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514 437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390 781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73 458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197 114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Чингирлауского районного маслихата Западно-Казахстанской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2025 год поступление целевых трансфетов и кредитов из республиканского бюджета в общей сумме 599 992 тысячи тенге: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7 163 тысячи тенге;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 – 4 661 тысяча тенге;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1 644 тысячи тенге;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4 027 тысяч тенге;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– 208 118 тысяч тенге;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Сегизсай Чингирлауского района – 197 439 тысяч тенге;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176 940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Чингирлауского районного маслихата Западно-Казахстанской области от 20.03.2025 </w:t>
      </w:r>
      <w:r>
        <w:rPr>
          <w:rFonts w:ascii="Times New Roman"/>
          <w:b w:val="false"/>
          <w:i w:val="false"/>
          <w:color w:val="000000"/>
          <w:sz w:val="28"/>
        </w:rPr>
        <w:t>№ 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27.11.2025 </w:t>
      </w:r>
      <w:r>
        <w:rPr>
          <w:rFonts w:ascii="Times New Roman"/>
          <w:b w:val="false"/>
          <w:i w:val="false"/>
          <w:color w:val="00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2025 год поступление целевых трансфертов на развитие из Национального Фонда Республики Казахстан в общей сумме 300 000 тысяч тенге: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"Ауыл - Ел бесігі":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0,4 киловатт и комплектной трансформаторной подстанции наружной установки-10/0,4 в селе Чингирлау, Чингирлауского района – 300 000 тысяч тенге.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2025 год поступление целевых трансфертов из областного бюджета в общей сумме 3 632 610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4 565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21 454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жилищных сертификатов как социальная помощь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паспортизацию искусственных сооружений автомобильных дорог районного значения – 2 082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паспортизацию автомобильных дорог районного значения – 20 401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установку водонапорной башни в селе Акбулак Чингирлауского района – 26 432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комплексного блок модуля для водоснабжения села Кайынды Чингирлауского района – 11 970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комплексного блок модуля для водоснабжения села Аксогым Чингирлауского района – 5 310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комплексного блок модуля для водоснабжения села Урысай Чингирлауского района – 11 970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комплексного блок модуля для водоснабжения села Аккудык Чингирлауского района – 5 310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комплексного блок модуля для водоснабжения села Котантал Чингирлауского района – 12 470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– 89 178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жилого дома в Чингирлауском районе в рамках пилотного проекта "Қаладан-ауылға" на 2024-2026 годы по Западно-Казахстанской области – 17 800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47-62 км (15 км) "Чингирлау-Акшат-Сегизсай" Чингирлауского района – 1 605 676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62-77 км (15 км) "Чингирлау-Акшат-Сегизсай" Чингирлауского района – 952 457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автодороги "Шынгырлау-Акшат-Сегизсай" - 1 - 87 661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автодороги "Шынгырлау-Акшат-Сегизсай" - 2 - (корректировка) – 240 378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водопропускной трубы на автодороге Кызылкол-Ардак-Актау км 17, 31, 37-38 – 119 004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водопропускной трубы на автодороге Кызылкол-Ардак-Актау км 40,42, 46 – 82 685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водопропускной трубы на автодороге Кайынды-Карагаш км 18 – 37 890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водопропускной трубы на автодороге Шынгырлау-Акшат-Сегизсай км 93, 100,102 – 49 609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"Ауыл - Ел бесігі":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внутриквартальных улиц в селе Акбулак Чингирлауского района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внутриквартальных улиц в селе Алмазное Чингирлауского района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0,4 киловатт и комплектной трансформаторной подстанции наружной установки-10/0,4 в селе Чингирлау, Чингирлауского района – 43 339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Сегизсай Чингирлауского района – 184 139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Чингирлауского районного маслихата Западно-Казахстанской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 в районном бюджете на 2025 год поступление кредитов из областного бюджета в общей сумме 213 841 тысяча тенге: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– 23 563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арендных квартир для очередников местных исполнительных органов из числа социально уязвимых слоев населения – 190 278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Чингирлауского районного маслихата Западно-Казахстанской области от 05.09.2025 </w:t>
      </w:r>
      <w:r>
        <w:rPr>
          <w:rFonts w:ascii="Times New Roman"/>
          <w:b w:val="false"/>
          <w:i w:val="false"/>
          <w:color w:val="00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Чингирлауского районного маслихата Западно-Казахстанской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на 2025 год норматив распределения доходов, для обеспечения сбалансированности местных бюджетов, по следующим подклассам доходов:</w:t>
      </w:r>
    </w:p>
    <w:bookmarkEnd w:id="17"/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налог, зачисляется в районный бюджет в размере 100 процентов;</w:t>
      </w:r>
    </w:p>
    <w:bookmarkEnd w:id="18"/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зачисляется в районный бюджет в размере 100 процентов.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на 2025 год размер субвенций, передаваемый из областного бюджета в районный бюджет в общей сумме 1 853 778 тысяч тенге.</w:t>
      </w:r>
    </w:p>
    <w:bookmarkEnd w:id="20"/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на 2025 год размер субвенций, передаваемый из районного бюджета в сельские бюджеты в общей сумме 358 625 тысяч тенге: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Акбулакский сельский округ – 47 992 тысячи тенге;</w:t>
      </w:r>
    </w:p>
    <w:bookmarkEnd w:id="22"/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Актауский сельский округ – 34 585 тысяч тенге;</w:t>
      </w:r>
    </w:p>
    <w:bookmarkEnd w:id="23"/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Акшатский сельский округ – 49 608 тысяч тенге;</w:t>
      </w:r>
    </w:p>
    <w:bookmarkEnd w:id="24"/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Алмазненский сельский округ – 31 323 тысячи тенге;</w:t>
      </w:r>
    </w:p>
    <w:bookmarkEnd w:id="25"/>
    <w:bookmarkStart w:name="z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Ардакский сельский округ – 45 921 тысяча тенге;</w:t>
      </w:r>
    </w:p>
    <w:bookmarkEnd w:id="26"/>
    <w:bookmarkStart w:name="z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Ашысайский сельский округ – 47 216 тысяч тенге;</w:t>
      </w:r>
    </w:p>
    <w:bookmarkEnd w:id="27"/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Карагашский сельский округ – 46 771 тысяча тенге;</w:t>
      </w:r>
    </w:p>
    <w:bookmarkEnd w:id="28"/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сельский округ – 55 209 тысяч тенге. </w:t>
      </w:r>
    </w:p>
    <w:bookmarkEnd w:id="29"/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2025 год в размере 17 647 тысяч тенге:</w:t>
      </w:r>
    </w:p>
    <w:bookmarkEnd w:id="30"/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местного исполнительного органа района для ликвидации чрезвычайных ситуаций природного и техногенного характера на территории района – 3 000 тысяч тенге;</w:t>
      </w:r>
    </w:p>
    <w:bookmarkEnd w:id="31"/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района на неотложные затраты – 14 647 тысяч тенге.</w:t>
      </w:r>
    </w:p>
    <w:bookmarkEnd w:id="32"/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31 декабря 2025 года лимит долга местного исполнительного органа района составляет 2 774 333 тысяч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Чингирлауского районного маслихата Западно-Казахстанской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2025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5" w:id="35"/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Чингирлауского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20 декабря 2024 года №30-1</w:t>
      </w:r>
    </w:p>
    <w:bookmarkStart w:name="z6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Чингирлауского районного маслихата Западно-Казахстанской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№30-1</w:t>
            </w:r>
          </w:p>
        </w:tc>
      </w:tr>
    </w:tbl>
    <w:bookmarkStart w:name="z6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№30-1</w:t>
            </w:r>
          </w:p>
        </w:tc>
      </w:tr>
    </w:tbl>
    <w:bookmarkStart w:name="z7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