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3c5c" w14:textId="31d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15-7 "О бюджете Карагашского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15-7 "О бюджете Карагашского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Карагашского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45 538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47 231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- 1 693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1 693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2023 года № 15-7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