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c3ab" w14:textId="97fc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15-5 "О бюджете Ардакского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2024 года № 28-5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15-5 "О бюджете Ардакского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Ардакского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52 434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53 145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- 711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декабря2023года № 15-5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