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3696" w14:textId="1b23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2023 года № 15-2 "О бюджете Актауского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14 ноября 2024 года № 28-2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 15-2 "О бюджете Актауского сельского округа Чингирлауского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Актауского сельского округа Чингирлауского района на 2024-2026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36 472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35 162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38 171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-1 699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1 699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