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8492" w14:textId="04b8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ноября 2024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 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4 283 442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3 480 880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5 060 720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-923 112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923 112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785 116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66 051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204 047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2024 год поступление целевых трансфетов и кредитов из областного бюджета в общей сумме 1 742 726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920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5 780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34 029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16 131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 Чингирлауского района – 110 000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 Чингирлауского района – 610 000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21 911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48 955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приобретение жилья коммунального жилищного фонда для социально уязвимых слоев населения – 639 282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Талдысай Чингирлауского района – 25 500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Жинишке Чингирлауского района – 14 000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206 218 тысяч тенге;";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 14-5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