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76dc" w14:textId="be77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Чингирлаускому району на 2024-2028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12 сентября 2024 года № 26-2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Министра экологии, геологии и природных ресурсов Республики Казахстан от 9 августа 2021 года за №318 "Об утверждении Правил разработки программы по управлению отходами" (зарегистрирован в реестре государственной регистрации нормативных правовых актов за №23917),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коммунальными отходами по Чингирлаускому району на 2024-2028 годы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УПРАВЛЕНИЮ КОММУНАЛЬНЫМИ ОТХОДАМИ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ЧИНГИРЛАУСКОГО РАЙОНА ЗАПАДНО-КАЗАХСТАНСКОЙ ОБЛАСТИ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2024-2028 ГОДЫ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2024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ПРОГРАММЫ ...........................................................................................................................3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И ОПРЕДЕЛЕНИЯ............................................................................................................5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ВВЕДЕНИЕ.................................................................................................................................................8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АНАЛИЗ СОВРЕМЕННОЙ СИТУАЦИИ ОБРАЩЕНИЯ С БЫТОВЫМИ ОТХОДАМИ ..................9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Общая характеристика ситуации в районе..............................................................................................9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Оценка действующей системы управления бытовыми отходами.......................................................10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Анализ системы обращения с отдельными видами отходов................................................................15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Выводы по анализу текущей ситуации в сфере обращения с бытовыми отходами...........................17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Анализ сильных и слабых сторон, возможностей и угроз в секторе обращения с коммунальными отходами ...................................................................................................................................................................17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ЦЕЛИ И ЗАДАЧИ ПРОГРАММЫ УПРАВЛЕНИЯ ОТХОДАМИ ........................................................18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РЕАЛИЗАЦИИ ПРОГРАММЫ, ПУТИ ДОСТИЖЕНИЯ ЦЕЛЕЙ И СООТВЕТСТВУЮЩИЕ МЕРЫ..............................................................................................................................21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Меры по дальнейшему развитию данной системы для обеспечения полного охвата населения района услугами по сбору и вывозу коммунальных отходов............................................................................................21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Меры по совершенствованию системы раздельного сбора мусора....................................................25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Мероприятия по развитию системы переработки и утилизации коммунальных отходов........................................................................................................................................................................30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Меры по обеспечению безопасного захоронения коммунальных отходов..........................................33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Меры по повышению осведомленности населения в вопросах обращения с коммунальными отходами и усилению взаимодействия всех заинтересованных сторон ................................................................................34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НЕОБХОДИМЫЕ РЕСУРСЫ И ИСТОЧНИКИ ФИНАНСИРОВАНИЯ.................................................36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ПРОГРАММЫ УПРАВЛЕНИЯ ОТХОДАМИ..............37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РЕАЛИЗАЦИИ ПРОГРАММЫ УПРАВЛЕНИЯ ОТХОДАМИ ...................................38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...................................................................................................................................................39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2.....................................................................................................................................................41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 отходами Чингирлауского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Республики Казахстан от 2 января 2021 года № 400-VI ЗРК, Приказ и.о. Министра экологии, геологии и природных ресурсов Республики Казахстан от 9 августа 2021 года № 318.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жилищно-коммунального хозяйства, пассажирского транспорта и автомобильных дорог Чингирлауского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ЭКОЛОГИЧЕСКОГО СОПРОВОЖДЕНИЯ И ЭКСПЕРТИЗЫ"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систему обращения с бытовыми отходами в соответствии с требованиями экологического законодательства Республики Казахстан и повысить качество услуг, предоставляемых жителям района, сократить количество образующихся муниципальных отходов и минимизировать их воздействие на окружающую среду. окружающая среда. Задачи программы – определить пути достижения цели наиболее эффективными и экономически обоснованными методами путем прогнозирования объема работ, которые необходимо достичь в течение запланированного периода.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направлена на сокращение количества образующихся и накапливаемых отходов с учетом минимизации количества отходов, вывозимых на полигоны.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инфраструктуры управления муниципальными отходами;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развитие системы сбора и вывоза коммунальных отходов для обеспечения полного охвата населения района услугами по сбору и вывозу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раздельного сбора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переработки и утилизации коммунальных отходов, в том числе реальных (пищевые продукты, строительные и крупногабаритные отходы и т.д.);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безопасной утилизации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административного управления муниципальными отходами в районе.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Реализует комплекс мер, направленных на снижение негативного воздействия отходов производства и потребления на окружающую среду;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Улучшилось качество предоставляемых услуг в сфере обращения с бытовыми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Увеличились объемы раздельного сбора, сортировки и переработки бытовых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Улучшились целевые показатели Чингирлауского района в сфере обращения с коммунальными отходами.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с 2024 по 2028 год.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финансирования определяется в соответствующий период в зависимости от объема бюджетных средств, предоставляемых местным исполнительным органам на финансирование деятельности в сфере работы с бытовыми отходами в Чингирлауском районе Западно-Казахстанской области.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отходами- комплекс мероприятий по сбору, транспортировке, обработке, переработке или утилизации отходов и контролю всего процесса.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отходы- бытовые отходы, в том числе смешанные и раздельно собираемые бытовые отходы, в том числе бумага и картон, стекло, металлы, пластмассы, органические отходы, древесина, текстиль, упаковка и т.п.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Биологические отходы- отходы, способные подвергаться анаэробному или аэробному разложению, в том числе садово-парковые отходы, макулатура, а также пищевые отходы.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отходов- механическая, физическая, химическая или биологическая обработка отходов с целью снижения или устранения их опасных свойств.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Массовые отходы- отходы хозяйственно-бытового назначения (бытовая техника, мебель и т.п.), утратившие свои потребительские свойства и не подлежащие транспортировке на специальных транспортных средствах из-за своих размеров.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электронного и электрического оборудования- отнесенное к отходам, непригодное или устаревшее электронное и электротехническое оборудование, включая его составные части, детали.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отходы- отходы, сопоставимые с отходами пищевой промышленности, образующиеся в результате производства и потребления пищевых продуктов.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отходы- отходы, образующиеся при сносе, демонтаже, реконструкции, ремонте или строительстве зданий, сооружений, промышленных объектов, дорог, инженерных сетей и других коммуникаций.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мусора- операции по разделению отходов по определенным критериям по их видам и (или) фракциям проводятся при разделении или сборе отходов перед сбором, в процессе сбора и (или на объектах захоронения или захоронения).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отходов- операции по переработке отходов в продукцию, материалы или предметы независимо от их назначения. При переработке могут использоваться механические, химические и (или) биологические методы воздействия на отходы.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отходов- хранение отходов в течение неограниченного срока без цели захоронения в специально отведенных для безопасного хранения местах.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вывоз коммунальных отходов- комплекс мероприятий, связанных с выгрузкой коммунальных отходов из контейнеров в специальные транспортные средства, очисткой контейнеров, очисткой контейнерных площадок и подъездов к ним от просыпанного мусора, транспортировкой отходов от пунктов сбора на объекты захоронения.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Полигон- специальное сооружение для изоляции и захоронения твердых бытовых отходов.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СОКРАЩЕНИЙ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"Зеленый Казахстан".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перехода Республики Казахстан к "зеленой экономике".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Контейнерная площадка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 сортировке мусора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ЦМЗТ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"Центр международных зеленых технологий и инвестиционных проектов".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вывозу мусора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КХШ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жилищно-коммунального хозяйства, пассажирского транспорта и автомобильных дорог администрации Чингирлауского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ОЭЭ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электронного и электрооборудования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управления муниципальными отходами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обращения с коммунальными отходами представляет собой целый комплекс мероприятий, включающий сбор, транспортировку, переработку, утилизацию, переработку отходов, а также контроль всех этих процессов, и призвана снизить негативное воздействие отходов на окружающую среду и здоровье человека. Во многих регионах Казахстана основная часть твердых бытовых отходов вывозиться без разделения на компоненты. Мусор складировался на открытых полях и свалках, а размещение и застройка осуществлялись без проектов и экспертизы воздействия на окружающую среду.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программы Разработка политики сокращения отходов с использованием экономических или иных механизмов, приводящих к положительным изменениям, направленных на повышение эффективности процедур оценки изменения объема и состава отходов: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производственных процессов, в том числе внедрение малоотходных технологий;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повторное использование отходов или передача их физическим и юридическим лицам, заинтересованным в их использовании;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или захоронение отходов с использованием наилучших доступных технологий или других разумных методов;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рекультивация полигонов отходов в соответствии с утвержденными проектами рекультивации.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будет разрабатываться на срок не более десяти лет с возможными корректировками в случае каких-либо изменений и дополнений. Данная программа разработана сроком на 5 лет (2024-2028 гг.).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разработки данной программы был проведен анализ современного состояния обращения с бытовыми отходами в Чингирлауском районе Западно-Казахстанской области, выявлены проблемы и перспективы развития отрасли обращения с бытовыми отходами, а также предложены комплексные меры по улучшению систему обращения с бытовыми отходами в соответствии с требованиями природоохранного законодательства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направлена на повышение качества предоставляемых услуг в сфере обращения с коммунальными отходами, сбор коммунальных отходов, увеличение объема сортировки и переработки отходов, снижение негативного воздействия коммунальных отходов на окружающую среду,позволяет улучшить целевые показатели в сфере обращения с коммунальными отходами.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СОВРЕМЕННОЙ ПОЛОЖЕНИЙ ОБРАЩЕНИЯ С КОММУНАЛЬНЫМИ ОТХОДАМИ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 Общая описание ситуации в районе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окружающей среды была и остается наиболее актуальной задачой для Казахстана, а утилизация отходов производства и потребления – одной из самых сложных задач. Рост населения и экономики Казахстана является причиной ежегодного геометрического увеличения количества отходов. При этом следует ожидать увеличения объемов образующихся твердых бытовых отходов за счет увеличения ассортимента продовольственных и непродовольственных товаров, их упаковки и видов в ближайшие годы в связи с повышением уровня жизни населения.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 — административно-территориальная единица двенадцатого уровня Западно-Казахстанской области Республики Казахстан. Административный центр района — поселок Чингирлау. Район расположен на юго-востоке Западно-Казахстанской области. Расстояние до города Урал – 225 км. Климат региона континентальный. В течение всего года дуют сильные ветры, летом часты суховеи. Средняя температура января до -14°С, июля до +25°С. абсолютная минимальная температура -40°С, абсолютная максимальная температура 40°С. Снежный покров держится 70 дней на юге района и 140 дней на севере. Годовое количество осадков составляет 250 мм на юге района и до 400 мм на севере.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районе 10 полигонов. Полигоны для захоронения всех твердых бытовых отходов находятся на балансе сельской администрации.Только 1 полигон имеет земельные документы на право постоянного землепользования.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эти полигоны не соответствуют экологическим требованиям – не оборудованы по требованиям, санитарным нормам и правилам, используются с отклонениями от требований санитарно-эпидемиологического надзора. На передачу земельных участков не получено санитарно-эпидемиологического заключение. Не получена разрешения на эмиссию в окружающую среду на полигоны, однако получена разрешения на выбросы в окружающую среду для одного полигона. (29 декабря 2023 г. №KZ13VCZ03403887).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 Оценка существующей системы управления бытовыми отходами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сборе (образовании), переработке и размещении бытовых отходов/твердых отходов на 2020-2022 годы, Чингирлауского района Западно-Казахстанской области, Республика Казахстан: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(Появление)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образования муниципальных отходов в районе являются частные дома, офисные здания, детские сады, школы, больницы, коммерческие учреждения и другие места образования муниципальных отходов.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вывоз отходов в полигон осуществляеться организацией ТОО "АТАМЕКЕН УНИТ". Всего имеется 2 мусоровоза. Не предусмотрено Мусоровозы, оборудованные системой уплотнения, повышающей плотность собираемого мусора.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Закрытые контейнерные площадки и отдельные контейнеры для сбора отходов.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собираются на еженедельной основе, и вывозятся на сельский полигон. В случае накопления мусора местные исполнительные органы нанимают специальную технику и закапывают эти отходы.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Чингирлаускомрайоне в сессии маслихата в соответствии с приказом министра экологии, геологии и природных ресурсов утверждены нормативы образования и накопления коммунальных отходов и тарифы на сбор, транспортировку, сортировку и захоронение твердых бытовых отходов для населения.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Морфологический состав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фракциями твердых бытовых отходов в Чингирлауском районе являются пищевые отходы, макулатура и пластик. В то же времяЗначительную часть твердых бытовых отходов составляют строительные отходы, зола и другие отходы, включая навоз. Местные исполнительные органы, проводят информационные мероприятия для жителей по сортировке твердых бытовых отходов от зольных отходов. Разъяснительная работа по раздельному сбору мусора проводилась в основном пРСОедством обсуждений, проведения круглых столов и раздачи в учреждениях образования, культуры, здравоохранения.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следят за чистотой территории и следят за порядком на улицах. Благодаря этому территория района и улицы чистые. Сами жильцы тщательно следят за тем, чтобы мусор не разбрасывался и не нарушались правила чистоты.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морфологический состав твердо бытовых отходовпо данным акционерного общества "Жасыл Даму",: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мусора, попадающего на районныйполигон, преобладают зола, строительные материалы, битое стекло и навоз. Это означает, что доля захораняемых отходов значительно выше, чем в городах.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данный момент опыта и масштабных работ по сортировке ТБО в регионе нет. Предприятия по переработке и вывозу мусора в районе нет. В связи с этим на свалку отправляются небиоразлагаемые отходы – пластиковые бутылки, пищевые контейнеры, все цвета, пакеты и т. д., все биоразлагаемые отходы, в том числе пищевые отходы в составе ТБО. Свалочный газ, в том числе легковоспламеняющийся метан, образующийся при разложении биоразлагаемых отходов, может стать причиной пожаров на свалках.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тарифы на образование и накопление коммунальных отходов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образования и накопления коммунальных отходов в Чингирлауском районе утверждены решением Чингирлауского районного маслихата от 25 ноября 2022 года №33-1.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этому документу норма образования коммунальных отходов на 1 жителя благоустроенного дома составляет 1,1 м³, а норма образования коммунальных отходов на 1 жителя неблагоустроенного дома (земельных домов) - 1,1 м³.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сбор, транспортировку, сортировку и утилизацию твердых бытовых отходов для населения Чингирлауского района Западно-Казахстанской области утверждены решением Чингирлауского районного маслихата от 25 ноября 2022 года №33-2.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транспортировку, сортировку и утилизацию твердых бытовых отходов для населения Чингырлауского района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житель,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ставка за единицу (объем).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2469,2</w:t>
            </w:r>
          </w:p>
        </w:tc>
      </w:tr>
    </w:tbl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транспортировку, сортировку и утилизацию твердых бытовых отходов в Республике Казахстан на 2022 год, тенге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является единственным источником финансирования предприятий в сфере сбора, транспортировки и утилизации отходов. С каждым годом коммунальные услуги дорожают, существенно возрастает цена на спецтехнику, запчасти и топливо, но тариф на вывоз, вывоз и утилизацию мусора не меняется во многих регионах уже много лет. Кроме того, численность населения в районах увеличивается с каждым годом. В связи с этим очень важно и актуально установление экономически обоснованного тарифа на развитие системы обращения с отходами в Чингирлауском районе. При организации можно эффективно собирать, транспортировать, сортировать и утилизировать твердые бытовые отходы.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раздельный сбор, обеспечение транспортировки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проблемой для всех регионов является содержание полигонов ТБО. В Западно-Казахстанской области имеется 391 единиц свалок и полигонов, из них 184 единицы соответствуют экологическим и санитарным требованиям и нормам. Решение проблемы – развитие культуры правильной утилизации бытовых отходов для снижения уровня мусора и популяризации раздельного сбора ТБО среди казахстанцев.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вывоз бытовых отходов в Чингирлауском районе осуществляется двумя способами: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контейнерах, расположенных на контейнерных площадках;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безконтейнерный (свайный) метод – сбор отходов в мешки, размещаемые в отведенных местах согласно графику с выездом на территорию. Бесконтейнерный экспорт осуществляется в основном в частном секторе.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района чистая. Местный исполнительный орган и местная общественность организуют и контролируют работу по санитарной очистке и стопроцентному сбору и удалению твердых бытовых отходов. Жители района понимают проблему чистоты на улицах района.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выбрасываемые бытовые отходы в несортированном виде захораниваются на полигонах ТБО, не соответствующих требованиям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В ближайшее время должна быть построена и введена в эксплуатацию сортировочная линия.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переработка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введен в 94 из 204 городов и районов, сортировка - в 80 населенных пунктах. При этом на крупных территориях и районах вводится раздельный сбор и сортировка мусора. В настоящее время в Шингирлауском районе не налажен раздельный сбор мусора.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Западно-Казахстанской области имеется 391 единиц свалок и полигонов, из них 184 единицы соответствуют экологическим и санитарным требованиям и нормам.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захораниваются на свалках в несортированном виде, поэтому необходимо ускорить строительство нового полигона, внедрить рациональную систему раздельного сбора ТБО, ускорить строительство и эксплуатацию сортировочной сети, принять меры по обеспечению соблюдение требований законодательства по утилизации твердых бытовых отходов. Необходимо постепенно восстанавливать старые свалки в соответствии с требованиями ЭК РК. Также рекомендуется провести аудит для выявления несанкционированных дампов.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 Анализ системы управления отдельными видами отходов Отходы, содержащие ртуть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Из-за плохой реализации системы сбора ТБО, а также недостаточной информированности и дисциплины жителей, существует проблема попадания опасных отходов в контейнеры ТБО, что представляет экологическую угрозу. Таким образом, опасные отходы из-за нерегулируемой системы сбора ТБО приводят к экологической опасности.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ЭК Республики Казахстан, требования к отходам материалов и продукции, в том числе ртутьсодержащим, устанавливаются национальными стандартами в области обращения с отдельными видами отходов.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необходимо организовать систему сбора с физических лиц. Затраты, связанные с подбором специализированной организации, обслуживанием тары для , включая транспортировку и переработку ламп и блоков питания, содержащих ртуть, должны покрываться за счет бюджета. Для выбора специализированной организации необходимо провести конкурс (тендер), выбранная компания должна иметь лицензию и соответствовать всем требованиям, установленным законодательством и требованиям национальных стандартов.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электрического и электронного оборудования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Чингирлауском районе отсутствует система обращения с отходами электрического и электронного оборудования юридических и физических лиц.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Обычно ОЭЭ, произведенное отдельными лицами, утилизируется в контейнеры для твердых отходов, а затем вывозится организациями по сбору мусора на полигоны ТБО, где они захораниваются и наносят вред окружающей среде. Система получения ОЭЭ от юридических лиц не установлена.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полигонах ОЭЭ подвергаются к коррозии и окислению, а содержащиеся в них различные тяжелые металлы попадают в почву и грунтовые воды, поэтому их размещение таких отходов на полигонах ТБО запрещено.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РК, опасные компоненты бытовых отходов (ртутьсодержащие отходы, аккумуляторы, аккумуляторы и другие опасные компоненты) должны собираться раздельно и передаваться на специализированные предприятия для утилизации.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не налажена система учета данных по сбору и обработке ОЭЭ.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данной ситуацией необходимо организовать систему сбора и утилизации ОЭЭ для населения и усилить контроль за соблюдением юридическими лицами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Массовые отходы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Бытовая техника, мебель и т.п. в районе Шингирлау отдельно не собираются, так как специальных мест для их утилизации нет. Большое количество отходов поступает на полигон ТБО вместе с бытовыми отходами.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момент местные исполнительные органы проводят работу по поиску (конкурсу) компании на выделение специальных мест для сбора и переноса МО.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мусор жителей также собирается вместе с обычными твердыми бытовыми отходами и отправляется на существующие полигоны для захоронения.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2021 года запрещен вывоз строительного мусора. По данным ЭК РК, физические лица, осуществляющие строительство или ремонт объектов недвижимости, самостоятельно вывозят строительный мусор в специальные места, организуемые местными исполнительными органами.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провести работу с местными исполнительными органами по выбору (конкурсу) компании, занимающейся выявлением и устранением специальных мест для размещения строительного мусора.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 населения собираются вместе с твердыми бытовыми отходами и отправляются на полигоны. Контейнеров для раздельного сбора пищевых отходов в районе нет. С 2021 года запретили хоронить пищевые отходы.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необходимо стимулировать раздельный сбор биоразлагаемых бытовых отходов и усилить работу по их утилизации, включая компостирование и контроль за соблюдением запрета на вывоз пищевых отходов.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 Выводы по анализу текущей ситуации в сфере обращения с коммунальными отходами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современного состояния обращения с коммунальными отходами в Чингирлауском районе Западно-Казахстанской области установлено, что жители района хорошо обеспечены сбором и вывозом бытовых отходов (90%).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Требуют совершенствования процессы раздельного сбора, сортировки, переработки и утилизации бытовых отходов.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необходимо усовершенствовать систему обращения с коммунальными отходами и решить следующие проблемы: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Неполное предоставление контейнера;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Отсутствие контейнеров для раздельного сбора второстепенных ресурсов для обеспечения населения раздельным сбором мусора;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Отсутствие системы сбора опасных компонентов коммунальных отходов (ОЭЭ, РСО, медицинских и т.п.) от жильцов;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Нераздельный сбор ТБО и навоза;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 системы сбора и транспортировки сыпучих и строительных отходов;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Частые пожары на свалках и полигонах;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Отсутствие современных машин для вывоза мусора;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Отсутствие действующих сортировочных линий;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Несортированное захоронение отходов;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Отсутствие сортировки ТБО, что позволяет сократить количество отходов, отправляемых на свалку;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Выбросы в атмосферу, оказывающие негативное влияние на здоровье и окружающую среду жителей Чингирлауского района;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Переполнение хранилищ отходов (полигона) и полигона, несоответствие его экологическим и санитарным нормам;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 Анализ сильных и слабых сторон, возможностей и угроз в секторе обращения с муниципальными отходами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объективного анализа системы управления муниципальными отходами необходимо четко определить ее сильные и слабые стороны, а также существующие возможности и угрозы.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сильных и слабых сторон, возможностей и угроз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-Уровень охвата жителей услугами по вывозу ТБО;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-Взаимодействие местных исполнительных органов с предпринимательством, органами местного самоуправления и населением;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-Высокий уровень информированности и культуры населения в сфере обращения с отходами.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раздельной системы сбора биоразлагаемых (пищевых), отходов, строительных отходов и ЭЭО;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 сортировка мусора;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-Вывоз мусора без сортировки;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-Частые пожары на свалке;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-Заинтересованность бизнеса в развитии системы сбора и переработки ТБО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-Развитие бизнеса по переработке биоразлагаемых (пищевых) и строительных отходов и наличие большой возможности внедрения раздельного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-Близость региона к государственным границам соседних государств, большие возможности спроса на вторичное сырье со стороны соседних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-Готовность людей собирать мусор отдельно.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-Переполнение полигона ТБО, несоответствие его экологическим и санитарным нормам;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-Выбросы в атмосферу, негативно влияющие на окружающую среду и здоровье населения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-Невыполнение стратегических планов МИО;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-Несогласованность ежегодной оценки эффективности деятельности МИО.</w:t>
            </w:r>
          </w:p>
        </w:tc>
      </w:tr>
    </w:tbl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ЦЕЛИ И ЗАДАЧИ ПРОГРАММЫ УПРАВЛЕНИЯ ОТХОДАМИ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 программы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достижение установленных показателей, направленных на постепенное снижение количества и (или) уровня опасных свойств накапливаемых и образующихся отходов, а также отходов, находящихся в процессе обращения. В результате образования отходов снижается негативное воздействие на окружающую среду при обращении и утилизации отходов, оптимизируется обращение с отходами.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практика утилизации отходов основана на следующих принципах: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процессов по сокращению образования отходов;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Повторное использование и переработка;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Захоронение/вывоз на свалки.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вышеуказанной цели необходимо выполнить следующие задачи: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Оптимизация существующей системы управления отходами;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производственных процессов, являющихся источниками отходов;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соблюдения директивных и нормативных требований;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Правильное размещение отходов на полигонах согласно проектным решениям. Обеспечение экологической безопасности при утилизации отходов;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Сокращение количества отходов, выбрасываемых в природную среду: переработка отходов путем извлечения ценных компонентов, их повторное использование с целью уменьшения количества отходов, подлежащих захоронению;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уровня токсичности отходов за счет физической или химической обработки;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схемы оперативного перемещения отходов.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 – определить пути достижения цели наиболее эффективными и экономически обоснованными методами путем прогнозирования объема работ, которые необходимо достичь в течение запланированного периода. Цели направлены на снижение количества образующихся и накапливаемых отходов с учетом: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на предприятии лучших доступных мировых технологий по сортировке, утилизации и переработке отходов;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Инвестирование в сортировку и переработку мусора;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Свести к минимуму объемы отходов, вывозимых в хранилища отходов для обезвреживания, обезвреживания и утилизации.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действующих экологических, санитарно-эпидемиологических и технологических норм и правил работы с отходами;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условий, при которых отходы не оказывают вредного воздействия на окружающую среду и здоровье человека;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Рекультивация свалок отходов, снижение воздействия свалок на окружающую среду;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Запланированная пятилетняя программа обращения с отходами предусматривает меры, направленные на постепенное сокращение количества образующихся муниципальных отходов и снижение их негативного воздействия на окружающую среду.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Экологическому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РК, нормативным правовым актам, принятым в РК, все отходы должны собираться, храниться, транспортироваться, обезвреживаться и захораниваться с учетом воздействия на окружающую среду.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загрязнения компонентов природной среды сбор и утилизация отходов осуществляются в соответствии с международными стандартами и действующими нормативными правовыми актами Республики Казахстан, а также внутренними стандартами, должны быть обеспечены условия. что образующиеся отходы не оказывают вредного воздействия на окружающую среду и здоровье населения.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Программы были поставлены задачи по совершенствованию системы обращения с коммунальными отходами в Чингирлауском районе. Стратегические документы устанавливают необходимость охвата производства, внедрения раздельного сбора, увеличения доли вывоза и переработки отходов и, соответственно, сокращения количества отходов, захораниваемых на свалках.</w:t>
      </w:r>
    </w:p>
    <w:bookmarkEnd w:id="171"/>
    <w:bookmarkStart w:name="z18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совершенствования системы обеспечения населения сбором, вывозом, переработкой и захоронением отходов на 2024-2028 годы в Чингирлауском районе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жителей региона сбором и вывозом ТБО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личную коллекцию входят: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сухой и влажнойфракциям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отдельныевидыопасныхотходов (медицинская и ртутьсодержащая, электронная и бытоваятехника)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ТБО (от объема образования)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Укрытие и рекультивация отвалов ТБО в соответствии с экологическими требованиями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жизни окружающей среды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</w:tr>
    </w:tbl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НАПРАВЛЕНИЯ РЕАЛИЗАЦИИ ПРОГРАММЫ, ПУТИ ДОСТИЖЕНИЯ ЦЕЛЕЙ И СООТВЕТСТВУЮЩИЕ МЕРЫ</w:t>
      </w:r>
    </w:p>
    <w:bookmarkEnd w:id="179"/>
    <w:bookmarkStart w:name="z19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 Меры по дальнейшему развитию данной системы для обеспечения полного охвата населения района услугами по сбору и вывозу коммунальных отходов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экологических проблем зачастую связаны с воздействием человека на природную среду. Этот негативный эффект становится все более опасным. Открытые свалки для захоронения отходов наносят вред окружающей среде и нормальной жизни людей.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системы сбора и вывоза муниципальных отходов необходимо принять следующие меры: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Охват жителей Чингырлауского района услугами по сбору и вывозу мусора;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долгРСОочных контрактов и проведение тендеров на конкурсной основе;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экономически обоснованных тарифов;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Приведение контейнерных площадок для сбора мусора в соответствие с санитарными нормами. Замена и установка собранных отходов в новые контейнеры в зависимости от объема и характеристик. Приобретение и обновление мусороуборочной техники и другой необходимой техники.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жителям услуг по сбору и вывозу мусора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жителей Чингирлауского района услугами по вывозу и вывозу мусора обеспечивается полным охватом услугами не только физических, но и юридических лиц. Необходимо провести разъяснительную работу с собственниками жилых домов и/или юридическими лицами, работающими в частных постройках (при отсутствии контейнеров), с органами, занимающимися вывозом бытовых отходов, по заключению договоров на сбор и утилизацию. твердых бытовых отходов.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долгРСОочных контрактов и реализация на конкурсной основе.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предоставляемых услуг по сбору и утилизации ТБО необходимо заключение долгРСОочных договоров на работу с бытовыми отходами на конкурсной основе.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конкурса (конкурса) по определению субъектов рынка МИО устанавливает требования к предприятиям по производству отходов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ИК РК и Правилами работы с бытовыми отходами. Сбор и транспортировку твердых бытовых отходов должны осуществлять специализированные предприятия, соответствующие требованиям природоохранного законодательства Республики Казахстан.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основных требований при выборе объектов размещения отходов является наличие предприятия по вывозу и вывозу ТБО в перечне МЭГПР РК, т.е. представление уведомления о начале деятельности.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предпринимательства, осуществляющие деятельность по сбору, сортировке и транспортировке неопасных отходов, обязаны подать уведомление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по вывозу мусора, не соблюдающие уведомительный порядок, не могут участвовать в конкурсе и не могут оказывать услуги по сбору и вывозу твердых бытовых отходов, так как запрещается осуществлять деятельность по сбору, сортировке и транспортировке неопасных отходов без уведомления МЭГПР РК.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компания занимается еще и опасными отходами, у нее должна быть лицензия.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экономически обоснованных тарифов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рациональной системы обращения с коммунальными отходами в регионе необходимо рассчитать и утвердить новые тарифы. Установленные тарифы должны покрывать затраты на сбор, транспортировку, сортировку и утилизацию отходов специализированных организаций с учетом современной ситуации и инфляционных процессов.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расчет, индексация и утверждение экономически обоснованных тарифов обеспечивает качественную работу специализированных организаций по сбору и вывозу отходов, что положительно влияет на экологическое состояние района и здоровье населения.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скорости сбора и своевременной оплаты населением услуг по сбору, выдаче, переработке и утилизации отходов.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усилить взаимодействие местных исполнительных органов со специализированными организациями по вопросам доступа к информации о регистрации населения.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граждан по месту жительства, временного проживания адресные сведения получают из информационной системы МВД в режиме реального времени из государственной базы данных "Физические лица" (администратор – Минюст). Это справочная база данных, доступ к которой обеспечен всем государственным и местным исполнительным органам (административным органам) Республики Казахстан.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интеграции местные органы власти предоставляют точную информацию о количестве граждан, зарегистрированных по их обращению на мусоросортировочный объект, что позволяет правильно рассчитать плату за услуги по сбору, вывозу, переработке и утилизации ТБО.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контейнерных площадок к санитарным нормам, замена и установка новых контейнеров в зависимости от объема и характеристик собираемых отходов.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типа застройки система сбора и транспортировки мусора организуется следующим образом: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расположения многоквартирного дома: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оборудование контейнерных площадок в жилых массивах;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установка стандартных контейнеров;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мусороуборочных машин с системой уплотнения для увеличения плотности собираемых отходов при вывозе мусора;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Некомфортные дома по направлениям: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установка индивидуальных контейнеров;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для вывоза мусора крупногабаритных и высококомпрессорных мусоровозов.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приведения его в соответствие с санитарными нормами для КП приняты следующие меры: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специальных площадок для размещения контейнеров для сбора мусора, доступных для автотранспорта, на территориях домов, организаций, учреждений культуры и отдыха. Участок должен быть окружен с трех сторон твердым покрытием и должен быть построен на высоте не менее 1,5 м, чтобы предотвратить возможность сдувания мусора ветром.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Контейнерную площадку следует размещать на расстоянии не менее 25 м от жилых и общественных зданий, детских учреждений, спортивных площадок и мест общественного отдыха. В случае отсутствия возможности сохранения санитарных разрывов на существующих территориях застройки это будет определяться комиссией с участием местных исполнительных органов, территориальных подразделений государственного органа в сфере санитарно-эпидемиологического здоровья населения, собственников недвижимости. и другие заинтересованные стороны.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бытовых отходов осуществляется согласно плану.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затрат на транспортировку бытовых отходов принята минимальная периодичность утилизации отходов, отвечающая установленным санитарным и экологическим требованиям.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периодичности сбора необходимо учитывать количество образующихся бытовых отходов, их морфологический состав, тип и количество емкостей, используемых для сбора (при сборе контейнерами).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раздельном сборе периодичность вывоза определяется для каждой категории (фракции, вида) отходов.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отходов в контейнерах при температуре ниже 0°С не превышает трех суток, а при плюсовой температуре не превышает одних суток.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установка новых контейнеров осуществляется в зависимости от объема и характеристик собираемых отходов и срока их хранения. При модернизации контейнеров необходимо приобретать современные европейские контейнеры.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Пластиковые, бумажные и картонные отходы перевозят всеми видами транспорта. Контейнеры из использованного стекла транспортируют любыми видами транспорта с соблюдением мер предосторожности во избежание повреждений. При транспортировке, погрузке и выгрузке отходов стеклотары необходимо принимать меры по обеспечению их хранения и защиты от механических воздействий.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программы МИО необходимо обновить и пополнить контейнерный парк, отремонтировать контейнерные площадки и привести их в соответствие с санитарными нормами и требованиями законодательства.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Учреждениям по вывозу мусора также необходимо пополнить/обновить парк мусоровозов. Обновление парка мусороуборочной техники осуществляется за счет средств организаций по вывозу мусора и частных инвестиций.</w:t>
      </w:r>
    </w:p>
    <w:bookmarkEnd w:id="223"/>
    <w:bookmarkStart w:name="z24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Мероприятия по совершенствованию системы раздельного сбора мусора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системы раздельного сбора вторичного сырья необходимо реализовать следующие мероприятия: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-обеспечить установку контейнеров для раздельного сбора сухой фракции ТБО во всех КП и обеспечить раздельный вывоз вторичного сырья;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системы сбора и утилизации опасных компонентов бытовых отходов;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специальных мест и определение специализированной компании для вывоза МО и строительных отходов.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установку контейнеров для раздельного сбора сухой фракции ТБО во всех КП и обеспечить раздельный вывоз вторичного сырья.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требованиям раздельного сбора отходов (МЭГПР РК)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Приказом от 02.12.2021 № 482 пункт 8) МИО предусматривает следующее: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установка необходимого количества контейнеров (не менее 2) для раздельного сбора на контейнерных площадках, определяемых исходя из численности населения, норм накопления отходов, сроков их хранения и других необходимых факторов.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КП, по крайней мере, отходы должны разделяться на сухие и влажные фракции. Сухая фракция состоит из бумаги, картона, металла, пластика и стекла. Влажная фракция состоит из пищевых отходов, органических веществ, смешанных отходов и отходов, близких по природе и составу к бытовым отходам и т.п. б. жизни.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анализа выяснилось, что не во всех КП установлены контейнеры для сухой фракции.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внедрения раздельного сбора пластика, бумаги и стекла во всех КП будут установлены контейнеры для сухой фракции.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каждом контейнере для раздельного сбора отходов будет нанесена маркировка, в том числе на казахском и русском языках: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-информационная этикетка/примечание о виде (фракции) подлежащих сбору отходов;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-данные о владельце контейнера (ФИО, телефон);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-организации контейнерного обслуживания.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маркировка наносится на цветную тару, она должна быть выполнена прозрачным цветом.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контейнеров будет рассчитываться индивидуально для каждого участка в зависимости от объемов генерации и сбора, результатов инвентаризации и количества проживающих.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системы раздельного сбора необходимо обеспечить, чтобы раздельно собранные отходы не смешивались на всех последующих этапах обращения с отходами. Также необходимо определить частоту их выбросов для каждой категории (фракции, вида) отходов.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раздельному вывозу вторичного сырьябудут включены в требования КСМ.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сбора и утилизации опасных компонентов муниципальных отходов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сбора и утилизации опасных компонентов коммунальных отходов будет основываться на проведении тендера по выбору подрядной организации, обеспечивающей раздельный сбор, транспортировку и утилизацию опасных видов отходов: РСО, ОЭЭ, источники химического снабжения, батареи, выброшенные населением.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Чингирлауском районе, кроме частичного сбора ТБО, отсутствует система сбора опасных компонентов бытовых отходов (ОЭЭ, химических источников энергии, аккумуляторов) среди населения.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виды отходов вместе с находящимися в их потоке ТБО попадают на общие свалки, загрязняя почву, воду и воздух токсинами, тяжелыми металлами и стойкими органическими загрязнителями, тем самым нанося значительный ущерб здоровью человека и окружающей среде.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 РК, опасные компоненты бытовых отходов должны собираться раздельно и передаваться на утилизацию специализированным предприятиям.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требований экологического законодательства МИО должно организовать систему сбора опасных компонентов муниципальных отходов от жителей в соответствии с требованиями экологического законодательства и национальных стандартов путем проведения конкурса (конкурса) по определению подрядной организации. за оказание услуг по раздельному сбору, транспортировке и утилизации опасных компонентов бытовых отходов.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Отходы, содержащие ртуть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СТ 1513-2019 "Ресурсосбережение. Ресурс Управление отходами на всех этапах технологического цикла. Классификация и методы обращения с ртутьсодержащими отходами. Местные исполнительные органы по организации системы сбора МИО с жителей в соответствии с требованиями "Основных правил":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установки и обслуживания специальных универсальных контейнеров для сбора РСО от жильцов;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и организация деятельности органов управления объектом кондоминиума, которые обязаны обеспечивать меры по обеспечению сохранности специальных универсальных контейнеров, взаимодействовать со специализированными предприятиями, оказывающими услуги по обслуживанию контейнеров, обеспечивать свободный доступ к ним, проводить разъяснительную работу с жильцами, хранить в контейнере посторонние предметы, постороннюю рекламу, объявления и т.п. не допускать прилипания к емкости;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организовать утилизациию ртутьсодержащих энергосберегающих ламп, используемых населением, путем выделения средств на реализацию комплекса мероприятий по демеркуризации населения и на приобретение работ (услуг) специализированных предприятий по ремонту (замене) тары для РСО.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работ (услуг) по реализации комплекса мероприятий по демеркуризации специализированных предприятий для населения и по закупке (ремонту, замене) емкостей для МИО РСО осуществляется в соответствии с ЭК РК, Главой 4 Закона Республики Казахстан "О государственных закупках" и принципах обращения с бытовыми отходами будут проводиться посредством соответствующего конкурса (конкурса).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и электрическое оборудование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3753-2021 "Ресурсосбережение. Обращение с отходами электрического и электронного оборудования на всех стадиях жизненного цикла, за исключением устройств и инструментов, содержащих ртуть. В соответствии с "Требованиями безопасности" МИО позволяет предоставлять владельцам отходов ОЭЭ производителям отходов или субъектам хозяйствования в сфере обращения с отходами путем выделения земельных участков для размещения объектов сбора, хранения и переработки отходов, в том числе контейнерных площадок. стационарные пункты сбора мусора должны способствовать созданию инфраструктуры.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должна обеспечить организацию системы ремонта и восстановления ЭЭО, а также раздельный сбор и переработку ОЭЭ от владельцев отходов, в том числе путем создания мобильных пунктов приема ОЭЭ.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следует принять мерыпо проведение информационных кампаний, конкурсов и лекций, направленные на увеличение доли отдельного сбора ОЭЭ с населения.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системы сбора опасных компонентов коммунальных отходов от жителей необходимо принять следующие меры: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создание стационарных или мобильных пунктов/пунктов сбора опасных бытовых отходов, таких как аккумуляторы, ртутьсодержащие лампы, электронное и электрическое оборудование;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обеспечить информированность населения об организованных пунктах сбора отходов и пропаганду безопасной работы с ними;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усиление сотрудничества с АО "Зеленое развитие", выполняющим функции оператора расширенной ответственности производителя, с целью покрытия части затрат на сбор и утилизацию отходов.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опасных компонентов бытовых отходов будут предусмотрены стационарные пункты сбора опасных бытовых отходов, таких как аккумуляторы, ртутьсодержащие лампы, электронное и электрооборудование. Пункты приема могут быть установлены в магазинах (отделах магазинов, торговых точках), реализующих указанные товары. Прием батареек и ртутных ламп может быть организован на территории ТСЖ.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места и количества пунктов приема стационарных светильников следует учитывать их доступность и удобство для населения. Стационарные пункты приема ртутьсодержащих ламп должны быть оборудованы отдельным входом, недоступным для посторонних лиц, обеспечены необходимым количеством специальных контейнеров для сбора ртутьсодержащих ламп, иметь необходимые соответствующие заключения и разрешения.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раздельного сбора опасных компонентов бытовых отходов и создание пунктов вторичного сырья позволит достичь целевого показателя по раздельному сбору.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и утилизация опасных компонентов коммунальных отходов от юридических лиц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 от вида услуги опасные коммунальные отходы, образующиеся у юридических лиц, должны собираться раздельно и сдаваться в специализированные организации (предприятия) для утилизации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РК.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провести информационную работу с субъектами малого и среднего предпринимательства для выявления специализированных предприятий, добросовестных и соответствующих требованиям законодательства по сбору и утилизации опасных компонентов отходов.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усилить возможности специализированных предприятий по учету собранных и утилизированных отходов с целью мониторинга статистики.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специальных мест и определение специализированной компании для транспортировки строительного мусора и МО, образующегося от населения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по раздельному сбору мусора, МЭГПРи.о. Приказом Минсельхоза от 2 декабря 2021 года № 482 организуется закрытая и огороженная территория площадью не менее 12 м² для сбора строительных и крупногабаритных отходов, образующихся физическими лицами (жителями).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о раздельном сборе мусора, физические и юридические лица, осуществляющие строительство или ремонт недвижимых объектов, МЭГПР и.о. Приказ № 482 от 2 декабря 2021 года предусматривает самостоятельный вывоз строительного и крупногабаритного мусора в специальные места, организуемые местными исполнительными органами.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правилам благоустройства, крупномасштабный вывоз мусора (отходов) осуществляется самими предприятиями, учреждениями и физическими лицами или предприятиями, производящими мусор, на основании договора.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плата за вывоз МО не включена в тариф на сбор, транспортировку, сортировку и утилизацию ТБО, необходимо определить компанию по сбору и вывозу мусора и строительного мусора.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МИО "О государственных закупках" для определения организации по перевозке строительных отходов и строительного мусора от населения необходимо организовать конкурс (тендер) на сбор и вывоз строительного мусора и МО за счет местного бюджета.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определит организацию, которая будет вывозить крупногабаритный и строительный мусор. Условия взаимодействия будут являться техническим исключением из типового договора. Компания-экспортер должна соблюсти уведомительный порядок и войти в реестр МЭГПР Республики Казахстан.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строительного мусора в специально организованных местах может осуществляться одним из следующих способов: сбор в сменные бункеры и последующий вывоз автомобилями с мультилифтовой системой; фасовка в мешки с последующей погрузкой на борт или самосвал; штабелирование отходов с последующей их перегрузкой на платформу или самосвал.</w:t>
      </w:r>
    </w:p>
    <w:bookmarkEnd w:id="278"/>
    <w:bookmarkStart w:name="z29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Мероприятия по развитию системы переработки и утилизации бытовых отходов (пищевых, строительных и крупногабаритных отходов, ОЭЭ и др.)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системы переработки и утилизации раздельно собранного вторичного сырья необходимо провести следующие мероприятия: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Пищевые отходы; упаковочные материалы, пластик, бумага и стекло; строительные отходы; увеличить долю населения и юридических лиц в сборе вторичного сырья из объема образования отходов по отдельным категориям, например крупногабаритным отходам;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Усиление взаимодействия со специализированными предприятиями, осуществляющими деятельность по утилизации отходов на территории Чингирлауского района.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Стимулирование развития и увеличения существующих производств по переработке вторичного сырья.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увеличения доли переработки отходов необходимо утверждение проектной документации мусоросортировочного комплекса, строительство и эксплуатацию сортировочной сети, ускорение работ по отводу земель.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увеличения доли утилизации отходов отдельно собранные фракции или вторичное сырье, сортированное на КСМ, следует перерабатывать на специализированных предприятиях, действующих в данной местности, а в случае их отсутствия направлять в другие регионы или страны.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рекомендуется организовать переработку сырья в готовую продукцию и рассмотреть ее возможности. Перерабатывающие заводы на данный момент предлагаются поставщиками из стран СНГ в широком ассортименте и по доступным ценам.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Вторичное сырье (бумага, картон, пластик, стекло и др.) передается специализированным предприятиям для дальнейшей переработки и производства готовой продукции.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отходов бумаги и картона осуществляется физическими, химическими и другими методами для производства новой продукции (бумаги и картона, эковаты, строительных материалов).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пластиковых отходов осуществляется специализированными организациями с использованием технологий и оборудования, обеспечивающих экологическую безопасность технологических процессов;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отходов стеклянной посуды осуществляется с соблюдением требований экологической безопасности: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отходов стеклянной посуды к повторному использованию (сортировка, мойка, обработка);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механические и термические методы с получением новой продукции (стекловата, стеклотара, стекловолокно, плитка и т.п.);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компоненты бытовых отходов направляются на специализированные предприятия по утилизации опасных отходов.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 собранные биоразлагаемые фракции ТБО, в основном пищевые и органические отходы, следует перерабатывать аэробным или анаэробным способом. Также будет рассмотрена возможность переработки этих отходов вместе с осадком очистных сооружений. Удобрения или биогаз можно получить путем переработки. Сегодня существуют различные технологии утилизации и переработки органических отходов, в том числе: производство биогаза, компостирование и другие.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– естественный метод разложения ТБО. Компостирование – это технология переработки отходов, основанная на естественном биологическом разложении. По этой причине компостирование широко используется для переработки органических отходов. Сегодня существуют технологии компостирования как пищевых отходов, так и неотделенных сточных вод.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органических отходов может производиться непРСОедственно в доме или централизованно. Прямое бытовое компостирование осуществляется только в компостных ямах или с использованием специальных компостирующих машин. При централизованном компостировании потребители обеспечивают раздельный сбор органики, которая затем вывозится в специально оборудованные площадки или силосы, где закладывается компост. В дальнейшем такой компост используется в сельскохозяйственных целях. В организациях и учреждениях (например, школах), где образуется большое количество биоразлагаемых отходов и имеется вторичное хозяйство, компостирование может осуществляться индивидуально.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Крупный и строительный мусор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неопасных крупногабаритных отходов необходимо удалить опасные фракции на пунктах сбора, а затем отправить их в специализированные организации для переработки и/или утилизации.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 следует сортировать на пункте сбора путем удаления вторичного сырья и опасных компонентов отходов.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сортируются отдельно: древесина; бумага и картон; металл (отдельно черные и цветные металлы); минеральные отходы (камень, строительный камень и кирпич, штукатурка, бетон, гипс, листовое стекло и т.п.); железобетонные и бетонные детали.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Дробильно-сортировочные комплексы используются для переработки крупных строительных отходов.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опасным строительным отходам относятся: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содержащие асбест - шифер или этернит, асбестоцементные плиты, асбестоцементные трубы, изоляционные материалы и т.п. б. существующие отходы;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отходы красок, лаков, клеев, смол, в том числе пустую тару и материалы, пропитанные этими отходами, и т.п. п.;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содержащие нефтепродукты, пропитанные изоляционные материалы, содержащие асфальтовую смолу и т.п. есть;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загрязненная почва.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строительные отходы собираются отдельно и передаются специализированным предприятиям для дальнейшей переработки и/или утилизации.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сортировки, не пригодные для дальнейшей переработки, коммунальные отходы вывозятся на полигон.</w:t>
      </w:r>
    </w:p>
    <w:bookmarkEnd w:id="309"/>
    <w:bookmarkStart w:name="z32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Меры по обеспечению безопасной утилизации коммунальных отходов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безопасной утилизации бытовых отходов необходимо принять следующие меры: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и ввод в эксплуатацию полигона;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поэтапная рекультивация и восстановление земель старого полигона ТБО;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 и ликвидация несанкционированных свалок/свалок отходов.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старого Полигона необходимо создать инфраструктуру, включающую прием и сортировку, и только после этого части отходов ТБО будут захоронены.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законодательства земля существующего полигона будет поэтапно реабилитирована. Закрыть существующую свалку разрешается только после получения экологического разрешения. Полигон отходов можно считать закрытым только после того, как должностные лица уполномоченного органа в области охраны окружающей среды и государственного органа в сфере санитарно-эпидемиологического обслуживания проведут итоговую проверку на месте, оценят всю информацию, предоставленную полигоном. И после уведомлениевладельца, об одобрении закрытие свалки.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закрытия свалки владелец свалки должен восстановить территорию и контролировать выбросы отходящих газов и фильтрата в течение пяти лет. Средства на восстановление поврежденных территорий и последующий мониторинг поступят из распределительного фонда полигона. После завершения владельцем полигона рекультивации полигона в соответствии с условиями проекта и актом приемной комиссии с участием уполномоченного органа в области охраны окружающей среды приняты выполненные работы, владелец прекращает контроль за состоянием окружающей среды. среда.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решения проблем с несанкционированными свалками необходимо провести тщательный аудит всех крупных свалок ТБО, зафиксированных в 2022 году специалистами АО "НК "Казахстан Гарыш Сапары".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общепринятая методика обезвреживания свалки включает следующие этапы: определение степени опасности свалки; оценка альтернатив; разработка технологий дезактивации и рекультивации.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рекультивации.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мерой по предотвращению образования новых мусорных куч является обеспечение к 2030 году 100% жителей Чингирлауского района услугами по вывозу и вывозу мусора.</w:t>
      </w:r>
    </w:p>
    <w:bookmarkEnd w:id="321"/>
    <w:bookmarkStart w:name="z34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4,5 Меры по повышению осведомленности населения по вопросам обращения с коммунальными отходами и усилению взаимодействия всех заинтересованных сторон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Осведомленность и поддержка общественности необходимы для эффективной работы программы. Повышение осведомленности общественности – это долгРСОочный процесс, который необходимо осуществлять на постоянной основе.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играет ключевую роль в повышении осведомленности общественности, распространении информации и поддержке инициатив по предотвращению образования отходов, а также создании соответствующих условий (например, создание специальных площадок для крупногабаритных отходов, ОЭЭ, строительного мусора).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публиковать статьи в местных газетах и журналах, направленные на информирование общественности о проблеме обращения с отходами и требованиях к правильному обращению с отходами.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специализированных организаций по сбору и вывозу ТБО рекомендуется разъяснить порядок сортировки бытовых отходов и поэтапно провести экологические акции по раздельному хранению в контейнерах пластиковых, стеклянных, картонных и бумажных отходов. Подобные акции обычно проводятся как во дворах, где установлены отдельные контейнеры для сбора мусора, так и в местах, где их еще нет. При этом жителям даются подробные разъяснения о негативном влиянии смешанных твердых отходов на свалках на окружающую среду и необходимости внедрения раздельного сбора мусора. Также хорошие результаты даст распространение среди населения красочных листовок с разъяснениями о внедренной системе сортировки мусора.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будет отдан основным группам заинтересованной общественности: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население (работающее и неработающее (домохозяйки, пенсионеры, дети);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учителя, волонтеры, группы активистов и неправительственные организации.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информированию населения будут предусмотрены в плане работы по информированию населения по работе с отходами и будут включать в себя: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публикации в местных газетах;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информационные материалы по вторичному использованию материальных ресурсов для распространения в школах, среди населения;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брошюры о домашнем компостировании пищевых отходов;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организация ознакомительных поездок на полигоны для школьников и студентов;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отходов будет развиваться там, где M&amp;E поддерживает бизнес-инициативы по раздельному сбору и переработке отходов. Обсуждение рекомендаций в области обращения с отходами, создания пунктов приема вторичного сырья и тары и т.д. б. Будут проводиться различные встречи и круглые столы по вопросам взаимодействия МиО с бизнесом и другими заинтересованными сторонами.</w:t>
      </w:r>
    </w:p>
    <w:bookmarkEnd w:id="335"/>
    <w:bookmarkStart w:name="z354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НЕОБХОДИМЫЕ РЕСУРСЫ И ИСТОЧНИКИ ФИНАНСИРОВАНИЯ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и мероприятия могут финансироваться за счет: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государственный и местный бюджет;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частные инвестиции,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фонды РОП,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средства международных финансовых организаций,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кредиты банков второго уровня и иные источники, не запрещенные законодательством Республики Казахстан.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расходы по реализации предлагаемой Программы и реализации запланированных природоохранных мероприятий планируется осуществить за счет бюджетных средств в соответствии со статьей 29 ЭК РК. Данный механизм позволяет использовать средства в размере не менее суммы платы за негативное воздействие на окружающую среду, которая поступает в местный бюджет.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Предложенные мероприятия по реализации программы планируется включить в План мероприятий по охране окружающей среды Чингирлауского района, который разрабатывается акиматом района на трехлетнюю перспективу, на основе типового перечня природоохранных мероприятий, предусмотренных для в приложении 4 ЭК РК, в котором: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технологий сбора, транспортировки, обеззараживания, использования и переработки любых видов отходов, в том числе неубранных;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строительство, реконструкция, приобретение и эксплуатация заводов, цехов и производственных объектов: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полигоны для хранения всех видов отходов;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сбор, транспортировка, переработка, сортировка, вывоз и утилизация отходов;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сбор и переработка вторичных материальных ресурсов;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переработка сырья или готовой продукции, связанная с извлечением полезных компонентов из отходов (отходов обогащения, магматических и прилегающих горных пород, золы и шлаков, металлургических шлаков, техногенных минеральных образований);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реконструкция и модернизация оборудования и технологических процессов, направленная на минимизацию объемов образования и утилизации отходов.</w:t>
      </w:r>
    </w:p>
    <w:bookmarkEnd w:id="351"/>
    <w:bookmarkStart w:name="z37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ПЛАН ДЕЙСТВИЙ ПО РЕАЛИЗАЦИИ ПРОГРАММЫ УПРАВЛЕНИЯ ОТХОДАМИ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является составной частью программы и показывает показатели эффективности мероприятий (предполагаемых мероприятий), определяет сроки, исполнителей, форму выполнения, затраты и источники финансирования, необходимые для реализации программы. , и полностью соответствует целям и задачам программы, включает комплекс мероприятий/мероприятий, направленных на достижение.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и выполнения поставленных задач был разработан план мероприятий по реализации Программы, который представлен в Приложении 2.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сгруппирован по задачам и показателям, указаны сроки и ответственные лица. План мероприятий предусматривает комплексный подход и координацию работы всех ответственных исполнителей Программы для достижения ожидаемых результатов.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обоснованных рекомендаций по результатам мониторинга в План действий при необходимости вносятся изменения. В случае, если по результатам мониторинга будет установлено, что цели, задачи и целевые индикаторы настоящей Программы не могут быть достигнуты, будут установлены иные меры и приняты меры по решению выявленных проблем.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Департамент жилищно-коммунального хозяйства принимает решения, направленные на: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Повысить эффективность реализации запланированных мероприятий для достижения поставленных целей и задач программ (определение других мероприятий);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выявленным проблемным вопросам.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жилищно-коммунального хозяйства в качестве заказчика Программы выполняет следующие функции: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обеспечивает единый централизованный комплексный подход к решению проблем в сфере работы с бытовыми отходами в Чингирлауском районе, координируя действия всех исполнителей программы;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акиматом Чингирлауского района по вопросам финансовых расходов на реализацию Программы за счет бюджетных средств;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субъектами, государственными органами, социальными объектами, юридическими лицами, частными предпринимателями, физическими лицами, осуществляющими сбор и утилизацию коммунальных отходов по вопросам реализации мероприятий Программы;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реализацию программных мероприятий, выносит результаты мониторинга на обсуждение на заседаниях Общественного совета;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коррективы в мероприятия, целевые индикаторы, расходы на реализацию мероприятий Программы, в том числе при необходимости внесения соответствующих изменений в Программу, на основании поступивших предложений;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проверке реализации программных мероприятий;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реализации программы и мероприятиях программы будет опубликована на официальном сайте акимата Чингирлауского района.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 программы: администрация района; маслихат; субъекты сбора, вывоза, утилизации и утилизации коммунальных отходов: государственные органы, социальные объекты, юридические лица, частные предприниматели, научные и производственные объединения и другие заинтересованные лица.</w:t>
      </w:r>
    </w:p>
    <w:bookmarkEnd w:id="368"/>
    <w:bookmarkStart w:name="z38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МОНИТОРИНГ РЕАЛИЗАЦИИ ПРОГРАММЫ УПРАВЛЕНИЯ ОТХОДАМИ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программы обращения с бытовыми отходами осуществляет управление районного управления жилищно-коммунального хозяйства, пассажирского транспорта и автомобильных дорог.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 осуществляется путем создания отчета о реализации программы. В отчете описываются реализованные мероприятия, достигнутые результаты, фактические объемы финансовых ресурсов, выделенных на их реализацию, а также причины невыполнения запланированных на отчетный период мероприятий и отсутствия результатов.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 будет проводиться один раз в год по итогам предыдущего года.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 отчеты о ее реализации будут доведены до всеобщего сведения путем размещения на общедоступном интернет-ресурсе.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39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показателей программы обращения с коммунальными отходами Чингирлауского района на 2024-2028 годы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целевого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 сроки формирования целевых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методики расчета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сбором и вывозом СИЗ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год после утверждения программы.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соответствует концепции перехода к зеленой экономике Республики Казахстан и необходим для определения доли населения, имеющей доступ к услугам по сбору и вывозу отходов.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организации по вывозу мусора, обслуживающие эталонный район, формируются путем деления количества договорных жителей на общую численность населения района, и результат выражается в процентах.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переходе на госконтракты показатель можно получить, разделив количество абонентов (количество человек) на общую численность населения района по данным учетам.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покрытие комиссий: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дробям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отдельных опасных видов отходов (медицинских и ртутьсодержащих, ОЭЭ)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год после утверждения программы.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соответствует национальному проекту "Зеленый Казахстан".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формируется путем деления количества отдельно собираемой сухой фракции твердых отходов (пластмассовых, картонных и бумажных отходов, стекла, металлических банок) в тоннах на общее количество твердых отходов (бытовых отходов) в тоннах и показывает результат в виде процент.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отдельных опасных видов отходов формируется также путем деления количества отдельно собираемых опасных отходов (ОЭЭ, опасных отходов и медицинских отходов) на общий расчетный объем образования опасных отходов, исходя из морфологического состава отходов, отражающего результат в процентах.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отходов (от образования)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год после утверждения программы.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соответствует концепции перехода Республики Казахстан к "зеленой" экономике и национальному проекту "Зеленый Казахстан".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переработанные и повторно используемые твердые отходы (включая опасные компоненты бытовых отходов) контрольной территории, в том числе ОВМ либо получается путем деления количества отдельно собранных отходов, отсортированных на полигоне, и вторичных ресурсов, направляемых на вывоз, на общее количество всех твердых бытовых отходов (коммунальных отходов), образующихся на территории района, результат выражается в процентах.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и рекультивация полигона в соответствии с экологическими требованиями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год после утверждения программы.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соответствует Концепции перехода Республики Казахстан к зеленой экономике.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прогнозирует количество объектов, по которым завершены рекультивационные и разрушающие работы.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услугами по сбору и вывозу СИЗ (опрос)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год после утверждения программы.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соответствует Национальному плану развития Республики Казахстан до 2025 года.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получен в результате проведения ежегодного социального опроса (онлайн или оффлайн) об удовлетворенности жителей услугами по сбору и вывозу мусора в районе.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39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 ПО РЕАЛИЗАЦИИ ПРОГРАММЫ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реализацию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– совершенствование системы обращения с бытовыми отходами в соответствии с требованиями природоохранного законодательства Республики Казахстан и повышение качества услуг, предоставляемых жителям Чингирлауского района.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Дальнейшее развитие системы сбора и вывоза муниципальных отходов для обеспечения полного охвата жителей района услугами по сбору и вывозу мусора.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1.Охват жителей Чингырлауского района сбором и вывозом бытового мусора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КСМ к информации о регистрации населения без предоставления персональных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министерство юстиций,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районов, отдел, КСМ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госконтракты с населением на услуги по выпуску ТБО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Обновление/приобретение контейнерного парка, включая установку контейнеров для частного сектора: всего 250 единиц.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района,КСМ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контейнерных площадок и их соответствие санитарным нормам и требованиям законодательства.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КСМ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 рамках плана мероприятии по ООС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оснащение контейнерных площадок камерами видеонаблюдения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 рамках плана меропрриятии по ООС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специальных знаков, запрещающих остановку и стоянку автомобилей на прилегающей территории контейнерных площадок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МВД, районный акимат, управление МВД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закупка мусоровозов для обеспечения своевременной выдачи ТБО: 2-4 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КСМ, районная администрация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КСМ, 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мусоровозов системами спутниковой навигации, подключенными к информационной системе "Национальный банк данных о состоянии окружающей среды и природных ресурсов Республики Казахстан" и поддержание этих систем в стабильном рабочем состоянии.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КСМ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кампания по заключению договоров на сбор и вывоз ТБО с организациями гражданского общества, определенными Министерством общественных работ для оказания услуг этим объектам, с юридическими лицами, работающими в жилых домах или отдельно стоящих зданиях (при отсутствии контейнеров).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 КГМУ, Департамент природных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рекомендации Правительству Республики Казахстан по внесению изменений и дополнений в нормативные правовые акты Республики Казахстан в целях обеспечения перечисления в местный бюджет средств, полученных за административные правонарушения в сфере отходов.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Правительству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 Департамент природных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Совершенствование системы раздельного сбора мусора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2. Покрытие с отдельной комиссией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сухие и влажные по фракциям;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отдельным опасным видам отходов (медицинских и ртутьсодержащих, электронной и бытовой техники)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Закупка/установка специальных контейнеров для раздельного сбора сухой фракции ТБО: 80 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КСМ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 рамках плана мероприятии по ООС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тендера по определению подрядной организации для обеспечения раздельного сбора, транспортировки и переработки опасных видов отходов: отходов электронного и электротехнического оборудования, ртутьсодержащих энергосберегающих ламп и химических источников энергии, образующихся у населения, аккумуляторов, медицинских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конкурса определены компании-подрядчики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 подрядная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 рамках плана мероприятии по ООС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пунктов сбора опасных бытовых отходов, таких как аккумуляторы, ртутьсодержащие лампы, электронное и электрооборудование, медицинские отходы в общественных местах.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 подрядная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 рамках плана мероприятии по ООС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работы с региональными социальными учреждениями (школы, детские сады и т.п.), предприятиями, субъектами малого и среднего предпринимательства о необходимости введения раздельного сбора для дальнейшей сдачи вторичного сырья (пластика, бумаги и картона, стекла и т.п.). 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 подрядная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регулярной акции (раз в год) по избавлению людей от использованного электронного и электрооборудования под названием "Избавься от хлама".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акциях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администрация, районные администрации, специализированные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Развитие системы переработки и утилизации коммунальных отходов, в том числе специальных (пищевые отходы, строительные и крупногабаритные отходы, ЭМО и т.д.)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переработки и утилизации: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Профессиональное образование (из сферы образования)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мусоросортировочного комплекса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 рамках плана мероприятии по ООС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специальных мест для сбора крупногабаритного и строительного мусора на территории полигона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по определению организации по сбору и вывозу крупногабаритного и строительного мусора на территории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конкурса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района,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 рамках плана мероприятии по ООС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существующих технологий переработки крупногабаритных и строительных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района,подрядная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осуществления сбора и переработки пищевых и других органических отходов проводятся мероприятия по выявлению подрядной организации по раздельному сбору пищевых отходов из районных социальных учреждений (школ, детских садов и т.п.), предприятий сферы общественного питания. , организация малого и среднего бизнеса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конкурса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плана действий по местному бюджету S&amp;P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со специализированными предприятиями по обращению с отходами по вопросу предоставления статистической и ведомственной отчетности по сбору и переработке отходов.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Обеспечить безопасную утилизацию бытовых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Закрытие и рекультивация полигона отходов в соответствии с экологическими требованиями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ввод в эксплуатацию полигона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 оператор полигона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мероприятии по ООС, 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сортировочной линии на полигоне, включая прием и сортировку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 оператор полигона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мероприятии по ООС, частные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106 ЭК РК. разработка соответствующих комплексных экологических разрешений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разрешения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 подрядная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плана действий по местному бюджету S&amp;P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рекультивации старой свалки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экспертизы по проекту рекультивации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 оператор полигона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плана действий по местному бюджету S&amp;P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рекультивация и восстановление старых свалок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приемной комиссии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района, оператор полигона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по расселению свалки, в рамках плана мероприятий по обращению с отходами, 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выбросов свалочных газов и фильтратов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полигона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оператора полигона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фонда распределения мусора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распределения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полигона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оператора полигона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ликвидация несанкционированных куч (спонтанных куч) коммунально-бытового и строительного мусора на территории района.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плана действий в сфере здравоохранения 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Повысить информированность и культуру населения по вопросам работы с коммунальными отходами и усилить взаимодействие всех заинтересованных сторон.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5. Уровень удовлетворенности населения экологическим качеством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размещение и распространение социальной рекламы, направленной на привлечение внимания общественности к проблеме ТБО.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акимата, КСМ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населению об организованных пунктах сбора отходов (пластик, картон и бумага, стекло)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акимата, КСМ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населению об опасных компонентах муниципальных отходов (отходов, отходов, медицинских) и пропаганда безопасного обращения с ними пРСОедством распространения информации в социальных сетях, на сайте администрации, в навигационных системах.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акимата, КСМ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Публикуйте в местных газетах информацию о способах безопасного обращения с отходами.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акимата, мероприятии по ООС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общественность об организованных для населения специальных местах для сбора строительного мусора.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акимата, КСМ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кампании, разъясняющие порядок сортировки мусора дома и сбора его отдельно в контейнеры для пластика, стекла и макулатуры.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акции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КСМ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обязательно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