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3bfe" w14:textId="b733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2023 года № 15-7 "О бюджете Карагашского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августа 2024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№15-7 "О бюджете Карагашского сельского округа Чингирлауского района на 2024-2026годы"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45 538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43 618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2024 год поступление целевых трансфертов из районного бюджета в общей сумме 365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365 тысяч тенге;";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2023 года № 15-7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