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37f" w14:textId="0ad3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15-5 "О бюджете Ардакского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мая 2024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15-5 "О бюджете Ардакского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Ардакского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43 757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44 468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