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fe4f" w14:textId="167f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15-3 "О бюджете Акшатского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мая 2024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15-3 "О бюджете Акшатского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Акшатского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50 479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52 207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