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dc80" w14:textId="3add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15-2 "О бюджете Актауского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17 мая 2024 года № 21-2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 15-2 "О бюджете Актауского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Актауского сельского округа Чингирлауского района на 2024-2026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35 752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37 451тысяч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-1 699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1 699тысяч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