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3499" w14:textId="4f43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15-5 "О бюджете Ардакского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марта 2024 года № 18-5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№15-5 "О бюджете Ардакского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Ардакского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43 757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