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b860" w14:textId="8b9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Чингирлауского районного маслихата от 27 декабря 2023 года № 15-3 "О бюджете Акшатского сельского округа Чингирлауского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5 марта 2024 года № 18-3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2023 года №15-3 "О бюджете Акшатского сельского округа Чингирлауского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Акшатского сельского округа Чингирлауского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50 479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3 489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46 897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52 206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- 1 727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1 727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1 727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15-3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