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d821" w14:textId="1a4d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15-1 "О бюджете Акбулакского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№15-1 "О бюджете Акбулакского сельского округа Чингирлауского района на 2024-2026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46 252 тысячи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-1 188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