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0b18" w14:textId="ad30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2023 года № 11-2 "Об утверждении бюджетов сельских округов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августа 2024 года № 17-11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бюджетов сельских округов Теректинского района на 2024-2026 годы" от 22 декабря 2023 года №11-2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97 971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87 048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103 228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Долинского сельского округа Теректинского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56 753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53 853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59 484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2 731 тысяча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2 731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Подстепновского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134 140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51 300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82 840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160 243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-26 103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26 103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26 103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Приреченского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44 247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42 617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47 791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-3 544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3 544 тысячи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3 544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Теректі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113 254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24 600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88 654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137 561 тысяча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-24 307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24 307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24 307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Чаганского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68 367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59 267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75 915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-7 548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7 548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7 548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Шалкарского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44 627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42 187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46 822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-2 195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2 195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2024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2024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5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6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2024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7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2024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7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2024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7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