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27c5" w14:textId="ea12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Теректинского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декабря 2024 года № 20-3.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Акжаикского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78 473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10 402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414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67 657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85 949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- 7 476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7 476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- 7 476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Аксогумского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51 803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2 484 тысячи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49 319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53 886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- 2 083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2 083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2 083 тысячи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Аксуатского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38 255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14 232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24 023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85 123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-46 868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46 868 тысяч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46 868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Анкатинского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51 368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3 468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47 900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55 447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4 079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4 079 тысяч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4 079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Богдановского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63 135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2 971 тысяча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тысячи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60 060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66 855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-3 720 тысяч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3 720 тысяч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3 720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Долинского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69 382 тысячи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2 981 тысяча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тысяча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66 380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74 978 тысяч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- 5 596 тысяч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5 596 тысяч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5 596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сельского округа Құмақсай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47 554 тысячи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тысячи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45 660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49 268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-1 714 тысяч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1 714 тысяч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1 714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Подстепновского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77 564 тысячи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53 096 тысяч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24 468 тысяч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124 842 тысячи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-47 278 тысяч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47 278 тысяч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47 278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бюджет Покатиловского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45 753 тысячи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2 319 тысяч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тысяча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43 403 тысячи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50 009 тысяч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- 4 256 тысяч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4 256 тысяч тенге: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4 256 тысяч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бюджет Приреченского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49 009 тысяч тенге: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 тысяч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47 322 тысячи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57 014 тысяч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- 8 005 тысяч тенге;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8 005 тысяч тенге: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8 005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бюджет Узункульского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49 754 тысячи тенге: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2 329 тысяч тенге;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тысячи тенге;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47 373 тысячи тенге;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53 277 тысяч тенге;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53 277 тысяч тенге;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- 3 523 тысячи тенге;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3 523 тысячи тенге: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3 523 тысячи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 сельского округа Теректі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95 974 тысячи тенге: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25 461 тысяча тенге;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70 513 тысяч тенге;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119 033 тысячи тенге;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- 23 059 тысяч тенге;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23 059 тысяч тенге: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23 059 тысяч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бюджет Чаганского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73 463 тысячи тенге: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9 420 тысяч тенге;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64 043 тысячи тенге;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91 446 тысяч тенге;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-17 983 тысячи тенге;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17 983 тысячи тенге: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17 983 тысячи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бюджет Шагатайского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62 052 тысячи тенге: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3 654 тысячи тенге;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58 398 тысяч тенге;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66 713 тысяч тенге;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-4 661 тысяча тенге;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4 661 тысяча тенге: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4 661 тысяча тенге.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бюджет Шалкарского сельского округа Теректинского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56 932 тысячи тенге: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2 527 тысяч тенге;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54 405 тысяч тенге;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61 200 тысяч тенге;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- 4 268 тысяч тенге;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4 268 тысяч тенге: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4 268 тысяч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бюджетах сельских округов на 2025 год поступление субвенции, передаваемой из районного бюджета в сумме 770 924 тысячи тенге, в том числе: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67 657 тысяч тенге;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Аксогумский сельский округ – 49 319 тысяч тенге;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Аксуатский сельский округ – 24 023 тысячи тенге;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Анкатинский сельский округ – 47 900 тысяч тенге;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Богдановский сельский округ – 60 060 тысяч тенге;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Долинский сельский округ – 66 380 тысяч тенге;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Сельский округ Кумаксай – 45 660 тысяч тенге;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24 468 тысяч тенге;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43 403 тысячи тенге;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47 322 тысячи тенге;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47 373 тысячи тенге;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Теректинский сельский округ – 70 513 тысяч тенге;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Чаганский сельский округ – 64 043 тысячи тенге.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58 398 тысяч тенге;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Шалкарский сельский округ – 54 405 тысяч тенге;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Настоящее решение вводится в действие с 1 января 2025 года. 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29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2025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29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2026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29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0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2025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26 декабря 2024 года № 20-3</w:t>
            </w:r>
          </w:p>
        </w:tc>
      </w:tr>
    </w:tbl>
    <w:bookmarkStart w:name="z30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0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2027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0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0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1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2027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1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2025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1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2026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1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2027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1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2025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2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2026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2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2027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2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2025 год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2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2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2027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3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2025 год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3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3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2027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3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2025 год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3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4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2027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4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2025 год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4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4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4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5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2027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5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2026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5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2027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6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2025 год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6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2026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6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2027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6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2025 год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6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2026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7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2027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7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2025 год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7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2026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7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2027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 20-3 </w:t>
            </w:r>
          </w:p>
        </w:tc>
      </w:tr>
    </w:tbl>
    <w:bookmarkStart w:name="z37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Теректинского районного маслихата Западно-Казахстанской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8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2026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20-3</w:t>
            </w:r>
          </w:p>
        </w:tc>
      </w:tr>
    </w:tbl>
    <w:bookmarkStart w:name="z38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2027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